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8.0.0 -->
  <w:body>
    <w:tbl>
      <w:tblPr>
        <w:tblpPr w:leftFromText="5670" w:rightFromText="5670" w:bottomFromText="284" w:vertAnchor="page" w:horzAnchor="page" w:tblpX="3341" w:tblpY="1043"/>
        <w:tblOverlap w:val="never"/>
        <w:tblW w:w="0" w:type="auto"/>
        <w:tblLayout w:type="fixed"/>
        <w:tblCellMar>
          <w:left w:w="0" w:type="dxa"/>
          <w:right w:w="0" w:type="dxa"/>
        </w:tblCellMar>
        <w:tblLook w:val="04A0"/>
      </w:tblPr>
      <w:tblGrid>
        <w:gridCol w:w="7744"/>
      </w:tblGrid>
      <w:tr w:rsidTr="00A31182">
        <w:tblPrEx>
          <w:tblW w:w="0" w:type="auto"/>
          <w:tblLayout w:type="fixed"/>
          <w:tblCellMar>
            <w:left w:w="0" w:type="dxa"/>
            <w:right w:w="0" w:type="dxa"/>
          </w:tblCellMar>
          <w:tblLook w:val="04A0"/>
        </w:tblPrEx>
        <w:trPr>
          <w:trHeight w:hRule="exact" w:val="990"/>
        </w:trPr>
        <w:tc>
          <w:tcPr>
            <w:tcW w:w="7744" w:type="dxa"/>
            <w:vAlign w:val="center"/>
          </w:tcPr>
          <w:p w:rsidR="00A31182" w:rsidRPr="009B1003" w:rsidP="00A31182">
            <w:pPr>
              <w:pStyle w:val="Title"/>
            </w:pPr>
            <w:r>
              <w:t>Fit and Proper Policy Questionnaire</w:t>
            </w:r>
          </w:p>
        </w:tc>
      </w:tr>
      <w:tr w:rsidTr="00A31182">
        <w:tblPrEx>
          <w:tblW w:w="0" w:type="auto"/>
          <w:tblLayout w:type="fixed"/>
          <w:tblCellMar>
            <w:left w:w="0" w:type="dxa"/>
            <w:right w:w="0" w:type="dxa"/>
          </w:tblCellMar>
          <w:tblLook w:val="04A0"/>
        </w:tblPrEx>
        <w:trPr>
          <w:trHeight w:val="870"/>
        </w:trPr>
        <w:tc>
          <w:tcPr>
            <w:tcW w:w="7744" w:type="dxa"/>
            <w:vAlign w:val="center"/>
          </w:tcPr>
          <w:p w:rsidR="00A31182" w:rsidRPr="005522A8" w:rsidP="00A31182">
            <w:pPr>
              <w:pStyle w:val="Subtitle"/>
              <w:rPr>
                <w:rFonts w:eastAsia="Times New Roman" w:asciiTheme="minorHAnsi" w:hAnsiTheme="minorHAnsi" w:cs="Arial"/>
                <w:iCs w:val="0"/>
                <w:color w:val="363534" w:themeColor="text1"/>
                <w:spacing w:val="0"/>
                <w:sz w:val="20"/>
                <w:szCs w:val="20"/>
              </w:rPr>
            </w:pPr>
          </w:p>
        </w:tc>
      </w:tr>
    </w:tbl>
    <w:p w:rsidR="007F57BA" w:rsidP="007F57BA">
      <w:pPr>
        <w:pStyle w:val="BodyText"/>
        <w:spacing w:after="240"/>
      </w:pPr>
    </w:p>
    <w:p w:rsidR="00600664" w:rsidRPr="00734F64" w:rsidP="00600664">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b/>
          <w:sz w:val="22"/>
          <w:szCs w:val="22"/>
        </w:rPr>
      </w:pPr>
      <w:r w:rsidRPr="00734F64">
        <w:rPr>
          <w:rFonts w:cstheme="minorHAnsi"/>
          <w:b/>
          <w:sz w:val="22"/>
          <w:szCs w:val="22"/>
        </w:rPr>
        <w:t>Name:</w:t>
      </w:r>
      <w:r w:rsidRPr="00734F64">
        <w:rPr>
          <w:rFonts w:cstheme="minorHAnsi"/>
          <w:b/>
          <w:color w:val="0000FF"/>
          <w:sz w:val="22"/>
          <w:szCs w:val="22"/>
        </w:rPr>
        <w:t xml:space="preserve"> </w:t>
      </w:r>
      <w:permStart w:id="0" w:edGrp="everyone"/>
      <w:r w:rsidRPr="00734F64">
        <w:rPr>
          <w:rFonts w:cstheme="minorHAnsi"/>
          <w:b/>
          <w:color w:val="0000FF"/>
          <w:sz w:val="22"/>
          <w:szCs w:val="22"/>
        </w:rPr>
        <w:t>&lt;INDIVIDUAL’S NAME&gt;</w:t>
      </w:r>
      <w:permEnd w:id="0"/>
    </w:p>
    <w:p w:rsidR="00600664" w:rsidRPr="00734F64" w:rsidP="00600664">
      <w:pPr>
        <w:spacing w:line="240" w:lineRule="auto"/>
        <w:rPr>
          <w:rFonts w:cstheme="minorHAnsi"/>
          <w:sz w:val="22"/>
          <w:szCs w:val="22"/>
        </w:rPr>
      </w:pPr>
    </w:p>
    <w:p w:rsidR="00600664" w:rsidRPr="00734F64" w:rsidP="00600664">
      <w:pPr>
        <w:spacing w:after="120" w:line="240" w:lineRule="auto"/>
        <w:rPr>
          <w:rFonts w:cstheme="minorHAnsi"/>
          <w:sz w:val="21"/>
          <w:szCs w:val="21"/>
        </w:rPr>
      </w:pPr>
      <w:r w:rsidRPr="00734F64">
        <w:rPr>
          <w:rFonts w:cstheme="minorHAnsi"/>
          <w:sz w:val="21"/>
          <w:szCs w:val="21"/>
        </w:rPr>
        <w:t xml:space="preserve">1(a) Are you currently insolvent or bankrupt? </w:t>
      </w:r>
      <w:r w:rsidRPr="00734F64">
        <w:rPr>
          <w:rFonts w:cstheme="minorHAnsi"/>
          <w:sz w:val="21"/>
          <w:szCs w:val="21"/>
        </w:rPr>
        <w:tab/>
      </w:r>
    </w:p>
    <w:p w:rsidR="00600664" w:rsidRPr="00734F64" w:rsidP="00600664">
      <w:pPr>
        <w:pStyle w:val="ListParagraph"/>
        <w:spacing w:after="120" w:line="240" w:lineRule="auto"/>
        <w:ind w:left="360"/>
        <w:contextualSpacing w:val="0"/>
        <w:rPr>
          <w:rFonts w:cstheme="minorHAnsi"/>
          <w:sz w:val="21"/>
          <w:szCs w:val="21"/>
        </w:rPr>
      </w:pPr>
      <w:permStart w:id="1" w:edGrp="everyone"/>
      <w:sdt>
        <w:sdtPr>
          <w:rPr>
            <w:rFonts w:cstheme="minorHAnsi"/>
            <w:sz w:val="21"/>
            <w:szCs w:val="21"/>
          </w:rPr>
          <w:id w:val="1362804252"/>
          <w14:checkbox>
            <w14:checked w14:val="0"/>
            <w14:checkedState w14:val="2612" w14:font="MS Gothic"/>
            <w14:uncheckedState w14:val="2610" w14:font="MS Gothic"/>
          </w14:checkbox>
        </w:sdtPr>
        <w:sdtContent>
          <w:r w:rsidRPr="00734F64">
            <w:rPr>
              <w:rFonts w:ascii="Segoe UI Symbol" w:eastAsia="MS Gothic" w:hAnsi="Segoe UI Symbol" w:cs="Segoe UI Symbol"/>
              <w:sz w:val="21"/>
              <w:szCs w:val="21"/>
            </w:rPr>
            <w:t>☐</w:t>
          </w:r>
        </w:sdtContent>
      </w:sdt>
      <w:r w:rsidRPr="00734F64">
        <w:rPr>
          <w:rFonts w:cstheme="minorHAnsi"/>
          <w:sz w:val="21"/>
          <w:szCs w:val="21"/>
        </w:rPr>
        <w:t xml:space="preserve">   Yes</w:t>
      </w:r>
      <w:r w:rsidRPr="00734F64">
        <w:rPr>
          <w:rFonts w:cstheme="minorHAnsi"/>
          <w:sz w:val="21"/>
          <w:szCs w:val="21"/>
        </w:rPr>
        <w:tab/>
      </w:r>
      <w:r w:rsidRPr="00734F64">
        <w:rPr>
          <w:rFonts w:cstheme="minorHAnsi"/>
          <w:sz w:val="21"/>
          <w:szCs w:val="21"/>
        </w:rPr>
        <w:tab/>
      </w:r>
      <w:sdt>
        <w:sdtPr>
          <w:rPr>
            <w:rFonts w:cstheme="minorHAnsi"/>
            <w:sz w:val="21"/>
            <w:szCs w:val="21"/>
          </w:rPr>
          <w:id w:val="1328479082"/>
          <w14:checkbox>
            <w14:checked w14:val="0"/>
            <w14:checkedState w14:val="2612" w14:font="MS Gothic"/>
            <w14:uncheckedState w14:val="2610" w14:font="MS Gothic"/>
          </w14:checkbox>
        </w:sdtPr>
        <w:sdtContent>
          <w:r w:rsidRPr="00734F64">
            <w:rPr>
              <w:rFonts w:ascii="Segoe UI Symbol" w:eastAsia="MS Gothic" w:hAnsi="Segoe UI Symbol" w:cs="Segoe UI Symbol"/>
              <w:sz w:val="21"/>
              <w:szCs w:val="21"/>
            </w:rPr>
            <w:t>☐</w:t>
          </w:r>
        </w:sdtContent>
      </w:sdt>
      <w:r w:rsidRPr="00734F64">
        <w:rPr>
          <w:rFonts w:cstheme="minorHAnsi"/>
          <w:sz w:val="21"/>
          <w:szCs w:val="21"/>
        </w:rPr>
        <w:t xml:space="preserve">   No</w:t>
      </w:r>
    </w:p>
    <w:p w:rsidR="00600664" w:rsidRPr="00734F64" w:rsidP="00600664">
      <w:pPr>
        <w:pStyle w:val="ListParagraph"/>
        <w:spacing w:after="120" w:line="240" w:lineRule="auto"/>
        <w:ind w:left="360"/>
        <w:contextualSpacing w:val="0"/>
        <w:rPr>
          <w:rFonts w:cstheme="minorHAnsi"/>
          <w:sz w:val="21"/>
          <w:szCs w:val="21"/>
        </w:rPr>
      </w:pPr>
      <w:permEnd w:id="1"/>
      <w:r w:rsidRPr="00734F64">
        <w:rPr>
          <w:rFonts w:cstheme="minorHAnsi"/>
          <w:sz w:val="21"/>
          <w:szCs w:val="21"/>
        </w:rPr>
        <w:t xml:space="preserve">If you answered “yes”, what are the circumstances that led to the situation and when did those circumstances arise?  </w:t>
      </w:r>
    </w:p>
    <w:p w:rsidR="00600664" w:rsidRPr="00734F64" w:rsidP="00600664">
      <w:pPr>
        <w:pStyle w:val="ListParagraph"/>
        <w:spacing w:after="120" w:line="240" w:lineRule="auto"/>
        <w:ind w:left="360"/>
        <w:contextualSpacing w:val="0"/>
        <w:rPr>
          <w:rFonts w:cstheme="minorHAnsi"/>
          <w:sz w:val="21"/>
          <w:szCs w:val="21"/>
        </w:rPr>
      </w:pPr>
      <w:r w:rsidRPr="00734F64">
        <w:rPr>
          <w:rFonts w:cstheme="minorHAnsi"/>
          <w:sz w:val="21"/>
          <w:szCs w:val="21"/>
        </w:rPr>
        <w:t xml:space="preserve">Please provide any relevant information that you believe should be considered by the Minister or the Minister’s delegate in relation to this matter. </w:t>
      </w:r>
    </w:p>
    <w:p w:rsidR="00600664" w:rsidRPr="00734F64" w:rsidP="00600664">
      <w:pPr>
        <w:pStyle w:val="ListParagraph"/>
        <w:pBdr>
          <w:between w:val="single" w:sz="4" w:space="1" w:color="auto"/>
        </w:pBdr>
        <w:spacing w:after="120" w:line="240" w:lineRule="auto"/>
        <w:ind w:left="360"/>
        <w:contextualSpacing w:val="0"/>
        <w:rPr>
          <w:rFonts w:cstheme="minorHAnsi"/>
          <w:sz w:val="21"/>
          <w:szCs w:val="21"/>
        </w:rPr>
      </w:pPr>
      <w:permStart w:id="2" w:edGrp="everyone"/>
    </w:p>
    <w:p w:rsidR="00600664" w:rsidRPr="00734F64" w:rsidP="00600664">
      <w:pPr>
        <w:pStyle w:val="ListParagraph"/>
        <w:pBdr>
          <w:between w:val="single" w:sz="4" w:space="1" w:color="auto"/>
        </w:pBdr>
        <w:spacing w:after="120" w:line="240" w:lineRule="auto"/>
        <w:ind w:left="360"/>
        <w:contextualSpacing w:val="0"/>
        <w:rPr>
          <w:rFonts w:cstheme="minorHAnsi"/>
          <w:sz w:val="21"/>
          <w:szCs w:val="21"/>
        </w:rPr>
      </w:pPr>
    </w:p>
    <w:p w:rsidR="00600664" w:rsidRPr="00734F64" w:rsidP="00600664">
      <w:pPr>
        <w:pStyle w:val="ListParagraph"/>
        <w:pBdr>
          <w:between w:val="single" w:sz="4" w:space="1" w:color="auto"/>
        </w:pBdr>
        <w:spacing w:after="120" w:line="240" w:lineRule="auto"/>
        <w:ind w:left="360"/>
        <w:contextualSpacing w:val="0"/>
        <w:rPr>
          <w:rFonts w:cstheme="minorHAnsi"/>
          <w:sz w:val="21"/>
          <w:szCs w:val="21"/>
        </w:rPr>
      </w:pPr>
      <w:permEnd w:id="2"/>
    </w:p>
    <w:p w:rsidR="00600664" w:rsidRPr="00734F64" w:rsidP="00600664">
      <w:pPr>
        <w:spacing w:after="120" w:line="240" w:lineRule="auto"/>
        <w:rPr>
          <w:rFonts w:cstheme="minorHAnsi"/>
          <w:sz w:val="21"/>
          <w:szCs w:val="21"/>
        </w:rPr>
      </w:pPr>
      <w:r w:rsidRPr="00734F64">
        <w:rPr>
          <w:rFonts w:cstheme="minorHAnsi"/>
          <w:sz w:val="21"/>
          <w:szCs w:val="21"/>
        </w:rPr>
        <w:t>1(b) Are any associates of yours currently insolvent, under administration or bankrupt?</w:t>
      </w:r>
    </w:p>
    <w:p w:rsidR="00600664" w:rsidRPr="00734F64" w:rsidP="00600664">
      <w:pPr>
        <w:autoSpaceDE w:val="0"/>
        <w:autoSpaceDN w:val="0"/>
        <w:adjustRightInd w:val="0"/>
        <w:spacing w:after="120" w:line="240" w:lineRule="auto"/>
        <w:ind w:left="360"/>
        <w:rPr>
          <w:rFonts w:cstheme="minorHAnsi"/>
          <w:i/>
          <w:sz w:val="21"/>
          <w:szCs w:val="21"/>
        </w:rPr>
      </w:pPr>
      <w:r w:rsidRPr="00734F64">
        <w:rPr>
          <w:rFonts w:cstheme="minorHAnsi"/>
          <w:i/>
          <w:sz w:val="21"/>
          <w:szCs w:val="21"/>
        </w:rPr>
        <w:t>(For the purposes of these questions, section 16(4) of the Mineral Resources (Sustainable Development) Act 1990 (MRSDA) defines the term “associate” as “a director, partner, trustee, executive officer, secretary or any other officer or person associated or connected with the ownership, administration or management of the applicant's business.”)</w:t>
      </w:r>
    </w:p>
    <w:p w:rsidR="00600664" w:rsidRPr="00734F64" w:rsidP="00600664">
      <w:pPr>
        <w:pStyle w:val="ListParagraph"/>
        <w:spacing w:after="120" w:line="240" w:lineRule="auto"/>
        <w:ind w:left="360"/>
        <w:contextualSpacing w:val="0"/>
        <w:rPr>
          <w:rFonts w:cstheme="minorHAnsi"/>
          <w:sz w:val="21"/>
          <w:szCs w:val="21"/>
        </w:rPr>
      </w:pPr>
      <w:permStart w:id="3" w:edGrp="everyone"/>
      <w:sdt>
        <w:sdtPr>
          <w:rPr>
            <w:rFonts w:cstheme="minorHAnsi"/>
            <w:sz w:val="21"/>
            <w:szCs w:val="21"/>
          </w:rPr>
          <w:id w:val="1221035961"/>
          <w14:checkbox>
            <w14:checked w14:val="0"/>
            <w14:checkedState w14:val="2612" w14:font="MS Gothic"/>
            <w14:uncheckedState w14:val="2610" w14:font="MS Gothic"/>
          </w14:checkbox>
        </w:sdtPr>
        <w:sdtContent>
          <w:r w:rsidRPr="00734F64">
            <w:rPr>
              <w:rFonts w:ascii="Segoe UI Symbol" w:eastAsia="MS Gothic" w:hAnsi="Segoe UI Symbol" w:cs="Segoe UI Symbol"/>
              <w:sz w:val="21"/>
              <w:szCs w:val="21"/>
            </w:rPr>
            <w:t>☐</w:t>
          </w:r>
        </w:sdtContent>
      </w:sdt>
      <w:r w:rsidRPr="00734F64">
        <w:rPr>
          <w:rFonts w:cstheme="minorHAnsi"/>
          <w:sz w:val="21"/>
          <w:szCs w:val="21"/>
        </w:rPr>
        <w:t xml:space="preserve">   Yes</w:t>
      </w:r>
      <w:r w:rsidRPr="00734F64">
        <w:rPr>
          <w:rFonts w:cstheme="minorHAnsi"/>
          <w:sz w:val="21"/>
          <w:szCs w:val="21"/>
        </w:rPr>
        <w:tab/>
      </w:r>
      <w:r w:rsidRPr="00734F64">
        <w:rPr>
          <w:rFonts w:cstheme="minorHAnsi"/>
          <w:sz w:val="21"/>
          <w:szCs w:val="21"/>
        </w:rPr>
        <w:tab/>
      </w:r>
      <w:sdt>
        <w:sdtPr>
          <w:rPr>
            <w:rFonts w:cstheme="minorHAnsi"/>
            <w:sz w:val="21"/>
            <w:szCs w:val="21"/>
          </w:rPr>
          <w:id w:val="1672416718"/>
          <w14:checkbox>
            <w14:checked w14:val="0"/>
            <w14:checkedState w14:val="2612" w14:font="MS Gothic"/>
            <w14:uncheckedState w14:val="2610" w14:font="MS Gothic"/>
          </w14:checkbox>
        </w:sdtPr>
        <w:sdtContent>
          <w:r w:rsidRPr="00734F64">
            <w:rPr>
              <w:rFonts w:ascii="Segoe UI Symbol" w:eastAsia="MS Gothic" w:hAnsi="Segoe UI Symbol" w:cs="Segoe UI Symbol"/>
              <w:sz w:val="21"/>
              <w:szCs w:val="21"/>
            </w:rPr>
            <w:t>☐</w:t>
          </w:r>
        </w:sdtContent>
      </w:sdt>
      <w:r w:rsidRPr="00734F64">
        <w:rPr>
          <w:rFonts w:cstheme="minorHAnsi"/>
          <w:sz w:val="21"/>
          <w:szCs w:val="21"/>
        </w:rPr>
        <w:t xml:space="preserve">   No</w:t>
      </w:r>
    </w:p>
    <w:p w:rsidR="00600664" w:rsidRPr="00734F64" w:rsidP="00600664">
      <w:pPr>
        <w:pStyle w:val="ListParagraph"/>
        <w:spacing w:after="120" w:line="240" w:lineRule="auto"/>
        <w:ind w:left="360"/>
        <w:contextualSpacing w:val="0"/>
        <w:rPr>
          <w:rFonts w:cstheme="minorHAnsi"/>
          <w:sz w:val="21"/>
          <w:szCs w:val="21"/>
        </w:rPr>
      </w:pPr>
      <w:permEnd w:id="3"/>
      <w:r w:rsidRPr="00734F64">
        <w:rPr>
          <w:rFonts w:cstheme="minorHAnsi"/>
          <w:sz w:val="21"/>
          <w:szCs w:val="21"/>
        </w:rPr>
        <w:t xml:space="preserve">If you answered “yes”, what are the circumstances that led to the situation and when did those circumstances arise?  </w:t>
      </w:r>
    </w:p>
    <w:p w:rsidR="00600664" w:rsidRPr="00734F64" w:rsidP="00600664">
      <w:pPr>
        <w:pStyle w:val="ListParagraph"/>
        <w:spacing w:after="120" w:line="240" w:lineRule="auto"/>
        <w:ind w:left="360"/>
        <w:contextualSpacing w:val="0"/>
        <w:rPr>
          <w:rFonts w:cstheme="minorHAnsi"/>
          <w:sz w:val="21"/>
          <w:szCs w:val="21"/>
        </w:rPr>
      </w:pPr>
      <w:r w:rsidRPr="00734F64">
        <w:rPr>
          <w:rFonts w:cstheme="minorHAnsi"/>
          <w:sz w:val="21"/>
          <w:szCs w:val="21"/>
        </w:rPr>
        <w:t xml:space="preserve">Please provide any relevant information that you believe should be considered by the Minister or the Minister’s delegate in relation to this matter. </w:t>
      </w:r>
    </w:p>
    <w:p w:rsidR="00600664" w:rsidRPr="00734F64" w:rsidP="00600664">
      <w:pPr>
        <w:pStyle w:val="ListParagraph"/>
        <w:pBdr>
          <w:between w:val="single" w:sz="4" w:space="1" w:color="auto"/>
        </w:pBdr>
        <w:spacing w:after="120" w:line="240" w:lineRule="auto"/>
        <w:ind w:left="360"/>
        <w:contextualSpacing w:val="0"/>
        <w:rPr>
          <w:rFonts w:cstheme="minorHAnsi"/>
          <w:sz w:val="21"/>
          <w:szCs w:val="21"/>
        </w:rPr>
      </w:pPr>
      <w:permStart w:id="4" w:edGrp="everyone"/>
    </w:p>
    <w:p w:rsidR="00600664" w:rsidRPr="00734F64" w:rsidP="00600664">
      <w:pPr>
        <w:pStyle w:val="ListParagraph"/>
        <w:pBdr>
          <w:between w:val="single" w:sz="4" w:space="1" w:color="auto"/>
        </w:pBdr>
        <w:spacing w:after="120" w:line="240" w:lineRule="auto"/>
        <w:ind w:left="360"/>
        <w:contextualSpacing w:val="0"/>
        <w:rPr>
          <w:rFonts w:cstheme="minorHAnsi"/>
          <w:sz w:val="21"/>
          <w:szCs w:val="21"/>
        </w:rPr>
      </w:pPr>
    </w:p>
    <w:p w:rsidR="00600664" w:rsidRPr="00734F64" w:rsidP="00600664">
      <w:pPr>
        <w:pStyle w:val="ListParagraph"/>
        <w:pBdr>
          <w:between w:val="single" w:sz="4" w:space="1" w:color="auto"/>
        </w:pBdr>
        <w:spacing w:after="120" w:line="240" w:lineRule="auto"/>
        <w:ind w:left="360"/>
        <w:contextualSpacing w:val="0"/>
        <w:rPr>
          <w:rFonts w:cstheme="minorHAnsi"/>
          <w:sz w:val="21"/>
          <w:szCs w:val="21"/>
        </w:rPr>
      </w:pPr>
      <w:permEnd w:id="4"/>
    </w:p>
    <w:p w:rsidR="00600664" w:rsidRPr="00734F64" w:rsidP="00600664">
      <w:pPr>
        <w:spacing w:after="120" w:line="240" w:lineRule="auto"/>
        <w:rPr>
          <w:rFonts w:cstheme="minorHAnsi"/>
          <w:sz w:val="21"/>
          <w:szCs w:val="21"/>
        </w:rPr>
      </w:pPr>
      <w:r w:rsidRPr="00734F64">
        <w:rPr>
          <w:rFonts w:cstheme="minorHAnsi"/>
          <w:sz w:val="21"/>
          <w:szCs w:val="21"/>
        </w:rPr>
        <w:t xml:space="preserve">1(c) Has any associate of yours previously been insolvent, under administration or bankrupt? </w:t>
      </w:r>
    </w:p>
    <w:p w:rsidR="00600664" w:rsidRPr="00734F64" w:rsidP="00600664">
      <w:pPr>
        <w:pStyle w:val="ListParagraph"/>
        <w:spacing w:after="120" w:line="240" w:lineRule="auto"/>
        <w:ind w:left="360"/>
        <w:contextualSpacing w:val="0"/>
        <w:rPr>
          <w:rFonts w:cstheme="minorHAnsi"/>
          <w:sz w:val="21"/>
          <w:szCs w:val="21"/>
        </w:rPr>
      </w:pPr>
      <w:permStart w:id="5" w:edGrp="everyone"/>
      <w:sdt>
        <w:sdtPr>
          <w:rPr>
            <w:rFonts w:cstheme="minorHAnsi"/>
            <w:sz w:val="21"/>
            <w:szCs w:val="21"/>
          </w:rPr>
          <w:id w:val="753121596"/>
          <w14:checkbox>
            <w14:checked w14:val="0"/>
            <w14:checkedState w14:val="2612" w14:font="MS Gothic"/>
            <w14:uncheckedState w14:val="2610" w14:font="MS Gothic"/>
          </w14:checkbox>
        </w:sdtPr>
        <w:sdtContent>
          <w:r w:rsidRPr="00734F64">
            <w:rPr>
              <w:rFonts w:ascii="Segoe UI Symbol" w:eastAsia="MS Gothic" w:hAnsi="Segoe UI Symbol" w:cs="Segoe UI Symbol"/>
              <w:sz w:val="21"/>
              <w:szCs w:val="21"/>
            </w:rPr>
            <w:t>☐</w:t>
          </w:r>
        </w:sdtContent>
      </w:sdt>
      <w:r w:rsidRPr="00734F64">
        <w:rPr>
          <w:rFonts w:cstheme="minorHAnsi"/>
          <w:sz w:val="21"/>
          <w:szCs w:val="21"/>
        </w:rPr>
        <w:t xml:space="preserve">   Yes</w:t>
      </w:r>
      <w:r w:rsidRPr="00734F64">
        <w:rPr>
          <w:rFonts w:cstheme="minorHAnsi"/>
          <w:sz w:val="21"/>
          <w:szCs w:val="21"/>
        </w:rPr>
        <w:tab/>
      </w:r>
      <w:r w:rsidRPr="00734F64">
        <w:rPr>
          <w:rFonts w:cstheme="minorHAnsi"/>
          <w:sz w:val="21"/>
          <w:szCs w:val="21"/>
        </w:rPr>
        <w:tab/>
      </w:r>
      <w:sdt>
        <w:sdtPr>
          <w:rPr>
            <w:rFonts w:cstheme="minorHAnsi"/>
            <w:sz w:val="21"/>
            <w:szCs w:val="21"/>
          </w:rPr>
          <w:id w:val="1487001811"/>
          <w14:checkbox>
            <w14:checked w14:val="0"/>
            <w14:checkedState w14:val="2612" w14:font="MS Gothic"/>
            <w14:uncheckedState w14:val="2610" w14:font="MS Gothic"/>
          </w14:checkbox>
        </w:sdtPr>
        <w:sdtContent>
          <w:r w:rsidRPr="00734F64">
            <w:rPr>
              <w:rFonts w:ascii="Segoe UI Symbol" w:eastAsia="MS Gothic" w:hAnsi="Segoe UI Symbol" w:cs="Segoe UI Symbol"/>
              <w:sz w:val="21"/>
              <w:szCs w:val="21"/>
            </w:rPr>
            <w:t>☐</w:t>
          </w:r>
        </w:sdtContent>
      </w:sdt>
      <w:r w:rsidRPr="00734F64">
        <w:rPr>
          <w:rFonts w:cstheme="minorHAnsi"/>
          <w:sz w:val="21"/>
          <w:szCs w:val="21"/>
        </w:rPr>
        <w:t xml:space="preserve">   No</w:t>
      </w:r>
    </w:p>
    <w:p w:rsidR="00600664" w:rsidRPr="00734F64" w:rsidP="00600664">
      <w:pPr>
        <w:pStyle w:val="ListParagraph"/>
        <w:spacing w:after="120" w:line="240" w:lineRule="auto"/>
        <w:ind w:left="360"/>
        <w:contextualSpacing w:val="0"/>
        <w:rPr>
          <w:rFonts w:cstheme="minorHAnsi"/>
          <w:sz w:val="21"/>
          <w:szCs w:val="21"/>
        </w:rPr>
      </w:pPr>
      <w:permEnd w:id="5"/>
      <w:r w:rsidRPr="00734F64">
        <w:rPr>
          <w:rFonts w:cstheme="minorHAnsi"/>
          <w:sz w:val="21"/>
          <w:szCs w:val="21"/>
        </w:rPr>
        <w:t xml:space="preserve">If you answered “yes”, what are the circumstances that led to the led to the situation and when did those circumstances arise?  </w:t>
      </w:r>
    </w:p>
    <w:p w:rsidR="00734F64" w:rsidRPr="00734F64" w:rsidP="00734F64">
      <w:pPr>
        <w:pStyle w:val="ListParagraph"/>
        <w:spacing w:after="120" w:line="240" w:lineRule="auto"/>
        <w:ind w:left="360"/>
        <w:contextualSpacing w:val="0"/>
        <w:rPr>
          <w:rFonts w:cstheme="minorHAnsi"/>
          <w:sz w:val="21"/>
          <w:szCs w:val="21"/>
        </w:rPr>
      </w:pPr>
      <w:r w:rsidRPr="00734F64">
        <w:rPr>
          <w:rFonts w:cstheme="minorHAnsi"/>
          <w:sz w:val="21"/>
          <w:szCs w:val="21"/>
        </w:rPr>
        <w:t xml:space="preserve">Please provide any relevant information that you believe should be considered by the Minister or the Minister’s delegate in relation to this matter. </w:t>
      </w:r>
    </w:p>
    <w:p w:rsidR="00734F64" w:rsidRPr="00734F64" w:rsidP="00734F64">
      <w:pPr>
        <w:pStyle w:val="ListParagraph"/>
        <w:pBdr>
          <w:between w:val="single" w:sz="4" w:space="1" w:color="auto"/>
        </w:pBdr>
        <w:spacing w:after="120" w:line="240" w:lineRule="auto"/>
        <w:ind w:left="360"/>
        <w:contextualSpacing w:val="0"/>
        <w:rPr>
          <w:rFonts w:cstheme="minorHAnsi"/>
          <w:sz w:val="21"/>
          <w:szCs w:val="21"/>
        </w:rPr>
      </w:pPr>
      <w:permStart w:id="6" w:edGrp="everyone"/>
    </w:p>
    <w:p w:rsidR="00734F64" w:rsidRPr="00734F64" w:rsidP="00734F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6"/>
    </w:p>
    <w:p w:rsidR="00723D95" w:rsidRPr="00734F64" w:rsidP="00723D95">
      <w:pPr>
        <w:pBdr>
          <w:between w:val="single" w:sz="4" w:space="1" w:color="auto"/>
        </w:pBdr>
        <w:spacing w:after="120" w:line="240" w:lineRule="auto"/>
        <w:rPr>
          <w:rFonts w:cstheme="minorHAnsi"/>
          <w:sz w:val="22"/>
          <w:szCs w:val="22"/>
        </w:rPr>
      </w:pPr>
      <w:r w:rsidRPr="00734F64">
        <w:rPr>
          <w:rFonts w:cstheme="minorHAnsi"/>
          <w:sz w:val="22"/>
          <w:szCs w:val="22"/>
        </w:rPr>
        <w:br w:type="column"/>
      </w:r>
    </w:p>
    <w:p w:rsidR="00600664" w:rsidRPr="00734F64" w:rsidP="00723D95">
      <w:pPr>
        <w:pStyle w:val="ListParagraph"/>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ind w:left="360"/>
        <w:contextualSpacing w:val="0"/>
        <w:rPr>
          <w:rFonts w:cstheme="minorHAnsi"/>
          <w:sz w:val="22"/>
          <w:szCs w:val="22"/>
        </w:rPr>
      </w:pPr>
      <w:r w:rsidRPr="00734F64">
        <w:rPr>
          <w:rFonts w:cstheme="minorHAnsi"/>
          <w:sz w:val="22"/>
          <w:szCs w:val="22"/>
        </w:rPr>
        <w:t>Note - If the applicant or an associate of the applicant is currently</w:t>
      </w:r>
      <w:r w:rsidRPr="00734F64">
        <w:rPr>
          <w:rFonts w:cstheme="minorHAnsi"/>
          <w:i/>
          <w:sz w:val="22"/>
          <w:szCs w:val="22"/>
        </w:rPr>
        <w:t xml:space="preserve"> </w:t>
      </w:r>
      <w:r w:rsidRPr="00734F64">
        <w:rPr>
          <w:rFonts w:cstheme="minorHAnsi"/>
          <w:sz w:val="22"/>
          <w:szCs w:val="22"/>
        </w:rPr>
        <w:t>insolvent or under administration, section 16(2) of the MRSDA provides that the Minister cannot be satisfied that the applicant is a fit and proper person to hold a licence.</w:t>
      </w:r>
    </w:p>
    <w:p w:rsidR="00600664" w:rsidRPr="00734F64" w:rsidP="00600664">
      <w:pPr>
        <w:spacing w:after="120" w:line="240" w:lineRule="auto"/>
        <w:rPr>
          <w:rFonts w:cstheme="minorHAnsi"/>
          <w:sz w:val="22"/>
          <w:szCs w:val="22"/>
        </w:rPr>
      </w:pPr>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 xml:space="preserve">Has the Minister ever </w:t>
      </w:r>
      <w:r w:rsidRPr="00734F64">
        <w:rPr>
          <w:rFonts w:cstheme="minorHAnsi"/>
          <w:sz w:val="22"/>
          <w:szCs w:val="22"/>
        </w:rPr>
        <w:t>taken action</w:t>
      </w:r>
      <w:r w:rsidRPr="00734F64">
        <w:rPr>
          <w:rFonts w:cstheme="minorHAnsi"/>
          <w:sz w:val="22"/>
          <w:szCs w:val="22"/>
        </w:rPr>
        <w:t xml:space="preserve"> against you or any associate of yours under section 83 of the MRSDA to rehabilitate land because of any non-compliance with Part 7 of the MRSDA? </w:t>
      </w:r>
      <w:r w:rsidRPr="00734F64">
        <w:rPr>
          <w:rFonts w:cstheme="minorHAnsi"/>
          <w:sz w:val="22"/>
          <w:szCs w:val="22"/>
        </w:rPr>
        <w:tab/>
      </w:r>
    </w:p>
    <w:p w:rsidR="00600664" w:rsidRPr="00734F64" w:rsidP="00600664">
      <w:pPr>
        <w:pStyle w:val="ListParagraph"/>
        <w:spacing w:after="120" w:line="240" w:lineRule="auto"/>
        <w:ind w:left="360"/>
        <w:contextualSpacing w:val="0"/>
        <w:rPr>
          <w:rFonts w:cstheme="minorHAnsi"/>
          <w:sz w:val="22"/>
          <w:szCs w:val="22"/>
        </w:rPr>
      </w:pPr>
      <w:permStart w:id="7" w:edGrp="everyone"/>
      <w:sdt>
        <w:sdtPr>
          <w:rPr>
            <w:rFonts w:cstheme="minorHAnsi"/>
            <w:sz w:val="22"/>
            <w:szCs w:val="22"/>
          </w:rPr>
          <w:id w:val="750645762"/>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1416014300"/>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7"/>
      <w:r w:rsidRPr="00734F64">
        <w:rPr>
          <w:rFonts w:cstheme="minorHAnsi"/>
          <w:sz w:val="22"/>
          <w:szCs w:val="22"/>
        </w:rPr>
        <w:t>If you answered “yes”, what are the circumstances that led to the taking of that action, and when did those circumstances arise?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8"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8"/>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 xml:space="preserve">Has a licence issued under the MRSDA and held by you or any associate of yours ever been cancelled? </w:t>
      </w:r>
      <w:r w:rsidRPr="00734F64">
        <w:rPr>
          <w:rFonts w:cstheme="minorHAnsi"/>
          <w:sz w:val="22"/>
          <w:szCs w:val="22"/>
        </w:rPr>
        <w:tab/>
      </w:r>
    </w:p>
    <w:p w:rsidR="00600664" w:rsidRPr="00734F64" w:rsidP="00600664">
      <w:pPr>
        <w:pStyle w:val="ListParagraph"/>
        <w:spacing w:after="120" w:line="240" w:lineRule="auto"/>
        <w:ind w:left="360"/>
        <w:contextualSpacing w:val="0"/>
        <w:rPr>
          <w:rFonts w:cstheme="minorHAnsi"/>
          <w:sz w:val="22"/>
          <w:szCs w:val="22"/>
        </w:rPr>
      </w:pPr>
      <w:permStart w:id="9" w:edGrp="everyone"/>
      <w:sdt>
        <w:sdtPr>
          <w:rPr>
            <w:rFonts w:cstheme="minorHAnsi"/>
            <w:sz w:val="22"/>
            <w:szCs w:val="22"/>
          </w:rPr>
          <w:id w:val="376979274"/>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2113814843"/>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9"/>
      <w:r w:rsidRPr="00734F64">
        <w:rPr>
          <w:rFonts w:cstheme="minorHAnsi"/>
          <w:sz w:val="22"/>
          <w:szCs w:val="22"/>
        </w:rPr>
        <w:t>If you answered “yes”, what are the circumstances that led to the cancellation, and when did those circumstances arise?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10"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10"/>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 xml:space="preserve">Have you or any associate of yours ever been convicted of an offence against the MRSDA? </w:t>
      </w:r>
      <w:r w:rsidRPr="00734F64">
        <w:rPr>
          <w:rFonts w:cstheme="minorHAnsi"/>
          <w:sz w:val="22"/>
          <w:szCs w:val="22"/>
        </w:rPr>
        <w:tab/>
      </w:r>
    </w:p>
    <w:p w:rsidR="00600664" w:rsidRPr="00734F64" w:rsidP="00600664">
      <w:pPr>
        <w:pStyle w:val="ListParagraph"/>
        <w:spacing w:after="120" w:line="240" w:lineRule="auto"/>
        <w:ind w:left="360"/>
        <w:contextualSpacing w:val="0"/>
        <w:rPr>
          <w:rFonts w:cstheme="minorHAnsi"/>
          <w:sz w:val="22"/>
          <w:szCs w:val="22"/>
        </w:rPr>
      </w:pPr>
      <w:permStart w:id="11" w:edGrp="everyone"/>
      <w:sdt>
        <w:sdtPr>
          <w:rPr>
            <w:rFonts w:cstheme="minorHAnsi"/>
            <w:sz w:val="22"/>
            <w:szCs w:val="22"/>
          </w:rPr>
          <w:id w:val="1347303955"/>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444125094"/>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11"/>
      <w:r w:rsidRPr="00734F64">
        <w:rPr>
          <w:rFonts w:cstheme="minorHAnsi"/>
          <w:sz w:val="22"/>
          <w:szCs w:val="22"/>
        </w:rPr>
        <w:t>If you answered “yes”, what was the nature of the offence, when was the offence committed, and what penalty was imposed?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12"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12"/>
    </w:p>
    <w:p w:rsidR="00600664" w:rsidRPr="00734F64" w:rsidP="00600664">
      <w:pPr>
        <w:rPr>
          <w:rFonts w:cstheme="minorHAnsi"/>
          <w:sz w:val="22"/>
          <w:szCs w:val="22"/>
        </w:rPr>
      </w:pPr>
      <w:r w:rsidRPr="00734F64">
        <w:rPr>
          <w:rFonts w:cstheme="minorHAnsi"/>
          <w:sz w:val="22"/>
          <w:szCs w:val="22"/>
        </w:rPr>
        <w:br w:type="page"/>
      </w:r>
    </w:p>
    <w:p w:rsidR="005D4FC9" w:rsidRPr="00734F64" w:rsidP="00600664">
      <w:pPr>
        <w:pStyle w:val="ListParagraph"/>
        <w:numPr>
          <w:ilvl w:val="0"/>
          <w:numId w:val="47"/>
        </w:numPr>
        <w:spacing w:after="120" w:line="240" w:lineRule="auto"/>
        <w:contextualSpacing w:val="0"/>
        <w:rPr>
          <w:rFonts w:cstheme="minorHAnsi"/>
          <w:sz w:val="22"/>
          <w:szCs w:val="22"/>
        </w:rPr>
        <w:sectPr w:rsidSect="00723D95">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851" w:bottom="1985" w:left="851" w:header="567" w:footer="907" w:gutter="0"/>
          <w:cols w:space="284"/>
          <w:titlePg/>
          <w:docGrid w:linePitch="360"/>
        </w:sectPr>
      </w:pPr>
    </w:p>
    <w:p w:rsidR="005D4FC9" w:rsidRPr="00734F64" w:rsidP="005D4FC9">
      <w:pPr>
        <w:pStyle w:val="ListParagraph"/>
        <w:spacing w:after="120" w:line="240" w:lineRule="auto"/>
        <w:ind w:left="360"/>
        <w:contextualSpacing w:val="0"/>
        <w:rPr>
          <w:rFonts w:cstheme="minorHAnsi"/>
          <w:sz w:val="22"/>
          <w:szCs w:val="22"/>
        </w:rPr>
      </w:pPr>
    </w:p>
    <w:p w:rsidR="005D4FC9" w:rsidRPr="00734F64" w:rsidP="005D4FC9">
      <w:pPr>
        <w:spacing w:after="120" w:line="240" w:lineRule="auto"/>
        <w:rPr>
          <w:rFonts w:cstheme="minorHAnsi"/>
          <w:sz w:val="22"/>
          <w:szCs w:val="22"/>
        </w:rPr>
      </w:pPr>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Have you or any associate of yours ever been convicted of an offence involving fraud or dishonesty?</w:t>
      </w:r>
    </w:p>
    <w:p w:rsidR="00600664" w:rsidRPr="00734F64" w:rsidP="00600664">
      <w:pPr>
        <w:pStyle w:val="ListParagraph"/>
        <w:spacing w:after="120" w:line="240" w:lineRule="auto"/>
        <w:ind w:left="360"/>
        <w:contextualSpacing w:val="0"/>
        <w:rPr>
          <w:rFonts w:cstheme="minorHAnsi"/>
          <w:sz w:val="22"/>
          <w:szCs w:val="22"/>
        </w:rPr>
      </w:pPr>
      <w:permStart w:id="13" w:edGrp="everyone"/>
      <w:sdt>
        <w:sdtPr>
          <w:rPr>
            <w:rFonts w:cstheme="minorHAnsi"/>
            <w:sz w:val="22"/>
            <w:szCs w:val="22"/>
          </w:rPr>
          <w:id w:val="794119093"/>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2146004919"/>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13"/>
      <w:r w:rsidRPr="00734F64">
        <w:rPr>
          <w:rFonts w:cstheme="minorHAnsi"/>
          <w:sz w:val="22"/>
          <w:szCs w:val="22"/>
        </w:rPr>
        <w:t>If you answered “yes”, what was the nature of the offence, when was the offence committed, and what penalty was imposed?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14"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14"/>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 xml:space="preserve">Have you or any associate of yours ever been disqualified from involvement in the management of a corporation?  </w:t>
      </w:r>
    </w:p>
    <w:p w:rsidR="00600664" w:rsidRPr="00734F64" w:rsidP="00600664">
      <w:pPr>
        <w:pStyle w:val="ListParagraph"/>
        <w:spacing w:after="120" w:line="240" w:lineRule="auto"/>
        <w:ind w:left="360"/>
        <w:contextualSpacing w:val="0"/>
        <w:rPr>
          <w:rFonts w:cstheme="minorHAnsi"/>
          <w:sz w:val="22"/>
          <w:szCs w:val="22"/>
        </w:rPr>
      </w:pPr>
      <w:permStart w:id="15" w:edGrp="everyone"/>
      <w:sdt>
        <w:sdtPr>
          <w:rPr>
            <w:rFonts w:cstheme="minorHAnsi"/>
            <w:sz w:val="22"/>
            <w:szCs w:val="22"/>
          </w:rPr>
          <w:id w:val="398222558"/>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1655841573"/>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15"/>
      <w:r w:rsidRPr="00734F64">
        <w:rPr>
          <w:rFonts w:cstheme="minorHAnsi"/>
          <w:sz w:val="22"/>
          <w:szCs w:val="22"/>
        </w:rPr>
        <w:t>If you answered “yes”, what are the circumstances that led to this, when did those circumstances arise, and (if relevant) when did the disqualification end?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16"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16"/>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Have you or any associate of yours ever been involved with the management of a company that has been in administration or receivership?</w:t>
      </w:r>
    </w:p>
    <w:p w:rsidR="00600664" w:rsidRPr="00734F64" w:rsidP="00600664">
      <w:pPr>
        <w:pStyle w:val="ListParagraph"/>
        <w:spacing w:after="120" w:line="240" w:lineRule="auto"/>
        <w:ind w:left="360"/>
        <w:contextualSpacing w:val="0"/>
        <w:rPr>
          <w:rFonts w:cstheme="minorHAnsi"/>
          <w:sz w:val="22"/>
          <w:szCs w:val="22"/>
        </w:rPr>
      </w:pPr>
      <w:permStart w:id="17" w:edGrp="everyone"/>
      <w:sdt>
        <w:sdtPr>
          <w:rPr>
            <w:rFonts w:cstheme="minorHAnsi"/>
            <w:sz w:val="22"/>
            <w:szCs w:val="22"/>
          </w:rPr>
          <w:id w:val="228839249"/>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210615747"/>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 </w:t>
      </w:r>
      <w:r w:rsidRPr="00734F64">
        <w:rPr>
          <w:rFonts w:cstheme="minorHAnsi"/>
          <w:sz w:val="22"/>
          <w:szCs w:val="22"/>
        </w:rPr>
        <w:tab/>
      </w:r>
      <w:permEnd w:id="17"/>
      <w:r w:rsidRPr="00734F64">
        <w:rPr>
          <w:rFonts w:cstheme="minorHAnsi"/>
          <w:sz w:val="22"/>
          <w:szCs w:val="22"/>
        </w:rPr>
        <w:tab/>
        <w:t xml:space="preserve"> </w:t>
      </w:r>
    </w:p>
    <w:p w:rsidR="00600664" w:rsidRPr="00734F64" w:rsidP="00600664">
      <w:pPr>
        <w:pStyle w:val="ListParagraph"/>
        <w:spacing w:after="120" w:line="240" w:lineRule="auto"/>
        <w:ind w:left="360"/>
        <w:contextualSpacing w:val="0"/>
        <w:rPr>
          <w:rFonts w:cstheme="minorHAnsi"/>
          <w:sz w:val="22"/>
          <w:szCs w:val="22"/>
        </w:rPr>
      </w:pPr>
      <w:r w:rsidRPr="00734F64">
        <w:rPr>
          <w:rFonts w:cstheme="minorHAnsi"/>
          <w:sz w:val="22"/>
          <w:szCs w:val="22"/>
        </w:rPr>
        <w:t>If you answered “yes”,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18"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18"/>
    </w:p>
    <w:p w:rsidR="005D4FC9" w:rsidRPr="00734F64" w:rsidP="005D4FC9">
      <w:pPr>
        <w:pStyle w:val="ListParagraph"/>
        <w:spacing w:after="80" w:line="240" w:lineRule="auto"/>
        <w:ind w:left="357"/>
        <w:contextualSpacing w:val="0"/>
        <w:rPr>
          <w:rFonts w:cstheme="minorHAnsi"/>
          <w:sz w:val="22"/>
          <w:szCs w:val="22"/>
        </w:rPr>
      </w:pPr>
    </w:p>
    <w:p w:rsidR="005D4FC9" w:rsidRPr="00734F64" w:rsidP="005D4FC9">
      <w:pPr>
        <w:pStyle w:val="ListParagraph"/>
        <w:spacing w:after="80" w:line="240" w:lineRule="auto"/>
        <w:ind w:left="357"/>
        <w:contextualSpacing w:val="0"/>
        <w:rPr>
          <w:rFonts w:cstheme="minorHAnsi"/>
          <w:sz w:val="22"/>
          <w:szCs w:val="22"/>
        </w:rPr>
      </w:pPr>
    </w:p>
    <w:p w:rsidR="005D4FC9" w:rsidRPr="00734F64" w:rsidP="00A31182">
      <w:pPr>
        <w:spacing w:after="80" w:line="240" w:lineRule="auto"/>
        <w:rPr>
          <w:rFonts w:cstheme="minorHAnsi"/>
          <w:sz w:val="22"/>
          <w:szCs w:val="22"/>
        </w:rPr>
      </w:pPr>
    </w:p>
    <w:p w:rsidR="005D4FC9" w:rsidRPr="00734F64" w:rsidP="005D4FC9">
      <w:pPr>
        <w:pStyle w:val="ListParagraph"/>
        <w:spacing w:after="80" w:line="240" w:lineRule="auto"/>
        <w:ind w:left="357"/>
        <w:contextualSpacing w:val="0"/>
        <w:rPr>
          <w:rFonts w:cstheme="minorHAnsi"/>
          <w:sz w:val="22"/>
          <w:szCs w:val="22"/>
        </w:rPr>
      </w:pPr>
    </w:p>
    <w:p w:rsidR="00600664" w:rsidRPr="00734F64" w:rsidP="00600664">
      <w:pPr>
        <w:pStyle w:val="ListParagraph"/>
        <w:numPr>
          <w:ilvl w:val="0"/>
          <w:numId w:val="47"/>
        </w:numPr>
        <w:spacing w:after="80" w:line="240" w:lineRule="auto"/>
        <w:ind w:left="357" w:hanging="357"/>
        <w:contextualSpacing w:val="0"/>
        <w:rPr>
          <w:rFonts w:cstheme="minorHAnsi"/>
          <w:sz w:val="22"/>
          <w:szCs w:val="22"/>
        </w:rPr>
      </w:pPr>
      <w:r w:rsidRPr="00734F64">
        <w:rPr>
          <w:rFonts w:cstheme="minorHAnsi"/>
          <w:sz w:val="22"/>
          <w:szCs w:val="22"/>
        </w:rPr>
        <w:t>Have you or any associate of yours ever been found in breach of the MRSDA, or other resources management, environmental or safety legislation (that may include, but is not limited to, legislation administered by WorkSafe, the Environment Protection Authority, etc)? This includes any notices, infringements and/or prosecutions.</w:t>
      </w:r>
    </w:p>
    <w:p w:rsidR="00723D95" w:rsidRPr="00734F64" w:rsidP="005D4FC9">
      <w:pPr>
        <w:pStyle w:val="ListParagraph"/>
        <w:spacing w:after="80" w:line="240" w:lineRule="auto"/>
        <w:ind w:left="360"/>
        <w:contextualSpacing w:val="0"/>
        <w:rPr>
          <w:rFonts w:cstheme="minorHAnsi"/>
          <w:sz w:val="22"/>
          <w:szCs w:val="22"/>
        </w:rPr>
      </w:pPr>
      <w:permStart w:id="19" w:edGrp="everyone"/>
      <w:sdt>
        <w:sdtPr>
          <w:rPr>
            <w:rFonts w:cstheme="minorHAnsi"/>
            <w:sz w:val="22"/>
            <w:szCs w:val="22"/>
          </w:rPr>
          <w:id w:val="727406665"/>
          <w14:checkbox>
            <w14:checked w14:val="0"/>
            <w14:checkedState w14:val="2612" w14:font="MS Gothic"/>
            <w14:uncheckedState w14:val="2610" w14:font="MS Gothic"/>
          </w14:checkbox>
        </w:sdtPr>
        <w:sdtContent>
          <w:r w:rsidRPr="00734F64" w:rsidR="00600664">
            <w:rPr>
              <w:rFonts w:ascii="Segoe UI Symbol" w:eastAsia="MS Gothic" w:hAnsi="Segoe UI Symbol" w:cs="Segoe UI Symbol"/>
              <w:sz w:val="22"/>
              <w:szCs w:val="22"/>
            </w:rPr>
            <w:t>☐</w:t>
          </w:r>
        </w:sdtContent>
      </w:sdt>
      <w:r w:rsidRPr="00734F64" w:rsidR="00600664">
        <w:rPr>
          <w:rFonts w:cstheme="minorHAnsi"/>
          <w:sz w:val="22"/>
          <w:szCs w:val="22"/>
        </w:rPr>
        <w:t xml:space="preserve">   Yes</w:t>
      </w:r>
      <w:r w:rsidRPr="00734F64" w:rsidR="00600664">
        <w:rPr>
          <w:rFonts w:cstheme="minorHAnsi"/>
          <w:sz w:val="22"/>
          <w:szCs w:val="22"/>
        </w:rPr>
        <w:tab/>
      </w:r>
      <w:r w:rsidRPr="00734F64" w:rsidR="00600664">
        <w:rPr>
          <w:rFonts w:cstheme="minorHAnsi"/>
          <w:sz w:val="22"/>
          <w:szCs w:val="22"/>
        </w:rPr>
        <w:tab/>
      </w:r>
      <w:sdt>
        <w:sdtPr>
          <w:rPr>
            <w:rFonts w:cstheme="minorHAnsi"/>
            <w:sz w:val="22"/>
            <w:szCs w:val="22"/>
          </w:rPr>
          <w:id w:val="43893295"/>
          <w14:checkbox>
            <w14:checked w14:val="0"/>
            <w14:checkedState w14:val="2612" w14:font="MS Gothic"/>
            <w14:uncheckedState w14:val="2610" w14:font="MS Gothic"/>
          </w14:checkbox>
        </w:sdtPr>
        <w:sdtContent>
          <w:r w:rsidRPr="00734F64" w:rsidR="00600664">
            <w:rPr>
              <w:rFonts w:ascii="Segoe UI Symbol" w:eastAsia="MS Gothic" w:hAnsi="Segoe UI Symbol" w:cs="Segoe UI Symbol"/>
              <w:sz w:val="22"/>
              <w:szCs w:val="22"/>
            </w:rPr>
            <w:t>☐</w:t>
          </w:r>
        </w:sdtContent>
      </w:sdt>
      <w:r w:rsidRPr="00734F64" w:rsidR="00600664">
        <w:rPr>
          <w:rFonts w:cstheme="minorHAnsi"/>
          <w:sz w:val="22"/>
          <w:szCs w:val="22"/>
        </w:rPr>
        <w:t xml:space="preserve">   No </w:t>
      </w:r>
      <w:r>
        <w:rPr>
          <w:rFonts w:cstheme="minorHAnsi"/>
          <w:sz w:val="22"/>
          <w:szCs w:val="22"/>
        </w:rPr>
        <w:t xml:space="preserve"> </w:t>
      </w:r>
      <w:permEnd w:id="19"/>
      <w:r w:rsidRPr="00734F64" w:rsidR="00600664">
        <w:rPr>
          <w:rFonts w:cstheme="minorHAnsi"/>
          <w:sz w:val="22"/>
          <w:szCs w:val="22"/>
        </w:rPr>
        <w:t xml:space="preserve"> </w:t>
      </w:r>
    </w:p>
    <w:p w:rsidR="00723D95" w:rsidRPr="00734F64" w:rsidP="00723D95">
      <w:pPr>
        <w:tabs>
          <w:tab w:val="left" w:pos="986"/>
        </w:tabs>
        <w:rPr>
          <w:rFonts w:cstheme="minorHAnsi"/>
          <w:sz w:val="22"/>
          <w:szCs w:val="22"/>
        </w:rPr>
      </w:pPr>
      <w:r w:rsidRPr="00734F64">
        <w:rPr>
          <w:rFonts w:cstheme="minorHAnsi"/>
          <w:sz w:val="22"/>
          <w:szCs w:val="22"/>
        </w:rPr>
        <w:tab/>
      </w:r>
    </w:p>
    <w:p w:rsidR="00600664" w:rsidRPr="00734F64" w:rsidP="00600664">
      <w:pPr>
        <w:pStyle w:val="ListParagraph"/>
        <w:spacing w:after="80" w:line="240" w:lineRule="auto"/>
        <w:ind w:left="360"/>
        <w:contextualSpacing w:val="0"/>
        <w:rPr>
          <w:rFonts w:cstheme="minorHAnsi"/>
          <w:sz w:val="22"/>
          <w:szCs w:val="22"/>
        </w:rPr>
      </w:pPr>
      <w:r w:rsidRPr="00734F64">
        <w:rPr>
          <w:rFonts w:cstheme="minorHAnsi"/>
          <w:sz w:val="22"/>
          <w:szCs w:val="22"/>
        </w:rPr>
        <w:t>If you answered “yes”, what was the nature of the breach, when was the breach committed, and what penalty was imposed?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80" w:line="240" w:lineRule="auto"/>
        <w:ind w:left="360"/>
        <w:contextualSpacing w:val="0"/>
        <w:rPr>
          <w:rFonts w:cstheme="minorHAnsi"/>
          <w:sz w:val="22"/>
          <w:szCs w:val="22"/>
        </w:rPr>
      </w:pPr>
      <w:permStart w:id="20" w:edGrp="everyone"/>
    </w:p>
    <w:p w:rsidR="00600664" w:rsidRPr="00734F64" w:rsidP="00600664">
      <w:pPr>
        <w:pStyle w:val="ListParagraph"/>
        <w:pBdr>
          <w:between w:val="single" w:sz="4" w:space="1" w:color="auto"/>
        </w:pBdr>
        <w:spacing w:after="8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80" w:line="240" w:lineRule="auto"/>
        <w:ind w:left="360"/>
        <w:contextualSpacing w:val="0"/>
        <w:rPr>
          <w:rFonts w:cstheme="minorHAnsi"/>
          <w:sz w:val="22"/>
          <w:szCs w:val="22"/>
        </w:rPr>
      </w:pPr>
      <w:permEnd w:id="20"/>
    </w:p>
    <w:p w:rsidR="00600664" w:rsidRPr="00734F64" w:rsidP="00600664">
      <w:pPr>
        <w:pStyle w:val="ListParagraph"/>
        <w:numPr>
          <w:ilvl w:val="0"/>
          <w:numId w:val="47"/>
        </w:numPr>
        <w:spacing w:after="80" w:line="240" w:lineRule="auto"/>
        <w:ind w:left="357" w:hanging="357"/>
        <w:contextualSpacing w:val="0"/>
        <w:rPr>
          <w:rFonts w:cstheme="minorHAnsi"/>
          <w:sz w:val="22"/>
          <w:szCs w:val="22"/>
        </w:rPr>
      </w:pPr>
      <w:r w:rsidRPr="00734F64">
        <w:rPr>
          <w:rFonts w:cstheme="minorHAnsi"/>
          <w:sz w:val="22"/>
          <w:szCs w:val="22"/>
        </w:rPr>
        <w:t>Are you or any associate of yours, under investigation for a breach of the MRSDA, or other resources management, environmental or safety legislation (that may include, but is not limited to, legislation administered by WorkSafe, the Environment Protection Authority, etc)? This includes any notices, infringements and/or prosecutions.</w:t>
      </w:r>
    </w:p>
    <w:p w:rsidR="00600664" w:rsidRPr="00734F64" w:rsidP="00600664">
      <w:pPr>
        <w:pStyle w:val="ListParagraph"/>
        <w:spacing w:after="80" w:line="240" w:lineRule="auto"/>
        <w:ind w:left="360"/>
        <w:contextualSpacing w:val="0"/>
        <w:rPr>
          <w:rFonts w:cstheme="minorHAnsi"/>
          <w:sz w:val="22"/>
          <w:szCs w:val="22"/>
        </w:rPr>
      </w:pPr>
      <w:permStart w:id="21" w:edGrp="everyone"/>
      <w:sdt>
        <w:sdtPr>
          <w:rPr>
            <w:rFonts w:cstheme="minorHAnsi"/>
            <w:sz w:val="22"/>
            <w:szCs w:val="22"/>
          </w:rPr>
          <w:id w:val="1441068863"/>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29390465"/>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734F64" w:rsidP="00600664">
      <w:pPr>
        <w:pStyle w:val="ListParagraph"/>
        <w:spacing w:after="80" w:line="240" w:lineRule="auto"/>
        <w:ind w:left="360"/>
        <w:contextualSpacing w:val="0"/>
        <w:rPr>
          <w:rFonts w:cstheme="minorHAnsi"/>
          <w:sz w:val="22"/>
          <w:szCs w:val="22"/>
        </w:rPr>
      </w:pPr>
      <w:permEnd w:id="21"/>
    </w:p>
    <w:p w:rsidR="00600664" w:rsidRPr="00734F64" w:rsidP="00600664">
      <w:pPr>
        <w:pStyle w:val="ListParagraph"/>
        <w:spacing w:after="80" w:line="240" w:lineRule="auto"/>
        <w:ind w:left="360"/>
        <w:contextualSpacing w:val="0"/>
        <w:rPr>
          <w:rFonts w:cstheme="minorHAnsi"/>
          <w:sz w:val="22"/>
          <w:szCs w:val="22"/>
        </w:rPr>
      </w:pPr>
      <w:r w:rsidRPr="00734F64">
        <w:rPr>
          <w:rFonts w:cstheme="minorHAnsi"/>
          <w:sz w:val="22"/>
          <w:szCs w:val="22"/>
        </w:rPr>
        <w:t>If you answered “yes”, what is the nature of the alleged breach and when did the alleged breach occur?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80" w:line="240" w:lineRule="auto"/>
        <w:ind w:left="360"/>
        <w:contextualSpacing w:val="0"/>
        <w:rPr>
          <w:rFonts w:cstheme="minorHAnsi"/>
          <w:sz w:val="22"/>
          <w:szCs w:val="22"/>
        </w:rPr>
      </w:pPr>
      <w:permStart w:id="22" w:edGrp="everyone"/>
    </w:p>
    <w:p w:rsidR="00600664" w:rsidRPr="00734F64" w:rsidP="00600664">
      <w:pPr>
        <w:pStyle w:val="ListParagraph"/>
        <w:pBdr>
          <w:between w:val="single" w:sz="4" w:space="1" w:color="auto"/>
        </w:pBdr>
        <w:spacing w:after="8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80" w:line="240" w:lineRule="auto"/>
        <w:ind w:left="360"/>
        <w:contextualSpacing w:val="0"/>
        <w:rPr>
          <w:rFonts w:cstheme="minorHAnsi"/>
          <w:sz w:val="22"/>
          <w:szCs w:val="22"/>
        </w:rPr>
      </w:pPr>
      <w:permEnd w:id="22"/>
    </w:p>
    <w:p w:rsidR="00600664" w:rsidRPr="00734F64" w:rsidP="00600664">
      <w:pPr>
        <w:pStyle w:val="ListParagraph"/>
        <w:numPr>
          <w:ilvl w:val="0"/>
          <w:numId w:val="47"/>
        </w:numPr>
        <w:pBdr>
          <w:between w:val="single" w:sz="4" w:space="1" w:color="auto"/>
        </w:pBdr>
        <w:spacing w:after="80" w:line="240" w:lineRule="auto"/>
        <w:contextualSpacing w:val="0"/>
        <w:rPr>
          <w:rFonts w:cstheme="minorHAnsi"/>
          <w:sz w:val="22"/>
          <w:szCs w:val="22"/>
        </w:rPr>
      </w:pPr>
      <w:r w:rsidRPr="00734F64">
        <w:rPr>
          <w:rFonts w:cstheme="minorHAnsi"/>
          <w:sz w:val="22"/>
          <w:szCs w:val="22"/>
        </w:rPr>
        <w:t>Have you or any associate of yours ever been found to be in breach of the MRSDA, or other resources management, environmental or safety legislation (that may include, but is not limited to, legislation administered by WorkSafe, the Environment Protection Authority, etc)? This includes any notices, infringements and/or prosecutions.</w:t>
      </w:r>
    </w:p>
    <w:p w:rsidR="00600664" w:rsidRPr="00734F64" w:rsidP="00600664">
      <w:pPr>
        <w:pStyle w:val="ListParagraph"/>
        <w:spacing w:after="80" w:line="240" w:lineRule="auto"/>
        <w:ind w:left="360"/>
        <w:contextualSpacing w:val="0"/>
        <w:rPr>
          <w:rFonts w:cstheme="minorHAnsi"/>
          <w:sz w:val="22"/>
          <w:szCs w:val="22"/>
        </w:rPr>
      </w:pPr>
      <w:permStart w:id="23" w:edGrp="everyone"/>
      <w:sdt>
        <w:sdtPr>
          <w:rPr>
            <w:rFonts w:cstheme="minorHAnsi"/>
            <w:sz w:val="22"/>
            <w:szCs w:val="22"/>
          </w:rPr>
          <w:id w:val="244692060"/>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1477379742"/>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5D4FC9" w:rsidRPr="00734F64" w:rsidP="005D4FC9">
      <w:pPr>
        <w:pStyle w:val="ListParagraph"/>
        <w:spacing w:after="80" w:line="240" w:lineRule="auto"/>
        <w:ind w:left="360"/>
        <w:contextualSpacing w:val="0"/>
        <w:rPr>
          <w:rFonts w:cstheme="minorHAnsi"/>
          <w:sz w:val="22"/>
          <w:szCs w:val="22"/>
        </w:rPr>
      </w:pPr>
      <w:permEnd w:id="23"/>
      <w:r w:rsidRPr="00734F64">
        <w:rPr>
          <w:rFonts w:cstheme="minorHAnsi"/>
          <w:sz w:val="22"/>
          <w:szCs w:val="22"/>
        </w:rPr>
        <w:t>If you answered “yes”, what is the nature of the alleged breach and when did the alleged breach occur? Please provide any relevant information that you believe should be considered by the Minister or the Minister’s delegate in relation to this matter.</w:t>
      </w:r>
    </w:p>
    <w:p w:rsidR="00734F64" w:rsidP="00734F64">
      <w:pPr>
        <w:pStyle w:val="ListParagraph"/>
        <w:pBdr>
          <w:between w:val="single" w:sz="4" w:space="1" w:color="auto"/>
        </w:pBdr>
        <w:spacing w:after="120" w:line="240" w:lineRule="auto"/>
        <w:ind w:left="360"/>
        <w:contextualSpacing w:val="0"/>
        <w:rPr>
          <w:rFonts w:cstheme="minorHAnsi"/>
          <w:sz w:val="22"/>
          <w:szCs w:val="22"/>
        </w:rPr>
      </w:pPr>
      <w:permStart w:id="24" w:edGrp="everyone"/>
    </w:p>
    <w:p w:rsidR="00734F64" w:rsidP="00734F64">
      <w:pPr>
        <w:pStyle w:val="ListParagraph"/>
        <w:pBdr>
          <w:between w:val="single" w:sz="4" w:space="1" w:color="auto"/>
        </w:pBdr>
        <w:spacing w:after="120" w:line="240" w:lineRule="auto"/>
        <w:ind w:left="360"/>
        <w:contextualSpacing w:val="0"/>
        <w:rPr>
          <w:rFonts w:cstheme="minorHAnsi"/>
          <w:sz w:val="22"/>
          <w:szCs w:val="22"/>
        </w:rPr>
      </w:pPr>
    </w:p>
    <w:p w:rsidR="00734F64" w:rsidP="00734F64">
      <w:pPr>
        <w:pStyle w:val="ListParagraph"/>
        <w:pBdr>
          <w:between w:val="single" w:sz="4" w:space="1" w:color="auto"/>
        </w:pBdr>
        <w:spacing w:after="120" w:line="240" w:lineRule="auto"/>
        <w:ind w:left="360"/>
        <w:contextualSpacing w:val="0"/>
        <w:rPr>
          <w:rFonts w:cstheme="minorHAnsi"/>
          <w:sz w:val="22"/>
          <w:szCs w:val="22"/>
        </w:rPr>
      </w:pPr>
      <w:permEnd w:id="24"/>
    </w:p>
    <w:p w:rsidR="00734F64" w:rsidRPr="00734F64" w:rsidP="00734F64">
      <w:pPr>
        <w:pBdr>
          <w:between w:val="single" w:sz="4" w:space="1" w:color="auto"/>
        </w:pBdr>
        <w:spacing w:after="120" w:line="240" w:lineRule="auto"/>
        <w:rPr>
          <w:rFonts w:cstheme="minorHAnsi"/>
          <w:sz w:val="22"/>
          <w:szCs w:val="22"/>
        </w:rPr>
      </w:pPr>
    </w:p>
    <w:p w:rsidR="00734F64">
      <w:pPr>
        <w:rPr>
          <w:rFonts w:cstheme="minorHAnsi"/>
          <w:sz w:val="22"/>
          <w:szCs w:val="22"/>
        </w:rPr>
      </w:pPr>
      <w:r>
        <w:rPr>
          <w:rFonts w:cstheme="minorHAnsi"/>
          <w:sz w:val="22"/>
          <w:szCs w:val="22"/>
        </w:rPr>
        <w:br w:type="page"/>
      </w:r>
    </w:p>
    <w:p w:rsidR="005D4FC9" w:rsidRPr="00734F64" w:rsidP="005D4FC9">
      <w:pPr>
        <w:spacing w:after="120" w:line="240" w:lineRule="auto"/>
        <w:rPr>
          <w:rFonts w:cstheme="minorHAnsi"/>
          <w:sz w:val="22"/>
          <w:szCs w:val="22"/>
        </w:rPr>
      </w:pPr>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Have you or any associate of yours ever been convicted of a criminal offence?</w:t>
      </w:r>
    </w:p>
    <w:p w:rsidR="00734F64" w:rsidRPr="00734F64" w:rsidP="00734F64">
      <w:pPr>
        <w:spacing w:after="120" w:line="240" w:lineRule="auto"/>
        <w:ind w:firstLine="360"/>
        <w:rPr>
          <w:rFonts w:cstheme="minorHAnsi"/>
          <w:sz w:val="22"/>
          <w:szCs w:val="22"/>
        </w:rPr>
      </w:pPr>
      <w:permStart w:id="25" w:edGrp="everyone"/>
      <w:sdt>
        <w:sdtPr>
          <w:rPr>
            <w:rFonts w:eastAsia="MS Gothic" w:cstheme="minorHAnsi"/>
            <w:sz w:val="22"/>
            <w:szCs w:val="22"/>
          </w:rPr>
          <w:id w:val="695178312"/>
          <w14:checkbox>
            <w14:checked w14:val="0"/>
            <w14:checkedState w14:val="2612" w14:font="MS Gothic"/>
            <w14:uncheckedState w14:val="2610" w14:font="MS Gothic"/>
          </w14:checkbox>
        </w:sdtPr>
        <w:sdtContent>
          <w:r w:rsidRPr="00734F64" w:rsidR="00600664">
            <w:rPr>
              <w:rFonts w:ascii="Segoe UI Symbol" w:eastAsia="MS Gothic" w:hAnsi="Segoe UI Symbol" w:cs="Segoe UI Symbol"/>
              <w:sz w:val="22"/>
              <w:szCs w:val="22"/>
            </w:rPr>
            <w:t>☐</w:t>
          </w:r>
        </w:sdtContent>
      </w:sdt>
      <w:r w:rsidRPr="00734F64" w:rsidR="00600664">
        <w:rPr>
          <w:rFonts w:cstheme="minorHAnsi"/>
          <w:sz w:val="22"/>
          <w:szCs w:val="22"/>
        </w:rPr>
        <w:t xml:space="preserve">   Yes</w:t>
      </w:r>
      <w:r w:rsidRPr="00734F64" w:rsidR="00600664">
        <w:rPr>
          <w:rFonts w:cstheme="minorHAnsi"/>
          <w:sz w:val="22"/>
          <w:szCs w:val="22"/>
        </w:rPr>
        <w:tab/>
      </w:r>
      <w:r w:rsidRPr="00734F64" w:rsidR="00600664">
        <w:rPr>
          <w:rFonts w:cstheme="minorHAnsi"/>
          <w:sz w:val="22"/>
          <w:szCs w:val="22"/>
        </w:rPr>
        <w:tab/>
      </w:r>
      <w:sdt>
        <w:sdtPr>
          <w:rPr>
            <w:rFonts w:eastAsia="MS Gothic" w:cstheme="minorHAnsi"/>
            <w:sz w:val="22"/>
            <w:szCs w:val="22"/>
          </w:rPr>
          <w:id w:val="1132905742"/>
          <w14:checkbox>
            <w14:checked w14:val="0"/>
            <w14:checkedState w14:val="2612" w14:font="MS Gothic"/>
            <w14:uncheckedState w14:val="2610" w14:font="MS Gothic"/>
          </w14:checkbox>
        </w:sdtPr>
        <w:sdtContent>
          <w:r w:rsidRPr="00734F64" w:rsidR="00600664">
            <w:rPr>
              <w:rFonts w:ascii="Segoe UI Symbol" w:eastAsia="MS Gothic" w:hAnsi="Segoe UI Symbol" w:cs="Segoe UI Symbol"/>
              <w:sz w:val="22"/>
              <w:szCs w:val="22"/>
            </w:rPr>
            <w:t>☐</w:t>
          </w:r>
        </w:sdtContent>
      </w:sdt>
      <w:r w:rsidRPr="00734F64" w:rsidR="00600664">
        <w:rPr>
          <w:rFonts w:cstheme="minorHAnsi"/>
          <w:sz w:val="22"/>
          <w:szCs w:val="22"/>
        </w:rPr>
        <w:t xml:space="preserve">   No</w:t>
      </w:r>
      <w:r>
        <w:rPr>
          <w:rFonts w:cstheme="minorHAnsi"/>
          <w:sz w:val="22"/>
          <w:szCs w:val="22"/>
        </w:rPr>
        <w:t xml:space="preserve"> </w:t>
      </w:r>
      <w:permEnd w:id="25"/>
    </w:p>
    <w:p w:rsidR="00A31182" w:rsidRPr="00734F64" w:rsidP="00A31182">
      <w:pPr>
        <w:spacing w:after="120" w:line="240" w:lineRule="auto"/>
        <w:ind w:firstLine="360"/>
        <w:rPr>
          <w:rFonts w:cstheme="minorHAnsi"/>
          <w:sz w:val="22"/>
          <w:szCs w:val="22"/>
        </w:rPr>
      </w:pPr>
    </w:p>
    <w:p w:rsidR="00734F64" w:rsidP="00734F64">
      <w:pPr>
        <w:spacing w:after="120" w:line="240" w:lineRule="auto"/>
        <w:ind w:firstLine="360"/>
        <w:rPr>
          <w:rFonts w:cstheme="minorHAnsi"/>
          <w:sz w:val="22"/>
          <w:szCs w:val="22"/>
        </w:rPr>
      </w:pPr>
      <w:r w:rsidRPr="00734F64">
        <w:rPr>
          <w:rFonts w:cstheme="minorHAnsi"/>
          <w:sz w:val="22"/>
          <w:szCs w:val="22"/>
        </w:rPr>
        <w:t>If you answered “yes”, what was the nature of the offence, when was the offence committed, and what penalty was imposed? Please provide any relevant information that you believe should be considered by the Minister or the Minister’s delegate in relation to this matter.</w:t>
      </w:r>
    </w:p>
    <w:p w:rsidR="00734F64" w:rsidRPr="00734F64" w:rsidP="00734F64">
      <w:pPr>
        <w:spacing w:after="120" w:line="240" w:lineRule="auto"/>
        <w:ind w:firstLine="36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26"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723D95"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723D95"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723D95"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723D95" w:rsidRPr="00734F64" w:rsidP="00600664">
      <w:pPr>
        <w:pStyle w:val="ListParagraph"/>
        <w:pBdr>
          <w:between w:val="single" w:sz="4" w:space="1" w:color="auto"/>
        </w:pBdr>
        <w:spacing w:after="120" w:line="240" w:lineRule="auto"/>
        <w:ind w:left="360"/>
        <w:contextualSpacing w:val="0"/>
        <w:rPr>
          <w:rFonts w:cstheme="minorHAnsi"/>
          <w:sz w:val="22"/>
          <w:szCs w:val="22"/>
        </w:rPr>
      </w:pPr>
      <w:permEnd w:id="26"/>
    </w:p>
    <w:p w:rsidR="00600664" w:rsidRPr="00734F64" w:rsidP="00723D95">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Are you or any associate of yours currently under investigation or been charged with a criminal offence?</w:t>
      </w:r>
    </w:p>
    <w:p w:rsidR="00600664" w:rsidRPr="00734F64" w:rsidP="00600664">
      <w:pPr>
        <w:pStyle w:val="ListParagraph"/>
        <w:spacing w:after="120" w:line="240" w:lineRule="auto"/>
        <w:ind w:left="360"/>
        <w:contextualSpacing w:val="0"/>
        <w:rPr>
          <w:rFonts w:cstheme="minorHAnsi"/>
          <w:sz w:val="22"/>
          <w:szCs w:val="22"/>
        </w:rPr>
      </w:pPr>
      <w:permStart w:id="27" w:edGrp="everyone"/>
      <w:sdt>
        <w:sdtPr>
          <w:rPr>
            <w:rFonts w:cstheme="minorHAnsi"/>
            <w:sz w:val="22"/>
            <w:szCs w:val="22"/>
          </w:rPr>
          <w:id w:val="966335122"/>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635508915"/>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27"/>
      <w:r w:rsidRPr="00734F64">
        <w:rPr>
          <w:rFonts w:cstheme="minorHAnsi"/>
          <w:sz w:val="22"/>
          <w:szCs w:val="22"/>
        </w:rPr>
        <w:t>If you answered “yes”, what is the nature of the conduct being investigated, and what offence is the person charged with?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28"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28"/>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 xml:space="preserve">Do you or any of your associates have a history of failing to pay employees or contractors? </w:t>
      </w:r>
    </w:p>
    <w:p w:rsidR="00600664" w:rsidRPr="00734F64" w:rsidP="00600664">
      <w:pPr>
        <w:pStyle w:val="ListParagraph"/>
        <w:spacing w:after="120" w:line="240" w:lineRule="auto"/>
        <w:ind w:left="360"/>
        <w:contextualSpacing w:val="0"/>
        <w:rPr>
          <w:rFonts w:cstheme="minorHAnsi"/>
          <w:sz w:val="22"/>
          <w:szCs w:val="22"/>
        </w:rPr>
      </w:pPr>
      <w:permStart w:id="29" w:edGrp="everyone"/>
      <w:sdt>
        <w:sdtPr>
          <w:rPr>
            <w:rFonts w:cstheme="minorHAnsi"/>
            <w:sz w:val="22"/>
            <w:szCs w:val="22"/>
          </w:rPr>
          <w:id w:val="668096982"/>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548000208"/>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29"/>
      <w:r w:rsidRPr="00734F64">
        <w:rPr>
          <w:rFonts w:cstheme="minorHAnsi"/>
          <w:sz w:val="22"/>
          <w:szCs w:val="22"/>
        </w:rPr>
        <w:t>If you answered “yes”, what were the circumstances? Please provide any relevant information that you believe should be considered by the Minister or the Minister’s delegate in relation to this matter.</w:t>
      </w:r>
    </w:p>
    <w:p w:rsidR="00600664" w:rsidP="00600664">
      <w:pPr>
        <w:pStyle w:val="ListParagraph"/>
        <w:pBdr>
          <w:between w:val="single" w:sz="4" w:space="1" w:color="auto"/>
        </w:pBdr>
        <w:spacing w:after="120" w:line="240" w:lineRule="auto"/>
        <w:ind w:left="360"/>
        <w:contextualSpacing w:val="0"/>
        <w:rPr>
          <w:rFonts w:cstheme="minorHAnsi"/>
          <w:sz w:val="22"/>
          <w:szCs w:val="22"/>
        </w:rPr>
      </w:pPr>
      <w:permStart w:id="30" w:edGrp="everyone"/>
    </w:p>
    <w:p w:rsidR="00C477DD"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5D4FC9" w:rsidRPr="00734F64" w:rsidP="00600664">
      <w:pPr>
        <w:pStyle w:val="ListParagraph"/>
        <w:pBdr>
          <w:between w:val="single" w:sz="4" w:space="1" w:color="auto"/>
        </w:pBdr>
        <w:spacing w:after="120" w:line="240" w:lineRule="auto"/>
        <w:ind w:left="360"/>
        <w:contextualSpacing w:val="0"/>
        <w:rPr>
          <w:rFonts w:cstheme="minorHAnsi"/>
          <w:sz w:val="22"/>
          <w:szCs w:val="22"/>
        </w:rPr>
      </w:pPr>
      <w:permEnd w:id="30"/>
    </w:p>
    <w:p w:rsidR="00734F64">
      <w:pPr>
        <w:rPr>
          <w:rFonts w:cstheme="minorHAnsi"/>
          <w:sz w:val="22"/>
          <w:szCs w:val="22"/>
        </w:rPr>
      </w:pPr>
      <w:r>
        <w:rPr>
          <w:rFonts w:cstheme="minorHAnsi"/>
          <w:sz w:val="22"/>
          <w:szCs w:val="22"/>
        </w:rPr>
        <w:br w:type="page"/>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Do you currently have any matters (other than compensation/land access issues) before a court/tribunal or the Mining Warden?</w:t>
      </w:r>
    </w:p>
    <w:p w:rsidR="00600664" w:rsidRPr="00734F64" w:rsidP="00600664">
      <w:pPr>
        <w:spacing w:after="120" w:line="240" w:lineRule="auto"/>
        <w:ind w:left="426"/>
        <w:rPr>
          <w:rFonts w:cstheme="minorHAnsi"/>
          <w:sz w:val="22"/>
          <w:szCs w:val="22"/>
        </w:rPr>
      </w:pPr>
      <w:permStart w:id="31" w:edGrp="everyone"/>
      <w:sdt>
        <w:sdtPr>
          <w:rPr>
            <w:rFonts w:eastAsia="MS Gothic" w:cstheme="minorHAnsi"/>
            <w:sz w:val="22"/>
            <w:szCs w:val="22"/>
          </w:rPr>
          <w:id w:val="1270459774"/>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eastAsia="MS Gothic" w:cstheme="minorHAnsi"/>
            <w:sz w:val="22"/>
            <w:szCs w:val="22"/>
          </w:rPr>
          <w:id w:val="1589357169"/>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31"/>
      <w:r w:rsidRPr="00734F64">
        <w:rPr>
          <w:rFonts w:cstheme="minorHAnsi"/>
          <w:sz w:val="22"/>
          <w:szCs w:val="22"/>
        </w:rPr>
        <w:t>If you answered “yes”, please provide any relevant information that you believe should be considered by the Minister or the Minister’s delegate in relation to this matter.</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32"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32"/>
    </w:p>
    <w:p w:rsidR="00734F64" w:rsidP="00734F64">
      <w:pPr>
        <w:pStyle w:val="ListParagraph"/>
        <w:spacing w:after="120" w:line="240" w:lineRule="auto"/>
        <w:ind w:left="360"/>
        <w:contextualSpacing w:val="0"/>
        <w:rPr>
          <w:rFonts w:cstheme="minorHAnsi"/>
          <w:sz w:val="22"/>
          <w:szCs w:val="22"/>
        </w:rPr>
      </w:pPr>
    </w:p>
    <w:p w:rsidR="00600664" w:rsidRPr="00734F64" w:rsidP="00600664">
      <w:pPr>
        <w:pStyle w:val="ListParagraph"/>
        <w:numPr>
          <w:ilvl w:val="0"/>
          <w:numId w:val="47"/>
        </w:numPr>
        <w:spacing w:after="120" w:line="240" w:lineRule="auto"/>
        <w:contextualSpacing w:val="0"/>
        <w:rPr>
          <w:rFonts w:cstheme="minorHAnsi"/>
          <w:sz w:val="22"/>
          <w:szCs w:val="22"/>
        </w:rPr>
      </w:pPr>
      <w:r w:rsidRPr="00734F64">
        <w:rPr>
          <w:rFonts w:cstheme="minorHAnsi"/>
          <w:sz w:val="22"/>
          <w:szCs w:val="22"/>
        </w:rPr>
        <w:t xml:space="preserve">Is there any other matter or conduct that is relevant to an assessment of whether </w:t>
      </w:r>
      <w:r w:rsidRPr="00734F64">
        <w:rPr>
          <w:rFonts w:cstheme="minorHAnsi"/>
          <w:sz w:val="22"/>
          <w:szCs w:val="22"/>
        </w:rPr>
        <w:t>the your</w:t>
      </w:r>
      <w:r w:rsidRPr="00734F64">
        <w:rPr>
          <w:rFonts w:cstheme="minorHAnsi"/>
          <w:sz w:val="22"/>
          <w:szCs w:val="22"/>
        </w:rPr>
        <w:t xml:space="preserve"> or any of your associates are likely to be appropriate persons to exercise any rights and responsibilities in respect of a licence in accordance with the MRSDA’s purpose, objectives and principles? For example, any matter or conduct relevant to the professional history, professional reputation or character of the applicant or an associate.</w:t>
      </w:r>
    </w:p>
    <w:p w:rsidR="00600664" w:rsidRPr="00734F64" w:rsidP="00600664">
      <w:pPr>
        <w:pStyle w:val="ListParagraph"/>
        <w:spacing w:after="120" w:line="240" w:lineRule="auto"/>
        <w:ind w:left="360"/>
        <w:contextualSpacing w:val="0"/>
        <w:rPr>
          <w:rFonts w:cstheme="minorHAnsi"/>
          <w:sz w:val="22"/>
          <w:szCs w:val="22"/>
        </w:rPr>
      </w:pPr>
      <w:permStart w:id="33" w:edGrp="everyone"/>
      <w:sdt>
        <w:sdtPr>
          <w:rPr>
            <w:rFonts w:cstheme="minorHAnsi"/>
            <w:sz w:val="22"/>
            <w:szCs w:val="22"/>
          </w:rPr>
          <w:id w:val="2031607581"/>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Yes</w:t>
      </w:r>
      <w:r w:rsidRPr="00734F64">
        <w:rPr>
          <w:rFonts w:cstheme="minorHAnsi"/>
          <w:sz w:val="22"/>
          <w:szCs w:val="22"/>
        </w:rPr>
        <w:tab/>
      </w:r>
      <w:r w:rsidRPr="00734F64">
        <w:rPr>
          <w:rFonts w:cstheme="minorHAnsi"/>
          <w:sz w:val="22"/>
          <w:szCs w:val="22"/>
        </w:rPr>
        <w:tab/>
      </w:r>
      <w:sdt>
        <w:sdtPr>
          <w:rPr>
            <w:rFonts w:cstheme="minorHAnsi"/>
            <w:sz w:val="22"/>
            <w:szCs w:val="22"/>
          </w:rPr>
          <w:id w:val="1778972649"/>
          <w14:checkbox>
            <w14:checked w14:val="0"/>
            <w14:checkedState w14:val="2612" w14:font="MS Gothic"/>
            <w14:uncheckedState w14:val="2610" w14:font="MS Gothic"/>
          </w14:checkbox>
        </w:sdtPr>
        <w:sdtContent>
          <w:r w:rsidRPr="00734F64">
            <w:rPr>
              <w:rFonts w:ascii="Segoe UI Symbol" w:eastAsia="MS Gothic" w:hAnsi="Segoe UI Symbol" w:cs="Segoe UI Symbol"/>
              <w:sz w:val="22"/>
              <w:szCs w:val="22"/>
            </w:rPr>
            <w:t>☐</w:t>
          </w:r>
        </w:sdtContent>
      </w:sdt>
      <w:r w:rsidRPr="00734F64">
        <w:rPr>
          <w:rFonts w:cstheme="minorHAnsi"/>
          <w:sz w:val="22"/>
          <w:szCs w:val="22"/>
        </w:rPr>
        <w:t xml:space="preserve">   No</w:t>
      </w:r>
    </w:p>
    <w:p w:rsidR="00600664" w:rsidRPr="00734F64" w:rsidP="00600664">
      <w:pPr>
        <w:pStyle w:val="ListParagraph"/>
        <w:spacing w:after="120" w:line="240" w:lineRule="auto"/>
        <w:ind w:left="360"/>
        <w:contextualSpacing w:val="0"/>
        <w:rPr>
          <w:rFonts w:cstheme="minorHAnsi"/>
          <w:sz w:val="22"/>
          <w:szCs w:val="22"/>
        </w:rPr>
      </w:pPr>
      <w:permEnd w:id="33"/>
      <w:r w:rsidRPr="00734F64">
        <w:rPr>
          <w:rFonts w:cstheme="minorHAnsi"/>
          <w:sz w:val="22"/>
          <w:szCs w:val="22"/>
        </w:rPr>
        <w:t>If you answered “yes”, what is the nature of the matter or conduct? Please provide any relevant information that you believe should be considered by the Minister or the Minister’s delegate in relation to this matter or conduct.</w:t>
      </w: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Start w:id="34" w:edGrp="everyone"/>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
    <w:p w:rsidR="00600664" w:rsidRPr="00734F64" w:rsidP="00600664">
      <w:pPr>
        <w:pStyle w:val="ListParagraph"/>
        <w:pBdr>
          <w:between w:val="single" w:sz="4" w:space="1" w:color="auto"/>
        </w:pBdr>
        <w:spacing w:after="120" w:line="240" w:lineRule="auto"/>
        <w:ind w:left="360"/>
        <w:contextualSpacing w:val="0"/>
        <w:rPr>
          <w:rFonts w:cstheme="minorHAnsi"/>
          <w:sz w:val="22"/>
          <w:szCs w:val="22"/>
        </w:rPr>
      </w:pPr>
      <w:permEnd w:id="34"/>
    </w:p>
    <w:p w:rsidR="005D4FC9" w:rsidRPr="00734F64" w:rsidP="00600664">
      <w:pPr>
        <w:rPr>
          <w:rFonts w:cstheme="minorHAnsi"/>
          <w:sz w:val="22"/>
          <w:szCs w:val="22"/>
        </w:rPr>
      </w:pPr>
    </w:p>
    <w:p w:rsidR="005D4FC9" w:rsidRPr="00734F64" w:rsidP="00600664">
      <w:pPr>
        <w:rPr>
          <w:rFonts w:cstheme="minorHAnsi"/>
          <w:sz w:val="22"/>
          <w:szCs w:val="22"/>
        </w:rPr>
      </w:pPr>
    </w:p>
    <w:p w:rsidR="005D4FC9" w:rsidRPr="00734F64" w:rsidP="00600664">
      <w:pPr>
        <w:rPr>
          <w:rFonts w:cstheme="minorHAnsi"/>
          <w:sz w:val="22"/>
          <w:szCs w:val="22"/>
        </w:rPr>
      </w:pPr>
    </w:p>
    <w:p w:rsidR="00600664" w:rsidRPr="00734F64" w:rsidP="00600664">
      <w:pPr>
        <w:rPr>
          <w:rFonts w:cstheme="minorHAnsi"/>
          <w:sz w:val="22"/>
          <w:szCs w:val="22"/>
        </w:rPr>
      </w:pPr>
      <w:r w:rsidRPr="00734F64">
        <w:rPr>
          <w:rFonts w:cstheme="minorHAnsi"/>
          <w:sz w:val="22"/>
          <w:szCs w:val="22"/>
        </w:rPr>
        <w:br w:type="page"/>
      </w:r>
    </w:p>
    <w:p w:rsidR="005D4FC9" w:rsidRPr="00734F64" w:rsidP="00600664">
      <w:pPr>
        <w:rPr>
          <w:rFonts w:cstheme="minorHAnsi"/>
          <w:sz w:val="22"/>
          <w:szCs w:val="22"/>
        </w:rPr>
      </w:pPr>
    </w:p>
    <w:p w:rsidR="00600664" w:rsidRPr="00734F64" w:rsidP="00600664">
      <w:pPr>
        <w:shd w:val="clear" w:color="auto" w:fill="FFFFFF"/>
        <w:spacing w:line="240" w:lineRule="auto"/>
        <w:rPr>
          <w:rFonts w:cstheme="minorHAnsi"/>
          <w:sz w:val="22"/>
          <w:szCs w:val="22"/>
        </w:rPr>
      </w:pPr>
    </w:p>
    <w:p w:rsidR="00600664" w:rsidRPr="00734F64" w:rsidP="00600664">
      <w:pPr>
        <w:shd w:val="clear" w:color="auto" w:fill="FFFFFF"/>
        <w:spacing w:line="240" w:lineRule="auto"/>
        <w:rPr>
          <w:rFonts w:cstheme="minorHAnsi"/>
          <w:sz w:val="22"/>
          <w:szCs w:val="22"/>
        </w:rPr>
      </w:pPr>
      <w:r w:rsidRPr="00734F64">
        <w:rPr>
          <w:rFonts w:cstheme="minorHAnsi"/>
          <w:sz w:val="22"/>
          <w:szCs w:val="22"/>
        </w:rPr>
        <w:t>Before you sign the declaration, ensure that:</w:t>
      </w:r>
    </w:p>
    <w:p w:rsidR="00600664" w:rsidRPr="00734F64" w:rsidP="00600664">
      <w:pPr>
        <w:numPr>
          <w:ilvl w:val="0"/>
          <w:numId w:val="48"/>
        </w:numPr>
        <w:shd w:val="clear" w:color="auto" w:fill="FFFFFF"/>
        <w:spacing w:line="240" w:lineRule="auto"/>
        <w:rPr>
          <w:rFonts w:cstheme="minorHAnsi"/>
          <w:sz w:val="22"/>
          <w:szCs w:val="22"/>
        </w:rPr>
      </w:pPr>
      <w:r w:rsidRPr="00734F64">
        <w:rPr>
          <w:rFonts w:cstheme="minorHAnsi"/>
          <w:sz w:val="22"/>
          <w:szCs w:val="22"/>
        </w:rPr>
        <w:t xml:space="preserve">You have answered every </w:t>
      </w:r>
      <w:r w:rsidRPr="00734F64">
        <w:rPr>
          <w:rFonts w:cstheme="minorHAnsi"/>
          <w:sz w:val="22"/>
          <w:szCs w:val="22"/>
        </w:rPr>
        <w:t>question;</w:t>
      </w:r>
    </w:p>
    <w:p w:rsidR="00600664" w:rsidRPr="00734F64" w:rsidP="00600664">
      <w:pPr>
        <w:numPr>
          <w:ilvl w:val="0"/>
          <w:numId w:val="48"/>
        </w:numPr>
        <w:shd w:val="clear" w:color="auto" w:fill="FFFFFF"/>
        <w:spacing w:line="240" w:lineRule="auto"/>
        <w:rPr>
          <w:rFonts w:cstheme="minorHAnsi"/>
          <w:sz w:val="22"/>
          <w:szCs w:val="22"/>
        </w:rPr>
      </w:pPr>
      <w:r w:rsidRPr="00734F64">
        <w:rPr>
          <w:rFonts w:cstheme="minorHAnsi"/>
          <w:sz w:val="22"/>
          <w:szCs w:val="22"/>
        </w:rPr>
        <w:t xml:space="preserve">All the information you have given is true and correct to the best of your </w:t>
      </w:r>
      <w:r w:rsidRPr="00734F64">
        <w:rPr>
          <w:rFonts w:cstheme="minorHAnsi"/>
          <w:sz w:val="22"/>
          <w:szCs w:val="22"/>
        </w:rPr>
        <w:t>knowledge;</w:t>
      </w:r>
    </w:p>
    <w:p w:rsidR="00600664" w:rsidRPr="00734F64" w:rsidP="00600664">
      <w:pPr>
        <w:numPr>
          <w:ilvl w:val="0"/>
          <w:numId w:val="48"/>
        </w:numPr>
        <w:shd w:val="clear" w:color="auto" w:fill="FFFFFF"/>
        <w:spacing w:line="240" w:lineRule="auto"/>
        <w:rPr>
          <w:rFonts w:cstheme="minorHAnsi"/>
          <w:sz w:val="22"/>
          <w:szCs w:val="22"/>
        </w:rPr>
      </w:pPr>
      <w:r w:rsidRPr="00734F64">
        <w:rPr>
          <w:rFonts w:cstheme="minorHAnsi"/>
          <w:sz w:val="22"/>
          <w:szCs w:val="22"/>
        </w:rPr>
        <w:t>You have attached all the required supporting documentation</w:t>
      </w:r>
    </w:p>
    <w:p w:rsidR="00600664" w:rsidRPr="00734F64" w:rsidP="00600664">
      <w:pPr>
        <w:spacing w:after="120" w:line="240" w:lineRule="auto"/>
        <w:ind w:right="454"/>
        <w:jc w:val="both"/>
        <w:rPr>
          <w:rFonts w:cstheme="minorHAnsi"/>
          <w:sz w:val="22"/>
          <w:szCs w:val="22"/>
          <w:lang w:val="en-US"/>
        </w:rPr>
      </w:pPr>
    </w:p>
    <w:p w:rsidR="00600664" w:rsidRPr="00734F64" w:rsidP="00600664">
      <w:pPr>
        <w:pBdr>
          <w:top w:val="single" w:sz="4" w:space="1" w:color="auto"/>
          <w:left w:val="single" w:sz="4" w:space="4" w:color="auto"/>
          <w:bottom w:val="single" w:sz="4" w:space="1" w:color="auto"/>
          <w:right w:val="single" w:sz="4" w:space="31" w:color="auto"/>
        </w:pBdr>
        <w:spacing w:after="120" w:line="240" w:lineRule="auto"/>
        <w:ind w:right="454"/>
        <w:jc w:val="both"/>
        <w:rPr>
          <w:rFonts w:cstheme="minorHAnsi"/>
          <w:sz w:val="22"/>
          <w:szCs w:val="22"/>
          <w:lang w:val="en-US"/>
        </w:rPr>
      </w:pPr>
      <w:r w:rsidRPr="00734F64">
        <w:rPr>
          <w:rFonts w:cstheme="minorHAnsi"/>
          <w:sz w:val="22"/>
          <w:szCs w:val="22"/>
          <w:lang w:val="en-US"/>
        </w:rPr>
        <w:t>I declare that all the information provided is true and correct</w:t>
      </w:r>
    </w:p>
    <w:p w:rsidR="00600664" w:rsidRPr="00734F64" w:rsidP="00600664">
      <w:pPr>
        <w:pBdr>
          <w:top w:val="single" w:sz="4" w:space="1" w:color="auto"/>
          <w:left w:val="single" w:sz="4" w:space="4" w:color="auto"/>
          <w:bottom w:val="single" w:sz="4" w:space="1" w:color="auto"/>
          <w:right w:val="single" w:sz="4" w:space="31" w:color="auto"/>
        </w:pBdr>
        <w:spacing w:after="120" w:line="240" w:lineRule="auto"/>
        <w:ind w:right="454"/>
        <w:jc w:val="both"/>
        <w:rPr>
          <w:rFonts w:cstheme="minorHAnsi"/>
          <w:sz w:val="22"/>
          <w:szCs w:val="22"/>
          <w:lang w:val="en-US"/>
        </w:rPr>
      </w:pPr>
    </w:p>
    <w:p w:rsidR="00600664" w:rsidRPr="00734F64" w:rsidP="00600664">
      <w:pPr>
        <w:pBdr>
          <w:top w:val="single" w:sz="4" w:space="1" w:color="auto"/>
          <w:left w:val="single" w:sz="4" w:space="4" w:color="auto"/>
          <w:bottom w:val="single" w:sz="4" w:space="1" w:color="auto"/>
          <w:right w:val="single" w:sz="4" w:space="31" w:color="auto"/>
        </w:pBdr>
        <w:spacing w:after="120" w:line="240" w:lineRule="auto"/>
        <w:ind w:right="454"/>
        <w:jc w:val="both"/>
        <w:rPr>
          <w:rFonts w:cstheme="minorHAnsi"/>
          <w:sz w:val="22"/>
          <w:szCs w:val="22"/>
          <w:lang w:val="en-US"/>
        </w:rPr>
      </w:pPr>
      <w:r w:rsidRPr="00734F64">
        <w:rPr>
          <w:rFonts w:cstheme="minorHAnsi"/>
          <w:sz w:val="22"/>
          <w:szCs w:val="22"/>
          <w:lang w:val="en-US"/>
        </w:rPr>
        <w:t>Name:…</w:t>
      </w:r>
      <w:permStart w:id="35" w:edGrp="everyone"/>
      <w:r w:rsidRPr="00734F64">
        <w:rPr>
          <w:rFonts w:cstheme="minorHAnsi"/>
          <w:sz w:val="22"/>
          <w:szCs w:val="22"/>
          <w:lang w:val="en-US"/>
        </w:rPr>
        <w:t>………………………………………………………………………</w:t>
      </w:r>
      <w:permEnd w:id="35"/>
    </w:p>
    <w:p w:rsidR="00600664" w:rsidRPr="00734F64" w:rsidP="00600664">
      <w:pPr>
        <w:pBdr>
          <w:top w:val="single" w:sz="4" w:space="1" w:color="auto"/>
          <w:left w:val="single" w:sz="4" w:space="4" w:color="auto"/>
          <w:bottom w:val="single" w:sz="4" w:space="1" w:color="auto"/>
          <w:right w:val="single" w:sz="4" w:space="31" w:color="auto"/>
        </w:pBdr>
        <w:spacing w:after="120" w:line="240" w:lineRule="auto"/>
        <w:ind w:right="454"/>
        <w:jc w:val="both"/>
        <w:rPr>
          <w:rFonts w:cstheme="minorHAnsi"/>
          <w:sz w:val="22"/>
          <w:szCs w:val="22"/>
          <w:lang w:val="en-US"/>
        </w:rPr>
      </w:pPr>
    </w:p>
    <w:p w:rsidR="00600664" w:rsidRPr="00734F64" w:rsidP="00600664">
      <w:pPr>
        <w:pBdr>
          <w:top w:val="single" w:sz="4" w:space="1" w:color="auto"/>
          <w:left w:val="single" w:sz="4" w:space="4" w:color="auto"/>
          <w:bottom w:val="single" w:sz="4" w:space="1" w:color="auto"/>
          <w:right w:val="single" w:sz="4" w:space="31" w:color="auto"/>
        </w:pBdr>
        <w:spacing w:after="120" w:line="240" w:lineRule="auto"/>
        <w:ind w:right="454"/>
        <w:jc w:val="both"/>
        <w:rPr>
          <w:rFonts w:cstheme="minorHAnsi"/>
          <w:sz w:val="22"/>
          <w:szCs w:val="22"/>
          <w:lang w:val="en-US"/>
        </w:rPr>
      </w:pPr>
      <w:r w:rsidRPr="00734F64">
        <w:rPr>
          <w:rFonts w:cstheme="minorHAnsi"/>
          <w:sz w:val="22"/>
          <w:szCs w:val="22"/>
          <w:lang w:val="en-US"/>
        </w:rPr>
        <w:t>Signature:…</w:t>
      </w:r>
      <w:permStart w:id="36" w:edGrp="everyone"/>
      <w:r w:rsidRPr="00734F64">
        <w:rPr>
          <w:rFonts w:cstheme="minorHAnsi"/>
          <w:sz w:val="22"/>
          <w:szCs w:val="22"/>
          <w:lang w:val="en-US"/>
        </w:rPr>
        <w:t>………………………………………………………………….</w:t>
      </w:r>
      <w:permEnd w:id="36"/>
    </w:p>
    <w:p w:rsidR="00600664" w:rsidRPr="00734F64" w:rsidP="00600664">
      <w:pPr>
        <w:pBdr>
          <w:top w:val="single" w:sz="4" w:space="1" w:color="auto"/>
          <w:left w:val="single" w:sz="4" w:space="4" w:color="auto"/>
          <w:bottom w:val="single" w:sz="4" w:space="1" w:color="auto"/>
          <w:right w:val="single" w:sz="4" w:space="31" w:color="auto"/>
        </w:pBdr>
        <w:spacing w:after="120" w:line="240" w:lineRule="auto"/>
        <w:ind w:right="454"/>
        <w:jc w:val="both"/>
        <w:rPr>
          <w:rFonts w:cstheme="minorHAnsi"/>
          <w:sz w:val="22"/>
          <w:szCs w:val="22"/>
          <w:lang w:val="en-US"/>
        </w:rPr>
      </w:pPr>
    </w:p>
    <w:p w:rsidR="00600664" w:rsidRPr="00734F64" w:rsidP="00600664">
      <w:pPr>
        <w:pBdr>
          <w:top w:val="single" w:sz="4" w:space="1" w:color="auto"/>
          <w:left w:val="single" w:sz="4" w:space="4" w:color="auto"/>
          <w:bottom w:val="single" w:sz="4" w:space="1" w:color="auto"/>
          <w:right w:val="single" w:sz="4" w:space="31" w:color="auto"/>
        </w:pBdr>
        <w:spacing w:after="120" w:line="240" w:lineRule="auto"/>
        <w:ind w:right="454"/>
        <w:jc w:val="both"/>
        <w:rPr>
          <w:rFonts w:cstheme="minorHAnsi"/>
          <w:sz w:val="22"/>
          <w:szCs w:val="22"/>
          <w:lang w:val="en-US"/>
        </w:rPr>
      </w:pPr>
      <w:r w:rsidRPr="00734F64">
        <w:rPr>
          <w:rFonts w:cstheme="minorHAnsi"/>
          <w:sz w:val="22"/>
          <w:szCs w:val="22"/>
          <w:lang w:val="en-US"/>
        </w:rPr>
        <w:t>Date:…</w:t>
      </w:r>
      <w:permStart w:id="37" w:edGrp="everyone"/>
      <w:r w:rsidRPr="00734F64">
        <w:rPr>
          <w:rFonts w:cstheme="minorHAnsi"/>
          <w:sz w:val="22"/>
          <w:szCs w:val="22"/>
          <w:lang w:val="en-US"/>
        </w:rPr>
        <w:t>……………………………………………………………………………..</w:t>
      </w:r>
      <w:permEnd w:id="37"/>
    </w:p>
    <w:p w:rsidR="00600664" w:rsidP="00600664">
      <w:pPr>
        <w:spacing w:after="120" w:line="240" w:lineRule="auto"/>
        <w:ind w:right="454"/>
        <w:jc w:val="both"/>
        <w:rPr>
          <w:noProof/>
        </w:rPr>
      </w:pPr>
    </w:p>
    <w:p w:rsidR="005D4FC9" w:rsidP="00600664">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5D4FC9">
        <w:rPr>
          <w:rFonts w:ascii="Arial" w:hAnsi="Arial"/>
          <w:sz w:val="18"/>
          <w:szCs w:val="18"/>
        </w:rPr>
        <w:t xml:space="preserve">Any personal information provided in this form is collected, used and stored by the </w:t>
      </w:r>
      <w:r w:rsidRPr="005D4FC9">
        <w:t>Department</w:t>
      </w:r>
      <w:r w:rsidRPr="005D4FC9">
        <w:t xml:space="preserve"> of Energy, Environment and Climate Action</w:t>
      </w:r>
      <w:r w:rsidRPr="005D4FC9">
        <w:t xml:space="preserve"> </w:t>
      </w:r>
    </w:p>
    <w:p w:rsidR="00600664" w:rsidRPr="005D4FC9" w:rsidP="0060066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sz w:val="18"/>
          <w:szCs w:val="18"/>
        </w:rPr>
      </w:pPr>
      <w:r w:rsidRPr="005D4FC9">
        <w:t>(</w:t>
      </w:r>
      <w:r w:rsidRPr="005D4FC9">
        <w:t>DEECA</w:t>
      </w:r>
      <w:r w:rsidRPr="005D4FC9">
        <w:t>)</w:t>
      </w:r>
      <w:r w:rsidRPr="005D4FC9">
        <w:rPr>
          <w:rFonts w:ascii="Arial" w:hAnsi="Arial"/>
          <w:sz w:val="18"/>
          <w:szCs w:val="18"/>
        </w:rPr>
        <w:t xml:space="preserve"> for the purpose of assessing and facilitating your application(s), and to assist in the performance of duties under the </w:t>
      </w:r>
      <w:r w:rsidRPr="005D4FC9">
        <w:rPr>
          <w:rFonts w:ascii="Arial" w:hAnsi="Arial"/>
          <w:i/>
          <w:sz w:val="18"/>
          <w:szCs w:val="18"/>
        </w:rPr>
        <w:t>Mineral Resources (Sustainable Development) Act 1990</w:t>
      </w:r>
      <w:r w:rsidRPr="005D4FC9">
        <w:rPr>
          <w:rFonts w:ascii="Arial" w:hAnsi="Arial"/>
          <w:sz w:val="18"/>
          <w:szCs w:val="18"/>
        </w:rPr>
        <w:t xml:space="preserve"> (MRSDA) and associated Regulations. </w:t>
      </w:r>
    </w:p>
    <w:p w:rsidR="00600664" w:rsidRPr="005D4FC9" w:rsidP="0060066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sz w:val="18"/>
        </w:rPr>
      </w:pPr>
      <w:r w:rsidRPr="005D4FC9">
        <w:rPr>
          <w:rFonts w:ascii="Arial" w:hAnsi="Arial"/>
          <w:sz w:val="18"/>
        </w:rPr>
        <w:t>You have the right to access this information by contacting the Earth Resources Information Centre,</w:t>
      </w:r>
      <w:r w:rsidRPr="005D4FC9">
        <w:t xml:space="preserve"> </w:t>
      </w:r>
      <w:r w:rsidRPr="005D4FC9">
        <w:t>Department</w:t>
      </w:r>
      <w:r w:rsidRPr="005D4FC9">
        <w:t xml:space="preserve"> of Energy, Environment and Climate Action</w:t>
      </w:r>
      <w:r w:rsidRPr="005D4FC9">
        <w:rPr>
          <w:rFonts w:ascii="Arial" w:hAnsi="Arial"/>
          <w:sz w:val="18"/>
        </w:rPr>
        <w:t>, Level 15, 1 Spring Street, Melbourne VIC 3000.</w:t>
      </w:r>
    </w:p>
    <w:p w:rsidR="00600664" w:rsidP="0060066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sz w:val="18"/>
          <w:szCs w:val="18"/>
        </w:rPr>
      </w:pPr>
      <w:r w:rsidRPr="005D4FC9">
        <w:rPr>
          <w:rFonts w:ascii="Arial" w:hAnsi="Arial"/>
          <w:sz w:val="18"/>
        </w:rPr>
        <w:t>The information may be disclosed to the Victoria Police, the Australian Securities and Investments Commission and other government organisations for the purpose of administering or enforcing the MRSDA or a relevant Act. Limited personal information may be available to the public for the purpose of land use advice.</w:t>
      </w:r>
    </w:p>
    <w:p w:rsidR="00600664" w:rsidRPr="0017153C" w:rsidP="00600664">
      <w:pPr>
        <w:spacing w:after="120" w:line="240" w:lineRule="auto"/>
        <w:ind w:right="454"/>
        <w:jc w:val="both"/>
        <w:rPr>
          <w:noProof/>
        </w:rPr>
      </w:pPr>
    </w:p>
    <w:p w:rsidR="00E76804" w:rsidRPr="00E76804" w:rsidP="00E76804">
      <w:pPr>
        <w:rPr>
          <w:lang w:eastAsia="en-US"/>
        </w:rPr>
        <w:sectPr w:rsidSect="00A31182">
          <w:headerReference w:type="first" r:id="rId11"/>
          <w:pgSz w:w="11907" w:h="16840" w:code="9"/>
          <w:pgMar w:top="851" w:right="851" w:bottom="1985" w:left="851" w:header="567" w:footer="907" w:gutter="0"/>
          <w:cols w:space="284"/>
          <w:docGrid w:linePitch="360"/>
        </w:sectPr>
      </w:pPr>
    </w:p>
    <w:p w:rsidR="003A2C02" w:rsidRPr="003A2C02" w:rsidP="003A2C02">
      <w:pPr>
        <w:jc w:val="center"/>
        <w:rPr>
          <w:color w:val="442D97" w:themeColor="accent1" w:themeTint="BF"/>
        </w:rPr>
      </w:pPr>
    </w:p>
    <w:sectPr w:rsidSect="00956EAC">
      <w:headerReference w:type="even" r:id="rId12"/>
      <w:footerReference w:type="even" r:id="rId13"/>
      <w:footerReference w:type="default" r:id="rId14"/>
      <w:footerReference w:type="first" r:id="rId15"/>
      <w:type w:val="continuous"/>
      <w:pgSz w:w="11907" w:h="16840" w:code="9"/>
      <w:pgMar w:top="2211" w:right="851" w:bottom="1134" w:left="851" w:header="284" w:footer="283" w:gutter="0"/>
      <w:pgNumType w:start="1"/>
      <w:cols w:space="284"/>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5319354"/>
      <w:docPartObj>
        <w:docPartGallery w:val="Page Numbers (Bottom of Page)"/>
        <w:docPartUnique/>
      </w:docPartObj>
    </w:sdtPr>
    <w:sdtEndPr>
      <w:rPr>
        <w:noProof/>
      </w:rPr>
    </w:sdtEndPr>
    <w:sdtContent>
      <w:p w:rsidR="00723D95">
        <w:pPr>
          <w:pStyle w:val="Footer"/>
        </w:pPr>
        <w:r>
          <w:rPr>
            <w:rFonts w:ascii="Arial" w:hAnsi="Arial"/>
            <w:noProof/>
            <w:sz w:val="20"/>
          </w:rPr>
          <w:drawing>
            <wp:anchor distT="0" distB="0" distL="114300" distR="114300" simplePos="0" relativeHeight="251673600" behindDoc="0" locked="0" layoutInCell="1" allowOverlap="1">
              <wp:simplePos x="0" y="0"/>
              <wp:positionH relativeFrom="margin">
                <wp:align>right</wp:align>
              </wp:positionH>
              <wp:positionV relativeFrom="page">
                <wp:posOffset>9832405</wp:posOffset>
              </wp:positionV>
              <wp:extent cx="1733550" cy="444868"/>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444868"/>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rsidR="00947066" w:rsidRPr="00A51F73" w:rsidP="00A51F73">
    <w:pPr>
      <w:pStyle w:val="Footer"/>
      <w:ind w:left="284" w:hanging="2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D95">
    <w:pPr>
      <w:pStyle w:val="Footer"/>
    </w:pPr>
    <w:r>
      <w:rPr>
        <w:noProof/>
      </w:rPr>
      <w:pict>
        <v:shapetype id="_x0000_t202" coordsize="21600,21600" o:spt="202" path="m,l,21600r21600,l21600,xe">
          <v:stroke joinstyle="miter"/>
          <v:path gradientshapeok="t" o:connecttype="rect"/>
        </v:shapetype>
        <v:shape id="MSIPCM8f294205a88f88a87cefa378" o:spid="_x0000_s2054" type="#_x0000_t202" alt="{&quot;HashCode&quot;:376260202,&quot;Height&quot;:842.0,&quot;Width&quot;:595.0,&quot;Placement&quot;:&quot;Footer&quot;,&quot;Index&quot;:&quot;Primary&quot;,&quot;Section&quot;:1,&quot;Top&quot;:0.0,&quot;Left&quot;:0.0}" style="height:19.85pt;margin-left:0;margin-top:807.1pt;mso-position-horizontal-relative:page;mso-position-vertical-relative:page;mso-wrap-distance-bottom:0;mso-wrap-distance-left:9pt;mso-wrap-distance-right:9pt;mso-wrap-distance-top:0;mso-wrap-style:square;position:absolute;v-text-anchor:bottom;visibility:visible;width:595.35pt;z-index:251677696" o:allowincell="f" filled="f" stroked="f" strokeweight="0.5pt">
          <v:textbox inset=",0,,0">
            <w:txbxContent>
              <w:p w:rsidR="005D4FC9" w:rsidRPr="005D4FC9" w:rsidP="005D4FC9">
                <w:pPr>
                  <w:jc w:val="center"/>
                  <w:rPr>
                    <w:rFonts w:ascii="Arial" w:hAnsi="Arial"/>
                    <w:color w:val="000000"/>
                    <w:sz w:val="24"/>
                  </w:rPr>
                </w:pPr>
                <w:r w:rsidRPr="005D4FC9">
                  <w:rPr>
                    <w:rFonts w:ascii="Arial" w:hAnsi="Arial"/>
                    <w:color w:val="000000"/>
                    <w:sz w:val="24"/>
                  </w:rPr>
                  <w:t>OFFICIAL</w:t>
                </w:r>
              </w:p>
            </w:txbxContent>
          </v:textbox>
        </v:shape>
      </w:pict>
    </w:r>
    <w:sdt>
      <w:sdtPr>
        <w:id w:val="1817101454"/>
        <w:docPartObj>
          <w:docPartGallery w:val="Page Numbers (Bottom of Page)"/>
          <w:docPartUnique/>
        </w:docPartObj>
      </w:sdtPr>
      <w:sdtEndPr>
        <w:rPr>
          <w:noProof/>
        </w:rPr>
      </w:sdtEndPr>
      <w:sdtContent>
        <w:r w:rsidR="00723D95">
          <w:fldChar w:fldCharType="begin"/>
        </w:r>
        <w:r w:rsidR="00723D95">
          <w:instrText xml:space="preserve"> PAGE   \* MERGEFORMAT </w:instrText>
        </w:r>
        <w:r w:rsidR="00723D95">
          <w:fldChar w:fldCharType="separate"/>
        </w:r>
        <w:r w:rsidR="00723D95">
          <w:rPr>
            <w:noProof/>
          </w:rPr>
          <w:t>8</w:t>
        </w:r>
        <w:r w:rsidR="00723D95">
          <w:rPr>
            <w:noProof/>
          </w:rPr>
          <w:fldChar w:fldCharType="end"/>
        </w:r>
      </w:sdtContent>
    </w:sdt>
  </w:p>
  <w:p w:rsidR="00947066" w:rsidP="00296569">
    <w:pPr>
      <w:pStyle w:val="xWeb"/>
      <w:spacing w:after="960"/>
    </w:pPr>
    <w:r>
      <w:rPr>
        <w:rFonts w:ascii="Arial" w:hAnsi="Arial"/>
        <w:noProof/>
        <w:sz w:val="20"/>
      </w:rPr>
      <w:drawing>
        <wp:anchor distT="0" distB="0" distL="114300" distR="114300" simplePos="0" relativeHeight="251672576" behindDoc="0" locked="0" layoutInCell="1" allowOverlap="1">
          <wp:simplePos x="0" y="0"/>
          <wp:positionH relativeFrom="margin">
            <wp:align>right</wp:align>
          </wp:positionH>
          <wp:positionV relativeFrom="page">
            <wp:posOffset>9804181</wp:posOffset>
          </wp:positionV>
          <wp:extent cx="1733550" cy="444868"/>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4448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C2E" w:rsidRPr="00447E19" w:rsidP="000721CE">
    <w:pPr>
      <w:pStyle w:val="Footer"/>
      <w:rPr>
        <w:b/>
        <w:bCs/>
        <w:color w:val="201547" w:themeColor="text2"/>
        <w:sz w:val="24"/>
        <w:szCs w:val="32"/>
      </w:rPr>
    </w:pPr>
    <w:r>
      <w:rPr>
        <w:rFonts w:ascii="Arial" w:hAnsi="Arial"/>
        <w:noProof/>
        <w:sz w:val="20"/>
      </w:rPr>
      <w:drawing>
        <wp:anchor distT="0" distB="0" distL="114300" distR="114300" simplePos="0" relativeHeight="251676672" behindDoc="0" locked="0" layoutInCell="1" allowOverlap="1">
          <wp:simplePos x="0" y="0"/>
          <wp:positionH relativeFrom="margin">
            <wp:posOffset>4760595</wp:posOffset>
          </wp:positionH>
          <wp:positionV relativeFrom="page">
            <wp:posOffset>9930130</wp:posOffset>
          </wp:positionV>
          <wp:extent cx="1733550" cy="444868"/>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44486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201547" w:themeColor="text2"/>
        <w:sz w:val="24"/>
        <w:szCs w:val="32"/>
      </w:rPr>
      <w:pict>
        <v:shapetype id="_x0000_t202" coordsize="21600,21600" o:spt="202" path="m,l,21600r21600,l21600,xe">
          <v:stroke joinstyle="miter"/>
          <v:path gradientshapeok="t" o:connecttype="rect"/>
        </v:shapetype>
        <v:shape id="MSIPCMf9bf435db35aa3fa633d3050" o:spid="_x0000_s2060" type="#_x0000_t202" alt="{&quot;HashCode&quot;:376260202,&quot;Height&quot;:842.0,&quot;Width&quot;:595.0,&quot;Placement&quot;:&quot;Footer&quot;,&quot;Index&quot;:&quot;FirstPage&quot;,&quot;Section&quot;:1,&quot;Top&quot;:0.0,&quot;Left&quot;:0.0}" style="height:19.85pt;margin-left:0;margin-top:807.1pt;mso-position-horizontal-relative:page;mso-position-vertical-relative:page;mso-wrap-distance-bottom:0;mso-wrap-distance-left:9pt;mso-wrap-distance-right:9pt;mso-wrap-distance-top:0;mso-wrap-style:square;position:absolute;v-text-anchor:bottom;visibility:visible;width:595.35pt;z-index:251666432" o:allowincell="f" filled="f" stroked="f" strokeweight="0.5pt">
          <v:textbox inset=",0,,0">
            <w:txbxContent>
              <w:p w:rsidR="00600664" w:rsidRPr="00600664" w:rsidP="00600664">
                <w:pPr>
                  <w:jc w:val="center"/>
                  <w:rPr>
                    <w:rFonts w:ascii="Arial" w:hAnsi="Arial"/>
                    <w:color w:val="000000"/>
                    <w:sz w:val="24"/>
                  </w:rPr>
                </w:pPr>
                <w:r w:rsidRPr="00600664">
                  <w:rPr>
                    <w:rFonts w:ascii="Arial" w:hAnsi="Arial"/>
                    <w:color w:val="000000"/>
                    <w:sz w:val="24"/>
                  </w:rPr>
                  <w:t>OFFICIAL</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tblPr>
    <w:tblGrid>
      <w:gridCol w:w="340"/>
      <w:gridCol w:w="9071"/>
    </w:tblGrid>
    <w:tr w:rsidTr="00D57871">
      <w:tblPrEx>
        <w:tblW w:w="9411" w:type="dxa"/>
        <w:tblLayout w:type="fixed"/>
        <w:tblCellMar>
          <w:bottom w:w="284" w:type="dxa"/>
        </w:tblCellMar>
        <w:tblLook w:val="04A0"/>
      </w:tblPrEx>
      <w:trPr>
        <w:trHeight w:val="397"/>
      </w:trPr>
      <w:tc>
        <w:tcPr>
          <w:tcW w:w="340" w:type="dxa"/>
        </w:tcPr>
        <w:p w:rsidR="00250538" w:rsidRPr="00CA3DB8" w:rsidP="00250538">
          <w:pPr>
            <w:pStyle w:val="FooterEvenPageNumber"/>
            <w:framePr w:wrap="auto" w:vAnchor="margin" w:hAnchor="text" w:yAlign="inline"/>
            <w:rPr>
              <w:szCs w:val="16"/>
            </w:rPr>
          </w:pPr>
          <w:r>
            <w:rPr>
              <w:noProof/>
              <w:szCs w:val="16"/>
            </w:rPr>
            <w:pict>
              <v:shapetype id="_x0000_t202" coordsize="21600,21600" o:spt="202" path="m,l,21600r21600,l21600,xe">
                <v:stroke joinstyle="miter"/>
                <v:path gradientshapeok="t" o:connecttype="rect"/>
              </v:shapetype>
              <v:shape id="MSIPCM8290469895f01b53bdbc5a8f" o:spid="_x0000_s2068" type="#_x0000_t202" alt="{&quot;HashCode&quot;:376260202,&quot;Height&quot;:842.0,&quot;Width&quot;:595.0,&quot;Placement&quot;:&quot;Footer&quot;,&quot;Index&quot;:&quot;OddAndEven&quot;,&quot;Section&quot;:2,&quot;Top&quot;:0.0,&quot;Left&quot;:0.0}" style="height:19.85pt;margin-left:0;margin-top:807.1pt;mso-position-horizontal-relative:page;mso-position-vertical-relative:page;mso-wrap-distance-bottom:0;mso-wrap-distance-left:9pt;mso-wrap-distance-right:9pt;mso-wrap-distance-top:0;mso-wrap-style:square;position:absolute;v-text-anchor:bottom;visibility:visible;width:595.35pt;z-index:251668480" o:allowincell="f" filled="f" stroked="f" strokeweight="0.5pt">
                <v:textbox inset=",0,,0">
                  <w:txbxContent>
                    <w:p w:rsidR="00600664" w:rsidRPr="00600664" w:rsidP="00600664">
                      <w:pPr>
                        <w:jc w:val="center"/>
                        <w:rPr>
                          <w:rFonts w:ascii="Arial" w:hAnsi="Arial"/>
                          <w:color w:val="000000"/>
                          <w:sz w:val="24"/>
                        </w:rPr>
                      </w:pPr>
                      <w:r w:rsidRPr="00600664">
                        <w:rPr>
                          <w:rFonts w:ascii="Arial" w:hAnsi="Arial"/>
                          <w:color w:val="000000"/>
                          <w:sz w:val="24"/>
                        </w:rPr>
                        <w:t>OFFICIAL</w:t>
                      </w:r>
                    </w:p>
                  </w:txbxContent>
                </v:textbox>
              </v:shape>
            </w:pict>
          </w:r>
          <w:r w:rsidRPr="00CA3DB8" w:rsidR="00E76804">
            <w:rPr>
              <w:szCs w:val="16"/>
            </w:rPr>
            <w:fldChar w:fldCharType="begin"/>
          </w:r>
          <w:r w:rsidRPr="00CA3DB8" w:rsidR="00E76804">
            <w:rPr>
              <w:szCs w:val="16"/>
            </w:rPr>
            <w:instrText xml:space="preserve"> PAGE   \* MERGEFORMAT </w:instrText>
          </w:r>
          <w:r w:rsidRPr="00CA3DB8" w:rsidR="00E76804">
            <w:rPr>
              <w:szCs w:val="16"/>
            </w:rPr>
            <w:fldChar w:fldCharType="separate"/>
          </w:r>
          <w:r w:rsidR="00E76804">
            <w:rPr>
              <w:noProof/>
              <w:szCs w:val="16"/>
            </w:rPr>
            <w:t>2</w:t>
          </w:r>
          <w:r w:rsidRPr="00CA3DB8" w:rsidR="00E76804">
            <w:rPr>
              <w:szCs w:val="16"/>
            </w:rPr>
            <w:fldChar w:fldCharType="end"/>
          </w:r>
        </w:p>
      </w:tc>
      <w:tc>
        <w:tcPr>
          <w:tcW w:w="9071" w:type="dxa"/>
        </w:tcPr>
        <w:p w:rsidR="00ED6B06" w:rsidRPr="005A5836" w:rsidP="00C76E82">
          <w:pPr>
            <w:pStyle w:val="zFooterURL"/>
            <w:ind w:left="0" w:firstLine="0"/>
            <w:jc w:val="right"/>
            <w:rPr>
              <w:color w:val="393350" w:themeColor="accent5" w:themeShade="BF"/>
            </w:rPr>
          </w:pPr>
          <w:r>
            <w:rPr>
              <w:rFonts w:asciiTheme="minorHAnsi" w:hAnsiTheme="minorHAnsi" w:cstheme="minorHAnsi"/>
              <w:color w:val="393350" w:themeColor="accent5" w:themeShade="BF"/>
              <w:sz w:val="16"/>
              <w:szCs w:val="16"/>
            </w:rPr>
            <w:t xml:space="preserve"> January 2023</w:t>
          </w:r>
        </w:p>
        <w:p w:rsidR="00250538" w:rsidRPr="00CA3DB8" w:rsidP="00CA3DB8">
          <w:pPr>
            <w:jc w:val="right"/>
            <w:rPr>
              <w:sz w:val="16"/>
              <w:szCs w:val="16"/>
            </w:rPr>
          </w:pPr>
        </w:p>
      </w:tc>
    </w:tr>
  </w:tbl>
  <w:p w:rsidR="00250538" w:rsidP="00250538">
    <w:pPr>
      <w:pStyle w:val="FooterEven"/>
    </w:pPr>
    <w:r>
      <w:rPr>
        <w:noProof/>
      </w:rPr>
      <w:pict>
        <v:shape id="Text Box 224" o:spid="_x0000_s2069" type="#_x0000_t202" alt="Title: Background Watermark Image" style="height:141.45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text-anchor:top;visibility:visible;width:595.3pt;z-index:-251657216" filled="f" stroked="f">
          <v:textbox>
            <w:txbxContent>
              <w:p w:rsidR="00250538" w:rsidRPr="0001226A"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rsidRPr="0001226A">
                  <w:fldChar w:fldCharType="end"/>
                </w:r>
              </w:p>
            </w:txbxContent>
          </v:textbox>
          <w10:anchorlock/>
        </v:shape>
      </w:pict>
    </w:r>
  </w:p>
  <w:p w:rsidR="00A209C4" w:rsidRPr="00250538" w:rsidP="002505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09C4" w:rsidP="00213C82">
    <w:pPr>
      <w:pStyle w:val="Footer"/>
    </w:pPr>
    <w:r>
      <w:rPr>
        <w:noProof/>
      </w:rPr>
      <w:pict>
        <v:shapetype id="_x0000_t202" coordsize="21600,21600" o:spt="202" path="m,l,21600r21600,l21600,xe">
          <v:stroke joinstyle="miter"/>
          <v:path gradientshapeok="t" o:connecttype="rect"/>
        </v:shapetype>
        <v:shape id="MSIPCMccb94ac08e3f77e9c6a54af5" o:spid="_x0000_s2070" type="#_x0000_t202" alt="{&quot;HashCode&quot;:376260202,&quot;Height&quot;:842.0,&quot;Width&quot;:595.0,&quot;Placement&quot;:&quot;Footer&quot;,&quot;Index&quot;:&quot;Primary&quot;,&quot;Section&quot;:3,&quot;Top&quot;:0.0,&quot;Left&quot;:0.0}" style="height:19.85pt;margin-left:0;margin-top:807.1pt;mso-position-horizontal-relative:page;mso-position-vertical-relative:page;mso-wrap-distance-bottom:0;mso-wrap-distance-left:9pt;mso-wrap-distance-right:9pt;mso-wrap-distance-top:0;mso-wrap-style:square;position:absolute;v-text-anchor:bottom;visibility:visible;width:595.35pt;z-index:251678720" o:allowincell="f" filled="f" stroked="f" strokeweight="0.5pt">
          <v:textbox inset=",0,,0">
            <w:txbxContent>
              <w:p w:rsidR="005D4FC9" w:rsidRPr="005D4FC9" w:rsidP="005D4FC9">
                <w:pPr>
                  <w:jc w:val="center"/>
                  <w:rPr>
                    <w:rFonts w:ascii="Arial" w:hAnsi="Arial"/>
                    <w:color w:val="000000"/>
                    <w:sz w:val="24"/>
                  </w:rPr>
                </w:pPr>
                <w:r w:rsidRPr="005D4FC9">
                  <w:rPr>
                    <w:rFonts w:ascii="Arial" w:hAnsi="Arial"/>
                    <w:color w:val="000000"/>
                    <w:sz w:val="24"/>
                  </w:rPr>
                  <w:t>OFFICIAL</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09C4" w:rsidP="00250538">
    <w:pPr>
      <w:pStyle w:val="Footer"/>
      <w:spacing w:before="1080"/>
    </w:pPr>
    <w:r>
      <w:rPr>
        <w:noProof/>
      </w:rPr>
      <w:pict>
        <v:shapetype id="_x0000_t202" coordsize="21600,21600" o:spt="202" path="m,l,21600r21600,l21600,xe">
          <v:stroke joinstyle="miter"/>
          <v:path gradientshapeok="t" o:connecttype="rect"/>
        </v:shapetype>
        <v:shape id="MSIPCM12204437bd845a2fda4501de" o:spid="_x0000_s2071" type="#_x0000_t202" alt="{&quot;HashCode&quot;:376260202,&quot;Height&quot;:842.0,&quot;Width&quot;:595.0,&quot;Placement&quot;:&quot;Footer&quot;,&quot;Index&quot;:&quot;FirstPage&quot;,&quot;Section&quot;:2,&quot;Top&quot;:0.0,&quot;Left&quot;:0.0}" style="height:19.85pt;margin-left:0;margin-top:807.1pt;mso-position-horizontal-relative:page;mso-position-vertical-relative:page;mso-wrap-distance-bottom:0;mso-wrap-distance-left:9pt;mso-wrap-distance-right:9pt;mso-wrap-distance-top:0;mso-wrap-style:square;position:absolute;v-text-anchor:bottom;visibility:visible;width:595.35pt;z-index:251667456" o:allowincell="f" filled="f" stroked="f" strokeweight="0.5pt">
          <v:textbox inset=",0,,0">
            <w:txbxContent>
              <w:p w:rsidR="00600664" w:rsidRPr="00600664" w:rsidP="00600664">
                <w:pPr>
                  <w:jc w:val="center"/>
                  <w:rPr>
                    <w:rFonts w:ascii="Arial" w:hAnsi="Arial"/>
                    <w:color w:val="000000"/>
                    <w:sz w:val="24"/>
                  </w:rPr>
                </w:pPr>
                <w:r w:rsidRPr="00600664">
                  <w:rPr>
                    <w:rFonts w:ascii="Arial" w:hAnsi="Arial"/>
                    <w:color w:val="000000"/>
                    <w:sz w:val="24"/>
                  </w:rPr>
                  <w:t>OFFICIAL</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0664">
    <w:pPr>
      <w:pStyle w:val="Header"/>
    </w:pPr>
    <w:r>
      <w:rPr>
        <w:noProof/>
      </w:rPr>
      <w:pict>
        <v:shapetype id="_x0000_t202" coordsize="21600,21600" o:spt="202" path="m,l,21600r21600,l21600,xe">
          <v:stroke joinstyle="miter"/>
          <v:path gradientshapeok="t" o:connecttype="rect"/>
        </v:shapetype>
        <v:shape id="MSIPCMee684d06a034673bbed52870" o:spid="_x0000_s2049" type="#_x0000_t202" alt="{&quot;HashCode&quot;:352122633,&quot;Height&quot;:842.0,&quot;Width&quot;:595.0,&quot;Placement&quot;:&quot;Header&quot;,&quot;Index&quot;:&quot;OddAndEven&quot;,&quot;Section&quot;:1,&quot;Top&quot;:0.0,&quot;Left&quot;:0.0}" style="height:19.85pt;margin-left:0;margin-top:15pt;mso-position-horizontal-relative:page;mso-position-vertical-relative:page;mso-wrap-distance-bottom:0;mso-wrap-distance-left:9pt;mso-wrap-distance-right:9pt;mso-wrap-distance-top:0;mso-wrap-style:square;position:absolute;v-text-anchor:top;visibility:visible;width:595.35pt;z-index:251671552" o:allowincell="f" filled="f" stroked="f" strokeweight="0.5pt">
          <v:textbox inset=",0,,0">
            <w:txbxContent>
              <w:p w:rsidR="00600664" w:rsidRPr="00600664" w:rsidP="00600664">
                <w:pPr>
                  <w:jc w:val="center"/>
                  <w:rPr>
                    <w:rFonts w:ascii="Arial" w:hAnsi="Arial"/>
                    <w:color w:val="000000"/>
                    <w:sz w:val="24"/>
                  </w:rPr>
                </w:pPr>
                <w:r w:rsidRPr="00600664">
                  <w:rPr>
                    <w:rFonts w:ascii="Arial" w:hAnsi="Arial"/>
                    <w:color w:val="000000"/>
                    <w:sz w:val="24"/>
                  </w:rPr>
                  <w:t>OFFICIAL</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0CFE" w:rsidP="00501F49">
    <w:pPr>
      <w:pStyle w:val="Header"/>
      <w:spacing w:before="240"/>
      <w:jc w:val="right"/>
    </w:pPr>
    <w:r>
      <w:rPr>
        <w:noProof/>
        <w:color w:val="FFFFFF" w:themeColor="background1"/>
      </w:rPr>
      <w:pict>
        <v:shape id="TriangleRight" o:spid="_x0000_s2050" style="height:71.9pt;margin-left:76.1pt;margin-top:22.65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70.45pt;z-index:-251652096" coordsize="1339,1419" path="m1339,1419l669,,,1419l1339,1419xe" fillcolor="#66d1cb" stroked="f">
          <v:path arrowok="t" o:connecttype="custom" o:connectlocs="894715,912858;447023,0;0,912858;894715,912858" o:connectangles="0,0,0,0"/>
        </v:shape>
      </w:pict>
    </w:r>
    <w:r>
      <w:rPr>
        <w:noProof/>
      </w:rPr>
      <w:pict>
        <v:shapetype id="_x0000_t202" coordsize="21600,21600" o:spt="202" path="m,l,21600r21600,l21600,xe">
          <v:stroke joinstyle="miter"/>
          <v:path gradientshapeok="t" o:connecttype="rect"/>
        </v:shapetype>
        <v:shape id="MSIPCM599c44f5b98010c1dbe92df6" o:spid="_x0000_s2051" type="#_x0000_t202" alt="{&quot;HashCode&quot;:352122633,&quot;Height&quot;:842.0,&quot;Width&quot;:595.0,&quot;Placement&quot;:&quot;Header&quot;,&quot;Index&quot;:&quot;Primary&quot;,&quot;Section&quot;:1,&quot;Top&quot;:0.0,&quot;Left&quot;:0.0}" style="height:19.85pt;margin-left:0;margin-top:15pt;mso-position-horizontal-relative:page;mso-position-vertical-relative:page;mso-wrap-distance-bottom:0;mso-wrap-distance-left:9pt;mso-wrap-distance-right:9pt;mso-wrap-distance-top:0;mso-wrap-style:square;position:absolute;v-text-anchor:top;visibility:visible;width:595.35pt;z-index:251669504" o:allowincell="f" filled="f" stroked="f" strokeweight="0.5pt">
          <v:textbox inset=",0,,0">
            <w:txbxContent>
              <w:p w:rsidR="00600664" w:rsidRPr="00600664" w:rsidP="00600664">
                <w:pPr>
                  <w:jc w:val="center"/>
                  <w:rPr>
                    <w:rFonts w:ascii="Arial" w:hAnsi="Arial"/>
                    <w:color w:val="000000"/>
                    <w:sz w:val="24"/>
                  </w:rPr>
                </w:pPr>
                <w:r w:rsidRPr="00600664">
                  <w:rPr>
                    <w:rFonts w:ascii="Arial" w:hAnsi="Arial"/>
                    <w:color w:val="000000"/>
                    <w:sz w:val="24"/>
                  </w:rPr>
                  <w:t>OFFICIAL</w:t>
                </w:r>
              </w:p>
            </w:txbxContent>
          </v:textbox>
        </v:shape>
      </w:pict>
    </w:r>
  </w:p>
  <w:p w:rsidR="00501F49" w:rsidRPr="00A31182" w:rsidP="00A31182">
    <w:pPr>
      <w:pStyle w:val="Header"/>
      <w:spacing w:before="240"/>
      <w:jc w:val="right"/>
      <w:rPr>
        <w:rFonts w:asciiTheme="majorHAnsi" w:hAnsiTheme="majorHAnsi" w:cstheme="majorHAnsi"/>
        <w:b/>
        <w:bCs/>
        <w:color w:val="FFFFFF" w:themeColor="background1"/>
        <w:sz w:val="40"/>
        <w:szCs w:val="40"/>
      </w:rPr>
    </w:pPr>
    <w:r>
      <w:rPr>
        <w:rFonts w:asciiTheme="majorHAnsi" w:hAnsiTheme="majorHAnsi" w:cstheme="majorHAnsi"/>
        <w:b/>
        <w:bCs/>
        <w:noProof/>
        <w:color w:val="FFFFFF" w:themeColor="background1"/>
        <w:sz w:val="40"/>
        <w:szCs w:val="40"/>
      </w:rPr>
      <w:pict>
        <v:shape id="TriangleLeft" o:spid="_x0000_s2052" style="height:70.85pt;margin-left:42.75pt;margin-top:23.25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68.05pt;z-index:-251651072" coordsize="1334,1419" path="m,l665,1419,1334,,,xe" fillcolor="#797391" stroked="f">
          <v:path arrowok="t" o:connecttype="custom" o:connectlocs="0,0;430705,900000;864000,0;0,0" o:connectangles="0,0,0,0"/>
        </v:shape>
      </w:pict>
    </w:r>
    <w:r>
      <w:rPr>
        <w:rFonts w:asciiTheme="majorHAnsi" w:hAnsiTheme="majorHAnsi" w:cstheme="majorHAnsi"/>
        <w:b/>
        <w:bCs/>
        <w:noProof/>
        <w:color w:val="FFFFFF" w:themeColor="background1"/>
        <w:sz w:val="40"/>
        <w:szCs w:val="40"/>
      </w:rPr>
      <w:pict>
        <v:rect id="Rectangle" o:spid="_x0000_s2053" style="height:70.85pt;margin-left:0;margin-top:23.25pt;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text-anchor:top;visibility:visible;width:527.25pt;z-index:-251653120" fillcolor="#201547" stroked="f">
          <w10:wrap anchorx="margin"/>
        </v:rect>
      </w:pict>
    </w:r>
    <w:r w:rsidRPr="00A31182" w:rsidR="00A31182">
      <w:rPr>
        <w:rFonts w:asciiTheme="majorHAnsi" w:hAnsiTheme="majorHAnsi" w:cstheme="majorHAnsi"/>
        <w:b/>
        <w:bCs/>
        <w:color w:val="FFFFFF" w:themeColor="background1"/>
        <w:sz w:val="40"/>
        <w:szCs w:val="40"/>
      </w:rPr>
      <w:t>Fit and Proper Policy Questionnaire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0F7">
    <w:pPr>
      <w:pStyle w:val="Header"/>
    </w:pPr>
    <w:r>
      <w:rPr>
        <w:noProof/>
      </w:rPr>
      <w:pict>
        <v:shapetype id="_x0000_t202" coordsize="21600,21600" o:spt="202" path="m,l,21600r21600,l21600,xe">
          <v:stroke joinstyle="miter"/>
          <v:path gradientshapeok="t" o:connecttype="rect"/>
        </v:shapetype>
        <v:shape id="MSIPCMe02045c08f822031d939810c" o:spid="_x0000_s2055" type="#_x0000_t202" alt="{&quot;HashCode&quot;:352122633,&quot;Height&quot;:842.0,&quot;Width&quot;:595.0,&quot;Placement&quot;:&quot;Header&quot;,&quot;Index&quot;:&quot;FirstPage&quot;,&quot;Section&quot;:1,&quot;Top&quot;:0.0,&quot;Left&quot;:0.0}" style="height:19.85pt;margin-left:0;margin-top:15pt;mso-position-horizontal-relative:page;mso-position-vertical-relative:page;mso-wrap-distance-bottom:0;mso-wrap-distance-left:9pt;mso-wrap-distance-right:9pt;mso-wrap-distance-top:0;mso-wrap-style:square;position:absolute;v-text-anchor:top;visibility:visible;width:595.35pt;z-index:251670528" o:allowincell="f" filled="f" stroked="f" strokeweight="0.5pt">
          <v:textbox inset=",0,,0">
            <w:txbxContent>
              <w:p w:rsidR="00600664" w:rsidRPr="00600664" w:rsidP="00600664">
                <w:pPr>
                  <w:jc w:val="center"/>
                  <w:rPr>
                    <w:rFonts w:ascii="Arial" w:hAnsi="Arial"/>
                    <w:color w:val="000000"/>
                    <w:sz w:val="24"/>
                  </w:rPr>
                </w:pPr>
                <w:r w:rsidRPr="00600664">
                  <w:rPr>
                    <w:rFonts w:ascii="Arial" w:hAnsi="Arial"/>
                    <w:color w:val="000000"/>
                    <w:sz w:val="24"/>
                  </w:rPr>
                  <w:t>OFFICIAL</w:t>
                </w:r>
              </w:p>
            </w:txbxContent>
          </v:textbox>
        </v:shape>
      </w:pict>
    </w:r>
    <w:r>
      <w:rPr>
        <w:noProof/>
      </w:rPr>
      <w:drawing>
        <wp:anchor distT="0" distB="0" distL="114300" distR="114300" simplePos="0" relativeHeight="251674624" behindDoc="0" locked="0" layoutInCell="1" allowOverlap="1">
          <wp:simplePos x="0" y="0"/>
          <wp:positionH relativeFrom="column">
            <wp:posOffset>162560</wp:posOffset>
          </wp:positionH>
          <wp:positionV relativeFrom="paragraph">
            <wp:posOffset>800100</wp:posOffset>
          </wp:positionV>
          <wp:extent cx="863600" cy="911225"/>
          <wp:effectExtent l="0" t="0" r="0" b="0"/>
          <wp:wrapNone/>
          <wp:docPr id="7" name="Picture 7" descr="A picture containing tex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lag&#10;&#10;Description automatically generated"/>
                  <pic:cNvPicPr>
                    <a:picLocks noChangeAspect="1"/>
                  </pic:cNvPicPr>
                </pic:nvPicPr>
                <pic:blipFill>
                  <a:blip xmlns:r="http://schemas.openxmlformats.org/officeDocument/2006/relationships" r:embed="rId1" cstate="hqprint">
                    <a:extLst>
                      <a:ext xmlns:a="http://schemas.openxmlformats.org/drawingml/2006/main" uri="{28A0092B-C50C-407E-A947-70E740481C1C}">
                        <a14:useLocalDpi xmlns:a14="http://schemas.microsoft.com/office/drawing/2010/main"/>
                      </a:ext>
                    </a:extLst>
                  </a:blip>
                  <a:stretch>
                    <a:fillRect/>
                  </a:stretch>
                </pic:blipFill>
                <pic:spPr>
                  <a:xfrm>
                    <a:off x="0" y="0"/>
                    <a:ext cx="863600" cy="911225"/>
                  </a:xfrm>
                  <a:prstGeom prst="rect">
                    <a:avLst/>
                  </a:prstGeom>
                </pic:spPr>
              </pic:pic>
            </a:graphicData>
          </a:graphic>
        </wp:anchor>
      </w:drawing>
    </w:r>
    <w:r>
      <w:rPr>
        <w:noProof/>
      </w:rPr>
      <w:pict>
        <v:group id="Group 8" o:spid="_x0000_s2056" style="height:70.85pt;margin-left:-21.4pt;margin-top:-7.65pt;mso-height-relative:margin;position:absolute;width:552.75pt;z-index:251658240" coordsize="70199,8997">
          <v:rect id="Rectangle" o:spid="_x0000_s2057" style="height:8997;mso-wrap-style:square;position:absolute;v-text-anchor:top;visibility:visible;width:70199" fillcolor="#201547" stroked="f"/>
          <v:shape id="TriangleLeft" o:spid="_x0000_s2058" style="height:8997;mso-wrap-style:square;position:absolute;v-text-anchor:top;visibility:visible;width:8636" coordsize="1334,1419" path="m,l665,1419,1334,,,xe" fillcolor="#00b2a9" stroked="f">
            <v:path arrowok="t" o:connecttype="custom" o:connectlocs="0,0;430505,899795;863600,0;0,0" o:connectangles="0,0,0,0"/>
          </v:shape>
          <v:shape id="TriangleRight" o:spid="_x0000_s2059" style="height:8997;left:4307;mso-wrap-style:square;position:absolute;v-text-anchor:top;visibility:visible;width:8636" coordsize="1339,1419" path="m1339,1419l669,,,1419l1339,1419xe" fillcolor="#99e0dd" stroked="f">
            <v:path arrowok="t" o:connecttype="custom" o:connectlocs="863600,899795;431478,0;0,899795;863600,899795" o:connectangles="0,0,0,0"/>
          </v:shape>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FC9">
    <w:pPr>
      <w:pStyle w:val="Header"/>
    </w:pPr>
    <w:r w:rsidRPr="00A31182">
      <w:rPr>
        <w:rFonts w:asciiTheme="majorHAnsi" w:hAnsiTheme="majorHAnsi" w:cstheme="majorHAnsi"/>
        <w:b/>
        <w:bCs/>
        <w:color w:val="FFFFFF" w:themeColor="background1"/>
        <w:sz w:val="40"/>
        <w:szCs w:val="40"/>
      </w:rPr>
      <w:t>Fit and Proper Policy Questionnaire</w:t>
    </w:r>
    <w:r>
      <w:rPr>
        <w:noProof/>
      </w:rPr>
      <w:t xml:space="preserve"> </w:t>
    </w:r>
    <w:r>
      <w:rPr>
        <w:noProof/>
      </w:rPr>
      <w:pict>
        <v:group id="Group 47" o:spid="_x0000_s2061" style="height:70.85pt;margin-left:-21.45pt;margin-top:-7.25pt;mso-height-relative:margin;position:absolute;width:552.75pt;z-index:251675648" coordsize="70199,8997">
          <v:rect id="Rectangle" o:spid="_x0000_s2062" style="height:8997;mso-wrap-style:square;position:absolute;v-text-anchor:top;visibility:visible;width:70199" fillcolor="#201547" stroked="f"/>
          <v:shape id="TriangleLeft" o:spid="_x0000_s2063" style="height:8997;mso-wrap-style:square;position:absolute;v-text-anchor:top;visibility:visible;width:8636" coordsize="1334,1419" path="m,l665,1419,1334,,,xe" fillcolor="#00b2a9" stroked="f">
            <v:path arrowok="t" o:connecttype="custom" o:connectlocs="0,0;430505,899795;863600,0;0,0" o:connectangles="0,0,0,0"/>
          </v:shape>
          <v:shape id="TriangleRight" o:spid="_x0000_s2064" style="height:8997;left:4307;mso-wrap-style:square;position:absolute;v-text-anchor:top;visibility:visible;width:8636" coordsize="1339,1419" path="m1339,1419l669,,,1419l1339,1419xe" fillcolor="#99e0dd" stroked="f">
            <v:path arrowok="t" o:connecttype="custom" o:connectlocs="863600,899795;431478,0;0,899795;863600,899795" o:connectangles="0,0,0,0"/>
          </v:shape>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2C02"/>
  <w:tbl>
    <w:tblPr>
      <w:tblpPr w:leftFromText="181" w:rightFromText="181" w:vertAnchor="page" w:horzAnchor="page" w:tblpX="3403" w:tblpY="455"/>
      <w:tblOverlap w:val="never"/>
      <w:tblW w:w="0" w:type="auto"/>
      <w:tblLayout w:type="fixed"/>
      <w:tblCellMar>
        <w:left w:w="0" w:type="dxa"/>
        <w:right w:w="0" w:type="dxa"/>
      </w:tblCellMar>
      <w:tblLook w:val="04A0"/>
    </w:tblPr>
    <w:tblGrid>
      <w:gridCol w:w="7761"/>
    </w:tblGrid>
    <w:tr w:rsidTr="00920652">
      <w:tblPrEx>
        <w:tblW w:w="0" w:type="auto"/>
        <w:tblLayout w:type="fixed"/>
        <w:tblCellMar>
          <w:left w:w="0" w:type="dxa"/>
          <w:right w:w="0" w:type="dxa"/>
        </w:tblCellMar>
        <w:tblLook w:val="04A0"/>
      </w:tblPrEx>
      <w:trPr>
        <w:trHeight w:hRule="exact" w:val="1418"/>
      </w:trPr>
      <w:tc>
        <w:tcPr>
          <w:tcW w:w="7761" w:type="dxa"/>
          <w:vAlign w:val="center"/>
        </w:tcPr>
        <w:p w:rsidR="00A209C4" w:rsidRPr="003A2C02" w:rsidP="003A2C02">
          <w:pPr>
            <w:pStyle w:val="Header"/>
            <w:jc w:val="right"/>
            <w:rPr>
              <w:color w:val="FFFFFF" w:themeColor="background1"/>
            </w:rPr>
          </w:pPr>
          <w:r>
            <w:rPr>
              <w:color w:val="FFFFFF" w:themeColor="background1"/>
            </w:rPr>
            <w:t>Position Description</w:t>
          </w:r>
        </w:p>
      </w:tc>
    </w:tr>
  </w:tbl>
  <w:p w:rsidR="00A209C4" w:rsidRPr="00E97294" w:rsidP="00435833">
    <w:pPr>
      <w:pStyle w:val="Header"/>
    </w:pPr>
    <w:r>
      <w:rPr>
        <w:noProof/>
      </w:rPr>
      <w:pict>
        <v:shape id="TriangleRight" o:spid="_x0000_s2065" style="height:70.85pt;margin-left:56.7pt;margin-top:22.7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68.05pt;z-index:-251654144" coordsize="1339,1419" path="m1339,1419l669,,,1419l1339,1419xe" fillcolor="#66d1cb" stroked="f">
          <v:path arrowok="t" o:connecttype="custom" o:connectlocs="864000,900000;431677,0;0,900000;864000,900000" o:connectangles="0,0,0,0"/>
        </v:shape>
      </w:pict>
    </w:r>
    <w:r>
      <w:rPr>
        <w:noProof/>
      </w:rPr>
      <w:pict>
        <v:shape id="TriangleLeft" o:spid="_x0000_s2066" style="height:70.85pt;margin-left:22.7pt;margin-top:22.7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68.05pt;z-index:-251655168" coordsize="1334,1419" path="m,l665,1419,1334,,,xe" fillcolor="#797391" stroked="f">
          <v:path arrowok="t" o:connecttype="custom" o:connectlocs="0,0;430705,900000;864000,0;0,0" o:connectangles="0,0,0,0"/>
        </v:shape>
      </w:pict>
    </w:r>
    <w:r>
      <w:rPr>
        <w:noProof/>
      </w:rPr>
      <w:pict>
        <v:rect id="Rectangle" o:spid="_x0000_s2067" style="height:70.85pt;margin-left:22.7pt;margin-top:22.7pt;mso-height-percent:0;mso-height-relative:margin;mso-position-horizontal-relative:page;mso-position-vertical-relative:page;mso-width-percent:0;mso-width-relative:margin;mso-wrap-distance-bottom:0;mso-wrap-distance-left:9pt;mso-wrap-distance-right:9pt;mso-wrap-distance-top:0;mso-wrap-style:square;position:absolute;v-text-anchor:top;visibility:visible;width:552.75pt;z-index:-251656192" fillcolor="#201547" stroked="f"/>
      </w:pict>
    </w:r>
  </w:p>
  <w:p w:rsidR="00A20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A64ECEC"/>
    <w:lvl w:ilvl="0">
      <w:start w:val="1"/>
      <w:numFmt w:val="decimal"/>
      <w:lvlText w:val="%1."/>
      <w:lvlJc w:val="left"/>
      <w:pPr>
        <w:tabs>
          <w:tab w:val="num" w:pos="1492"/>
        </w:tabs>
        <w:ind w:left="1492" w:hanging="360"/>
      </w:pPr>
    </w:lvl>
  </w:abstractNum>
  <w:abstractNum w:abstractNumId="1">
    <w:nsid w:val="FFFFFF7D"/>
    <w:multiLevelType w:val="singleLevel"/>
    <w:tmpl w:val="BE26450C"/>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716005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0CBE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Jc w:val="left"/>
      <w:pPr>
        <w:tabs>
          <w:tab w:val="num" w:pos="680"/>
        </w:tabs>
        <w:ind w:left="850" w:hanging="170"/>
      </w:pPr>
      <w:rPr>
        <w:rFonts w:hint="default"/>
      </w:rPr>
    </w:lvl>
    <w:lvl w:ilvl="4">
      <w:start w:val="1"/>
      <w:numFmt w:val="none"/>
      <w:lvlJc w:val="left"/>
      <w:pPr>
        <w:tabs>
          <w:tab w:val="num" w:pos="850"/>
        </w:tabs>
        <w:ind w:left="1020" w:hanging="170"/>
      </w:pPr>
      <w:rPr>
        <w:rFonts w:hint="default"/>
      </w:rPr>
    </w:lvl>
    <w:lvl w:ilvl="5">
      <w:start w:val="1"/>
      <w:numFmt w:val="none"/>
      <w:lvlJc w:val="left"/>
      <w:pPr>
        <w:tabs>
          <w:tab w:val="num" w:pos="1020"/>
        </w:tabs>
        <w:ind w:left="1190" w:hanging="170"/>
      </w:pPr>
      <w:rPr>
        <w:rFonts w:hint="default"/>
      </w:rPr>
    </w:lvl>
    <w:lvl w:ilvl="6">
      <w:start w:val="1"/>
      <w:numFmt w:val="none"/>
      <w:lvlJc w:val="left"/>
      <w:pPr>
        <w:tabs>
          <w:tab w:val="num" w:pos="1190"/>
        </w:tabs>
        <w:ind w:left="1360" w:hanging="170"/>
      </w:pPr>
      <w:rPr>
        <w:rFonts w:hint="default"/>
      </w:rPr>
    </w:lvl>
    <w:lvl w:ilvl="7">
      <w:start w:val="1"/>
      <w:numFmt w:val="none"/>
      <w:lvlJc w:val="left"/>
      <w:pPr>
        <w:tabs>
          <w:tab w:val="num" w:pos="1360"/>
        </w:tabs>
        <w:ind w:left="1530" w:hanging="170"/>
      </w:pPr>
      <w:rPr>
        <w:rFonts w:hint="default"/>
      </w:rPr>
    </w:lvl>
    <w:lvl w:ilvl="8">
      <w:start w:val="1"/>
      <w:numFmt w:val="none"/>
      <w:lvlJc w:val="left"/>
      <w:pPr>
        <w:tabs>
          <w:tab w:val="num" w:pos="1530"/>
        </w:tabs>
        <w:ind w:left="1700" w:hanging="170"/>
      </w:pPr>
      <w:rPr>
        <w:rFonts w:hint="default"/>
      </w:rPr>
    </w:lvl>
  </w:abstractNum>
  <w:abstractNum w:abstractNumId="11">
    <w:nsid w:val="0C351215"/>
    <w:multiLevelType w:val="multilevel"/>
    <w:tmpl w:val="990016E0"/>
    <w:name w:val="DELWPHeadings"/>
    <w:lvl w:ilvl="0">
      <w:start w:val="1"/>
      <w:numFmt w:val="none"/>
      <w:pStyle w:val="Heading1"/>
      <w:suff w:val="nothing"/>
      <w:lvlJc w:val="left"/>
      <w:pPr>
        <w:ind w:left="0" w:firstLine="0"/>
      </w:pPr>
      <w:rPr>
        <w:rFonts w:hint="default"/>
        <w:color w:val="201547" w:themeColor="text2"/>
        <w:sz w:val="40"/>
      </w:rPr>
    </w:lvl>
    <w:lvl w:ilvl="1">
      <w:start w:val="1"/>
      <w:numFmt w:val="none"/>
      <w:pStyle w:val="Heading2"/>
      <w:suff w:val="nothing"/>
      <w:lvlJc w:val="left"/>
      <w:pPr>
        <w:ind w:left="0" w:firstLine="0"/>
      </w:pPr>
      <w:rPr>
        <w:rFonts w:hint="default"/>
      </w:rPr>
    </w:lvl>
    <w:lvl w:ilvl="2">
      <w:start w:val="1"/>
      <w:numFmt w:val="none"/>
      <w:pStyle w:val="Heading3"/>
      <w:suff w:val="nothing"/>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nsid w:val="0E726909"/>
    <w:multiLevelType w:val="hybridMultilevel"/>
    <w:tmpl w:val="1B16805C"/>
    <w:lvl w:ilvl="0">
      <w:start w:va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Jc w:val="left"/>
      <w:pPr>
        <w:tabs>
          <w:tab w:val="num" w:pos="0"/>
        </w:tabs>
        <w:ind w:left="0" w:firstLine="0"/>
      </w:pPr>
      <w:rPr>
        <w:rFonts w:hint="default"/>
        <w:color w:val="auto"/>
        <w:spacing w:val="-4"/>
      </w:rPr>
    </w:lvl>
    <w:lvl w:ilvl="3">
      <w:start w:val="1"/>
      <w:numFmt w:val="none"/>
      <w:lvlJc w:val="left"/>
      <w:pPr>
        <w:tabs>
          <w:tab w:val="num" w:pos="0"/>
        </w:tabs>
        <w:ind w:left="0" w:hanging="5670"/>
      </w:pPr>
      <w:rPr>
        <w:rFonts w:hint="default"/>
        <w:spacing w:val="-10"/>
        <w:w w:val="100"/>
      </w:rPr>
    </w:lvl>
    <w:lvl w:ilvl="4">
      <w:start w:val="1"/>
      <w:numFmt w:val="none"/>
      <w:lvlJc w:val="left"/>
      <w:pPr>
        <w:tabs>
          <w:tab w:val="num" w:pos="0"/>
        </w:tabs>
        <w:ind w:left="0" w:firstLine="0"/>
      </w:pPr>
      <w:rPr>
        <w:rFonts w:hint="default"/>
      </w:rPr>
    </w:lvl>
    <w:lvl w:ilvl="5">
      <w:start w:val="1"/>
      <w:numFmt w:val="none"/>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Jc w:val="left"/>
      <w:pPr>
        <w:tabs>
          <w:tab w:val="num" w:pos="0"/>
        </w:tabs>
        <w:ind w:left="0" w:firstLine="0"/>
      </w:pPr>
      <w:rPr>
        <w:rFonts w:hint="default"/>
        <w:position w:val="2"/>
        <w:sz w:val="20"/>
        <w:szCs w:val="20"/>
      </w:rPr>
    </w:lvl>
  </w:abstractNum>
  <w:abstractNum w:abstractNumId="14">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Jc w:val="left"/>
      <w:pPr>
        <w:ind w:left="2767" w:hanging="360"/>
      </w:pPr>
      <w:rPr>
        <w:rFonts w:hint="default"/>
      </w:rPr>
    </w:lvl>
    <w:lvl w:ilvl="4">
      <w:start w:val="1"/>
      <w:numFmt w:val="none"/>
      <w:lvlJc w:val="left"/>
      <w:pPr>
        <w:ind w:left="3487" w:hanging="360"/>
      </w:pPr>
      <w:rPr>
        <w:rFonts w:hint="default"/>
      </w:rPr>
    </w:lvl>
    <w:lvl w:ilvl="5">
      <w:start w:val="1"/>
      <w:numFmt w:val="none"/>
      <w:lvlJc w:val="left"/>
      <w:pPr>
        <w:ind w:left="4207" w:hanging="360"/>
      </w:pPr>
      <w:rPr>
        <w:rFonts w:hint="default"/>
      </w:rPr>
    </w:lvl>
    <w:lvl w:ilvl="6">
      <w:start w:val="1"/>
      <w:numFmt w:val="none"/>
      <w:lvlJc w:val="left"/>
      <w:pPr>
        <w:ind w:left="4927" w:hanging="360"/>
      </w:pPr>
      <w:rPr>
        <w:rFonts w:hint="default"/>
      </w:rPr>
    </w:lvl>
    <w:lvl w:ilvl="7">
      <w:start w:val="1"/>
      <w:numFmt w:val="none"/>
      <w:lvlJc w:val="left"/>
      <w:pPr>
        <w:ind w:left="5647" w:hanging="360"/>
      </w:pPr>
      <w:rPr>
        <w:rFonts w:hint="default"/>
      </w:rPr>
    </w:lvl>
    <w:lvl w:ilvl="8">
      <w:start w:val="1"/>
      <w:numFmt w:val="none"/>
      <w:lvlJc w:val="left"/>
      <w:pPr>
        <w:ind w:left="6367" w:hanging="360"/>
      </w:pPr>
      <w:rPr>
        <w:rFonts w:hint="default"/>
      </w:rPr>
    </w:lvl>
  </w:abstractNum>
  <w:abstractNum w:abstractNumId="15">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nsid w:val="22A67B29"/>
    <w:multiLevelType w:val="multilevel"/>
    <w:tmpl w:val="48E2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8">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19">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9A75006"/>
    <w:multiLevelType w:val="hybridMultilevel"/>
    <w:tmpl w:val="572CB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545EC4"/>
    <w:multiLevelType w:val="multilevel"/>
    <w:tmpl w:val="4044011C"/>
    <w:name w:val="HighlightBoxBullet"/>
    <w:lvl w:ilvl="0">
      <w:start w:val="1"/>
      <w:numFmt w:val="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nsid w:val="4E130285"/>
    <w:multiLevelType w:val="hybridMultilevel"/>
    <w:tmpl w:val="192AD0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nsid w:val="515E53D8"/>
    <w:multiLevelType w:val="multilevel"/>
    <w:tmpl w:val="71A64D76"/>
    <w:name w:val="ACHM Main Numbering"/>
    <w:lvl w:ilvl="0">
      <w:start w:val="1"/>
      <w:numFmt w:val="none"/>
      <w:suff w:val="nothing"/>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Jc w:val="left"/>
      <w:pPr>
        <w:tabs>
          <w:tab w:val="num" w:pos="936"/>
        </w:tabs>
        <w:ind w:left="936" w:hanging="454"/>
      </w:pPr>
      <w:rPr>
        <w:rFonts w:hint="default"/>
      </w:rPr>
    </w:lvl>
    <w:lvl w:ilvl="5">
      <w:start w:val="1"/>
      <w:numFmt w:val="none"/>
      <w:lvlJc w:val="left"/>
      <w:pPr>
        <w:tabs>
          <w:tab w:val="num" w:pos="1418"/>
        </w:tabs>
        <w:ind w:left="1418" w:hanging="482"/>
      </w:pPr>
      <w:rPr>
        <w:rFonts w:hint="default"/>
      </w:rPr>
    </w:lvl>
    <w:lvl w:ilvl="6">
      <w:start w:val="1"/>
      <w:numFmt w:val="none"/>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nsid w:val="53650E12"/>
    <w:multiLevelType w:val="hybridMultilevel"/>
    <w:tmpl w:val="47944B7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5760" w:hanging="5760"/>
      </w:pPr>
      <w:rPr>
        <w:rFonts w:hint="default"/>
      </w:rPr>
    </w:lvl>
    <w:lvl w:ilvl="8">
      <w:start w:val="1"/>
      <w:numFmt w:val="none"/>
      <w:lvlJc w:val="right"/>
      <w:pPr>
        <w:ind w:left="6480" w:hanging="6480"/>
      </w:pPr>
      <w:rPr>
        <w:rFonts w:hint="default"/>
      </w:rPr>
    </w:lvl>
  </w:abstractNum>
  <w:abstractNum w:abstractNumId="29">
    <w:nsid w:val="600A23AB"/>
    <w:multiLevelType w:val="hybridMultilevel"/>
    <w:tmpl w:val="2D86B84A"/>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3A869DF"/>
    <w:multiLevelType w:val="multilevel"/>
    <w:tmpl w:val="A4327F04"/>
    <w:name w:val="JemenaHeadings"/>
    <w:lvl w:ilvl="0">
      <w:start w:val="1"/>
      <w:numFmt w:val="decimal"/>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Jc w:val="left"/>
      <w:pPr>
        <w:tabs>
          <w:tab w:val="num" w:pos="1134"/>
        </w:tabs>
        <w:ind w:left="1134" w:hanging="1134"/>
      </w:pPr>
      <w:rPr>
        <w:rFonts w:hint="default"/>
      </w:rPr>
    </w:lvl>
    <w:lvl w:ilvl="7">
      <w:start w:val="1"/>
      <w:numFmt w:val="none"/>
      <w:lvlJc w:val="left"/>
      <w:pPr>
        <w:tabs>
          <w:tab w:val="num" w:pos="1134"/>
        </w:tabs>
        <w:ind w:left="1134" w:hanging="1134"/>
      </w:pPr>
      <w:rPr>
        <w:rFonts w:hint="default"/>
      </w:rPr>
    </w:lvl>
    <w:lvl w:ilvl="8">
      <w:start w:val="1"/>
      <w:numFmt w:val="none"/>
      <w:lvlJc w:val="left"/>
      <w:pPr>
        <w:tabs>
          <w:tab w:val="num" w:pos="1134"/>
        </w:tabs>
        <w:ind w:left="1134" w:hanging="1134"/>
      </w:pPr>
      <w:rPr>
        <w:rFonts w:hint="default"/>
      </w:rPr>
    </w:lvl>
  </w:abstractNum>
  <w:abstractNum w:abstractNumId="3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32">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33">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Jc w:val="left"/>
      <w:pPr>
        <w:tabs>
          <w:tab w:val="num" w:pos="-31680"/>
        </w:tabs>
        <w:ind w:left="-32767" w:firstLine="0"/>
      </w:pPr>
      <w:rPr>
        <w:rFonts w:hint="default"/>
      </w:rPr>
    </w:lvl>
    <w:lvl w:ilvl="4">
      <w:start w:val="1"/>
      <w:numFmt w:val="none"/>
      <w:lvlJc w:val="left"/>
      <w:pPr>
        <w:tabs>
          <w:tab w:val="num" w:pos="-31680"/>
        </w:tabs>
        <w:ind w:left="-32767" w:firstLine="0"/>
      </w:pPr>
      <w:rPr>
        <w:rFonts w:hint="default"/>
      </w:rPr>
    </w:lvl>
    <w:lvl w:ilvl="5">
      <w:start w:val="1"/>
      <w:numFmt w:val="none"/>
      <w:lvlJc w:val="left"/>
      <w:pPr>
        <w:tabs>
          <w:tab w:val="num" w:pos="-31680"/>
        </w:tabs>
        <w:ind w:left="-32767" w:firstLine="0"/>
      </w:pPr>
      <w:rPr>
        <w:rFonts w:hint="default"/>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35">
    <w:nsid w:val="73F12C63"/>
    <w:multiLevelType w:val="hybridMultilevel"/>
    <w:tmpl w:val="69926BFC"/>
    <w:lvl w:ilvl="0">
      <w:start w:val="1"/>
      <w:numFmt w:val="bullet"/>
      <w:lvlText w:val="•"/>
      <w:lvlJc w:val="left"/>
      <w:pPr>
        <w:ind w:left="587" w:hanging="360"/>
      </w:pPr>
      <w:rPr>
        <w:rFonts w:ascii="Arial" w:hAnsi="Arial" w:hint="default"/>
        <w:color w:val="FFFFFF"/>
        <w:sz w:val="22"/>
        <w:szCs w:val="18"/>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start w:val="1"/>
      <w:numFmt w:val="bullet"/>
      <w:pStyle w:val="HighlightBox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36">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Jc w:val="left"/>
      <w:pPr>
        <w:tabs>
          <w:tab w:val="num" w:pos="-31680"/>
        </w:tabs>
        <w:ind w:left="-32767" w:firstLine="0"/>
      </w:pPr>
      <w:rPr>
        <w:rFonts w:hint="default"/>
      </w:rPr>
    </w:lvl>
    <w:lvl w:ilvl="4">
      <w:start w:val="1"/>
      <w:numFmt w:val="none"/>
      <w:lvlJc w:val="left"/>
      <w:pPr>
        <w:tabs>
          <w:tab w:val="num" w:pos="-31680"/>
        </w:tabs>
        <w:ind w:left="-32767" w:firstLine="0"/>
      </w:pPr>
      <w:rPr>
        <w:rFonts w:hint="default"/>
      </w:rPr>
    </w:lvl>
    <w:lvl w:ilvl="5">
      <w:start w:val="1"/>
      <w:numFmt w:val="none"/>
      <w:lvlJc w:val="left"/>
      <w:pPr>
        <w:tabs>
          <w:tab w:val="num" w:pos="-31680"/>
        </w:tabs>
        <w:ind w:left="-32767" w:firstLine="0"/>
      </w:pPr>
      <w:rPr>
        <w:rFonts w:hint="default"/>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num w:numId="1">
    <w:abstractNumId w:val="20"/>
  </w:num>
  <w:num w:numId="2">
    <w:abstractNumId w:val="32"/>
  </w:num>
  <w:num w:numId="3">
    <w:abstractNumId w:val="28"/>
  </w:num>
  <w:num w:numId="4">
    <w:abstractNumId w:val="36"/>
  </w:num>
  <w:num w:numId="5">
    <w:abstractNumId w:val="17"/>
  </w:num>
  <w:num w:numId="6">
    <w:abstractNumId w:val="13"/>
  </w:num>
  <w:num w:numId="7">
    <w:abstractNumId w:val="11"/>
  </w:num>
  <w:num w:numId="8">
    <w:abstractNumId w:val="10"/>
  </w:num>
  <w:num w:numId="9">
    <w:abstractNumId w:val="33"/>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1"/>
  </w:num>
  <w:num w:numId="30">
    <w:abstractNumId w:val="34"/>
  </w:num>
  <w:num w:numId="31">
    <w:abstractNumId w:val="8"/>
  </w:num>
  <w:num w:numId="32">
    <w:abstractNumId w:val="31"/>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4"/>
  </w:num>
  <w:num w:numId="44">
    <w:abstractNumId w:val="35"/>
  </w:num>
  <w:num w:numId="45">
    <w:abstractNumId w:val="12"/>
  </w:num>
  <w:num w:numId="46">
    <w:abstractNumId w:val="22"/>
  </w:num>
  <w:num w:numId="47">
    <w:abstractNumId w:val="2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F04" w:allStyles="0" w:alternateStyleNames="0" w:clearFormatting="1" w:customStyles="0" w:directFormattingOnNumbering="1" w:directFormattingOnParagraphs="1" w:directFormattingOnRuns="1" w:directFormattingOnTables="1" w:headingStyles="0" w:latentStyles="1" w:numberingStyles="0" w:stylesInUse="0" w:tableStyles="0" w:top3HeadingStyles="0" w:visibleStyles="1"/>
  <w:defaultTabStop w:val="567"/>
  <w:drawingGridHorizontalSpacing w:val="100"/>
  <w:drawingGridVerticalSpacing w:val="136"/>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m:mathPr>
    <m:mathFont m:val="Cambria Math"/>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atentStyles>
  <w:style w:type="paragraph" w:default="1" w:styleId="Normal">
    <w:name w:val="Normal"/>
    <w:qFormat/>
    <w:rsid w:val="00A51F73"/>
  </w:style>
  <w:style w:type="paragraph" w:styleId="Heading1">
    <w:name w:val="heading 1"/>
    <w:basedOn w:val="Normal"/>
    <w:next w:val="BodyText"/>
    <w:link w:val="Heading1Char"/>
    <w:qFormat/>
    <w:rsid w:val="00C440F7"/>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C440F7"/>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C440F7"/>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59"/>
    <w:rsid w:val="00E37E28"/>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rsid w:val="001748A0"/>
    <w:pPr>
      <w:ind w:right="28"/>
    </w:pPr>
    <w:rPr>
      <w:b/>
      <w:color w:val="201547"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C440F7"/>
    <w:pPr>
      <w:numPr>
        <w:ilvl w:val="1"/>
      </w:numPr>
      <w:spacing w:line="320" w:lineRule="exact"/>
      <w:jc w:val="right"/>
    </w:pPr>
    <w:rPr>
      <w:rFonts w:asciiTheme="majorHAnsi" w:eastAsiaTheme="majorEastAsia" w:hAnsiTheme="majorHAnsi" w:cstheme="majorBidi"/>
      <w:iCs/>
      <w:color w:val="201547" w:themeColor="accent1"/>
      <w:spacing w:val="-2"/>
      <w:sz w:val="32"/>
      <w:szCs w:val="24"/>
    </w:rPr>
  </w:style>
  <w:style w:type="character" w:customStyle="1" w:styleId="SubtitleChar">
    <w:name w:val="Subtitle Char"/>
    <w:basedOn w:val="DefaultParagraphFont"/>
    <w:link w:val="Subtitle"/>
    <w:uiPriority w:val="99"/>
    <w:rsid w:val="00C440F7"/>
    <w:rPr>
      <w:rFonts w:asciiTheme="majorHAnsi" w:eastAsiaTheme="majorEastAsia" w:hAnsiTheme="majorHAnsi" w:cstheme="majorBidi"/>
      <w:iCs/>
      <w:color w:val="201547"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C440F7"/>
    <w:pPr>
      <w:spacing w:after="120" w:line="440" w:lineRule="exact"/>
      <w:contextualSpacing/>
      <w:jc w:val="right"/>
    </w:pPr>
    <w:rPr>
      <w:rFonts w:asciiTheme="majorHAnsi" w:eastAsiaTheme="majorEastAsia" w:hAnsiTheme="majorHAnsi" w:cstheme="majorBidi"/>
      <w:b/>
      <w:color w:val="FFFFFF" w:themeColor="background1"/>
      <w:spacing w:val="-2"/>
      <w:sz w:val="40"/>
      <w:szCs w:val="52"/>
    </w:rPr>
  </w:style>
  <w:style w:type="character" w:customStyle="1" w:styleId="TitleChar">
    <w:name w:val="Title Char"/>
    <w:basedOn w:val="DefaultParagraphFont"/>
    <w:link w:val="Title"/>
    <w:uiPriority w:val="99"/>
    <w:rsid w:val="00C440F7"/>
    <w:rPr>
      <w:rFonts w:asciiTheme="majorHAnsi" w:eastAsiaTheme="majorEastAsia" w:hAnsiTheme="majorHAnsi" w:cstheme="majorBidi"/>
      <w:b/>
      <w:color w:val="FFFFFF" w:themeColor="background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Rule="atLeast"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201547" w:themeColor="accent1" w:frame="1"/>
        <w:left w:val="single" w:sz="2" w:space="10" w:color="201547" w:themeColor="accent1" w:frame="1"/>
        <w:bottom w:val="single" w:sz="2" w:space="10" w:color="201547" w:themeColor="accent1" w:frame="1"/>
        <w:right w:val="single" w:sz="2" w:space="10" w:color="201547"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98148A"/>
    <w:pPr>
      <w:pBdr>
        <w:bottom w:val="single" w:sz="4" w:space="4" w:color="201547" w:themeColor="accent1"/>
      </w:pBdr>
      <w:spacing w:before="200" w:after="280"/>
      <w:ind w:left="936" w:right="936"/>
    </w:pPr>
    <w:rPr>
      <w:b/>
      <w:bCs/>
      <w:i/>
      <w:iCs/>
      <w:color w:val="201547" w:themeColor="accent1"/>
    </w:rPr>
  </w:style>
  <w:style w:type="character" w:customStyle="1" w:styleId="IntenseQuoteChar">
    <w:name w:val="Intense Quote Char"/>
    <w:basedOn w:val="DefaultParagraphFont"/>
    <w:link w:val="IntenseQuote"/>
    <w:semiHidden/>
    <w:rsid w:val="0098148A"/>
    <w:rPr>
      <w:b/>
      <w:bCs/>
      <w:i/>
      <w:iCs/>
      <w:color w:val="201547" w:themeColor="accent1"/>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C440F7"/>
    <w:pPr>
      <w:spacing w:before="240" w:after="240" w:line="360" w:lineRule="exact"/>
    </w:pPr>
    <w:rPr>
      <w:color w:val="201547"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Rule="atLeast"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C440F7"/>
    <w:pPr>
      <w:spacing w:before="120" w:after="120" w:line="300" w:lineRule="atLeast"/>
      <w:ind w:left="227" w:right="227"/>
    </w:pPr>
    <w:rPr>
      <w:color w:val="FFFFFF" w:themeColor="background1"/>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C440F7"/>
    <w:rPr>
      <w:b/>
    </w:rPr>
  </w:style>
  <w:style w:type="paragraph" w:customStyle="1" w:styleId="HighlightBoxBullet">
    <w:name w:val="Highlight Box Bullet"/>
    <w:basedOn w:val="HighlightBoxText"/>
    <w:qFormat/>
    <w:rsid w:val="00C440F7"/>
    <w:pPr>
      <w:numPr>
        <w:ilvl w:val="3"/>
        <w:numId w:val="44"/>
      </w:numPr>
      <w:tabs>
        <w:tab w:val="left" w:pos="454"/>
      </w:tabs>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C440F7"/>
    <w:pPr>
      <w:spacing w:line="240" w:lineRule="auto"/>
    </w:pPr>
    <w:rPr>
      <w:b/>
      <w:color w:val="201547" w:themeColor="accent1"/>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201547"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C440F7"/>
    <w:rPr>
      <w:b/>
      <w:bCs/>
      <w:color w:val="201547" w:themeColor="accent1"/>
      <w:kern w:val="32"/>
      <w:sz w:val="40"/>
      <w:szCs w:val="32"/>
    </w:rPr>
  </w:style>
  <w:style w:type="character" w:customStyle="1" w:styleId="Heading2Char">
    <w:name w:val="Heading 2 Char"/>
    <w:basedOn w:val="DefaultParagraphFont"/>
    <w:link w:val="Heading2"/>
    <w:rsid w:val="00C440F7"/>
    <w:rPr>
      <w:b/>
      <w:bCs/>
      <w:iCs/>
      <w:color w:val="201547" w:themeColor="accent1"/>
      <w:kern w:val="20"/>
      <w:sz w:val="32"/>
      <w:szCs w:val="32"/>
    </w:rPr>
  </w:style>
  <w:style w:type="character" w:customStyle="1" w:styleId="Heading3Char">
    <w:name w:val="Heading 3 Char"/>
    <w:basedOn w:val="DefaultParagraphFont"/>
    <w:link w:val="Heading3"/>
    <w:rsid w:val="00C440F7"/>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customStyle="1" w:styleId="GridTable1Light">
    <w:name w:val="Grid Table 1 Light"/>
    <w:basedOn w:val="TableNormal"/>
    <w:uiPriority w:val="46"/>
    <w:semiHidden/>
    <w:rsid w:val="0022698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22698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customStyle="1"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customStyle="1"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customStyle="1"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customStyle="1"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customStyle="1"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customStyle="1"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customStyle="1" w:styleId="GridTable3">
    <w:name w:val="Grid Table 3"/>
    <w:basedOn w:val="TableNormal"/>
    <w:uiPriority w:val="48"/>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customStyle="1"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customStyle="1"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customStyle="1"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customStyle="1"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customStyle="1"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customStyle="1"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customStyle="1" w:styleId="GridTable4">
    <w:name w:val="Grid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customStyle="1"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customStyle="1"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customStyle="1"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customStyle="1"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customStyle="1"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customStyle="1"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customStyle="1"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customStyle="1"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customStyle="1"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customStyle="1"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customStyle="1"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customStyle="1"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customStyle="1"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customStyle="1"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customStyle="1" w:styleId="GridTable6ColorfulAccent1">
    <w:name w:val="Grid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customStyle="1" w:styleId="GridTable6ColorfulAccent2">
    <w:name w:val="Grid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customStyle="1" w:styleId="GridTable6ColorfulAccent3">
    <w:name w:val="Grid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customStyle="1" w:styleId="GridTable6ColorfulAccent4">
    <w:name w:val="Grid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customStyle="1" w:styleId="GridTable6ColorfulAccent5">
    <w:name w:val="Grid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customStyle="1" w:styleId="GridTable6ColorfulAccent6">
    <w:name w:val="Grid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customStyle="1"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customStyle="1" w:styleId="GridTable7ColorfulAccent1">
    <w:name w:val="Grid Table 7 Colorful Accent 1"/>
    <w:basedOn w:val="TableNormal"/>
    <w:uiPriority w:val="52"/>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customStyle="1" w:styleId="GridTable7ColorfulAccent2">
    <w:name w:val="Grid Table 7 Colorful Accent 2"/>
    <w:basedOn w:val="TableNormal"/>
    <w:uiPriority w:val="52"/>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customStyle="1" w:styleId="GridTable7ColorfulAccent3">
    <w:name w:val="Grid Table 7 Colorful Accent 3"/>
    <w:basedOn w:val="TableNormal"/>
    <w:uiPriority w:val="52"/>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customStyle="1" w:styleId="GridTable7ColorfulAccent4">
    <w:name w:val="Grid Table 7 Colorful Accent 4"/>
    <w:basedOn w:val="TableNormal"/>
    <w:uiPriority w:val="52"/>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customStyle="1" w:styleId="GridTable7ColorfulAccent5">
    <w:name w:val="Grid Table 7 Colorful Accent 5"/>
    <w:basedOn w:val="TableNormal"/>
    <w:uiPriority w:val="52"/>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customStyle="1" w:styleId="GridTable7ColorfulAccent6">
    <w:name w:val="Grid Table 7 Colorful Accent 6"/>
    <w:basedOn w:val="TableNormal"/>
    <w:uiPriority w:val="52"/>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customStyle="1"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customStyle="1"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customStyle="1"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customStyle="1"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customStyle="1"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customStyle="1"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customStyle="1"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customStyle="1" w:styleId="ListTable2">
    <w:name w:val="List Table 2"/>
    <w:basedOn w:val="TableNormal"/>
    <w:uiPriority w:val="47"/>
    <w:semiHidden/>
    <w:rsid w:val="0022698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customStyle="1"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customStyle="1"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customStyle="1"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customStyle="1"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customStyle="1"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customStyle="1"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customStyle="1" w:styleId="ListTable3">
    <w:name w:val="List Table 3"/>
    <w:basedOn w:val="TableNormal"/>
    <w:uiPriority w:val="48"/>
    <w:semiHidden/>
    <w:rsid w:val="0022698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customStyle="1"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customStyle="1"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customStyle="1"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customStyle="1"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customStyle="1"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customStyle="1"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customStyle="1" w:styleId="ListTable4">
    <w:name w:val="List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customStyle="1"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customStyle="1"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customStyle="1"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customStyle="1"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customStyle="1"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customStyle="1"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customStyle="1"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customStyle="1" w:styleId="ListTable6ColorfulAccent1">
    <w:name w:val="List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customStyle="1" w:styleId="ListTable6ColorfulAccent2">
    <w:name w:val="List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customStyle="1" w:styleId="ListTable6ColorfulAccent3">
    <w:name w:val="List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customStyle="1" w:styleId="ListTable6ColorfulAccent4">
    <w:name w:val="List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customStyle="1" w:styleId="ListTable6ColorfulAccent5">
    <w:name w:val="List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customStyle="1" w:styleId="ListTable6ColorfulAccent6">
    <w:name w:val="List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customStyle="1"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22698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customStyle="1"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74DF5"/>
    <w:pPr>
      <w:spacing w:line="240" w:lineRule="auto"/>
    </w:pPr>
    <w:tblPr/>
  </w:style>
  <w:style w:type="table" w:customStyle="1" w:styleId="RVStyle2">
    <w:name w:val="RV Style2"/>
    <w:basedOn w:val="TableNormal"/>
    <w:uiPriority w:val="99"/>
    <w:rsid w:val="00274DF5"/>
    <w:pPr>
      <w:spacing w:line="240" w:lineRule="auto"/>
    </w:pPr>
    <w:tblPr/>
    <w:tcPr>
      <w:shd w:val="clear" w:color="auto" w:fill="FFFFFF" w:themeFill="background1"/>
    </w:tcPr>
  </w:style>
  <w:style w:type="table" w:customStyle="1" w:styleId="Style2">
    <w:name w:val="Style2"/>
    <w:basedOn w:val="TableNormal"/>
    <w:uiPriority w:val="99"/>
    <w:rsid w:val="00E37E28"/>
    <w:pPr>
      <w:spacing w:line="240" w:lineRule="auto"/>
    </w:pPr>
    <w:tblPr/>
  </w:style>
  <w:style w:type="paragraph" w:styleId="BodyTextIndent">
    <w:name w:val="Body Text Indent"/>
    <w:basedOn w:val="Normal"/>
    <w:link w:val="BodyTextIndentChar"/>
    <w:semiHidden/>
    <w:rsid w:val="00E76804"/>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E76804"/>
    <w:rPr>
      <w:rFonts w:ascii="Calibri" w:hAnsi="Calibri" w:cs="Times New Roman"/>
      <w:color w:val="auto"/>
      <w:sz w:val="22"/>
      <w:szCs w:val="24"/>
      <w:lang w:eastAsia="en-US"/>
    </w:rPr>
  </w:style>
  <w:style w:type="paragraph" w:customStyle="1" w:styleId="DTPLIbodycopy">
    <w:name w:val="DTPLI body copy"/>
    <w:basedOn w:val="Normal"/>
    <w:qFormat/>
    <w:rsid w:val="00E76804"/>
    <w:pPr>
      <w:spacing w:after="120" w:line="240" w:lineRule="auto"/>
      <w:ind w:right="-2"/>
    </w:pPr>
    <w:rPr>
      <w:rFonts w:ascii="Tahoma" w:hAnsi="Tahoma"/>
      <w:color w:val="auto"/>
      <w:sz w:val="18"/>
    </w:rPr>
  </w:style>
  <w:style w:type="paragraph" w:customStyle="1" w:styleId="DTPLIheadinggreen">
    <w:name w:val="DTPLI heading green"/>
    <w:basedOn w:val="Normal"/>
    <w:next w:val="Normal"/>
    <w:qFormat/>
    <w:rsid w:val="00E76804"/>
    <w:pPr>
      <w:keepNext/>
      <w:spacing w:before="480" w:after="120" w:line="240" w:lineRule="auto"/>
      <w:ind w:right="-2"/>
    </w:pPr>
    <w:rPr>
      <w:rFonts w:ascii="Tahoma" w:hAnsi="Tahoma"/>
      <w:color w:val="57A84C"/>
      <w:sz w:val="30"/>
    </w:rPr>
  </w:style>
  <w:style w:type="paragraph" w:customStyle="1" w:styleId="DTPLIheadingtopcolumngreen">
    <w:name w:val="DTPLI heading top column green"/>
    <w:basedOn w:val="Normal"/>
    <w:qFormat/>
    <w:rsid w:val="00E76804"/>
    <w:pPr>
      <w:keepNext/>
      <w:spacing w:after="120" w:line="240" w:lineRule="auto"/>
    </w:pPr>
    <w:rPr>
      <w:rFonts w:ascii="Verdana" w:hAnsi="Verdana" w:cs="Times New Roman"/>
      <w:color w:val="57A84C"/>
      <w:sz w:val="30"/>
    </w:rPr>
  </w:style>
  <w:style w:type="paragraph" w:customStyle="1" w:styleId="Instructions">
    <w:name w:val="Instructions"/>
    <w:locked/>
    <w:rsid w:val="00E76804"/>
    <w:pPr>
      <w:spacing w:before="240" w:after="160"/>
    </w:pPr>
    <w:rPr>
      <w:rFonts w:ascii="Verdana" w:hAnsi="Verdana" w:cs="Times New Roman"/>
      <w:color w:val="0000FF"/>
      <w:szCs w:val="24"/>
    </w:rPr>
  </w:style>
  <w:style w:type="paragraph" w:customStyle="1" w:styleId="zFooterURL">
    <w:name w:val="_zFooterURL"/>
    <w:rsid w:val="00E76804"/>
    <w:pPr>
      <w:spacing w:line="240" w:lineRule="auto"/>
      <w:ind w:left="-34" w:hanging="694"/>
    </w:pPr>
    <w:rPr>
      <w:rFonts w:ascii="Arial" w:hAnsi="Arial"/>
      <w:color w:val="636466"/>
      <w:sz w:val="54"/>
      <w:szCs w:val="24"/>
      <w:lang w:eastAsia="en-US"/>
    </w:rPr>
  </w:style>
  <w:style w:type="character" w:customStyle="1" w:styleId="UnresolvedMention">
    <w:name w:val="Unresolved Mention"/>
    <w:basedOn w:val="DefaultParagraphFont"/>
    <w:uiPriority w:val="99"/>
    <w:semiHidden/>
    <w:unhideWhenUsed/>
    <w:rsid w:val="00952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db3h\Downloads\DEECA_Blank%20A4.dotx" TargetMode="External" /></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DEECA_Blank A4.dotx</Template>
  <TotalTime>3</TotalTime>
  <Pages>8</Pages>
  <Words>1473</Words>
  <Characters>8070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Debbie Buchanan (DELWP)</dc:creator>
  <cp:lastModifiedBy>Emilee K Neeson (DEECA)</cp:lastModifiedBy>
  <cp:revision>2</cp:revision>
  <cp:lastPrinted>2022-05-26T08:31:00Z</cp:lastPrinted>
  <dcterms:created xsi:type="dcterms:W3CDTF">2023-02-07T23:45:00Z</dcterms:created>
  <dcterms:modified xsi:type="dcterms:W3CDTF">2023-02-07T23:45:00Z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ActionId">
    <vt:lpwstr>c82f3649-7cae-41c5-aa51-e64e6d238aca</vt:lpwstr>
  </property>
  <property fmtid="{D5CDD505-2E9C-101B-9397-08002B2CF9AE}" pid="3" name="MSIP_Label_4257e2ab-f512-40e2-9c9a-c64247360765_ContentBits">
    <vt:lpwstr>2</vt:lpwstr>
  </property>
  <property fmtid="{D5CDD505-2E9C-101B-9397-08002B2CF9AE}" pid="4" name="MSIP_Label_4257e2ab-f512-40e2-9c9a-c64247360765_Enabled">
    <vt:lpwstr>true</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etDate">
    <vt:lpwstr>2023-01-09T22:29:54Z</vt:lpwstr>
  </property>
  <property fmtid="{D5CDD505-2E9C-101B-9397-08002B2CF9AE}" pid="8" name="MSIP_Label_4257e2ab-f512-40e2-9c9a-c64247360765_SiteId">
    <vt:lpwstr>e8bdd6f7-fc18-4e48-a554-7f547927223b</vt:lpwstr>
  </property>
  <property fmtid="{D5CDD505-2E9C-101B-9397-08002B2CF9AE}" pid="9" name="MSIP_Label_d00a4df9-c942-4b09-b23a-6c1023f6de27_ActionId">
    <vt:lpwstr>b4135eb3-1c59-4596-8a9f-cdf013487604</vt:lpwstr>
  </property>
  <property fmtid="{D5CDD505-2E9C-101B-9397-08002B2CF9AE}" pid="10" name="MSIP_Label_d00a4df9-c942-4b09-b23a-6c1023f6de27_ContentBits">
    <vt:lpwstr>3</vt:lpwstr>
  </property>
  <property fmtid="{D5CDD505-2E9C-101B-9397-08002B2CF9AE}" pid="11" name="MSIP_Label_d00a4df9-c942-4b09-b23a-6c1023f6de27_Enabled">
    <vt:lpwstr>true</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etDate">
    <vt:lpwstr>2023-02-07T23:44:16Z</vt:lpwstr>
  </property>
  <property fmtid="{D5CDD505-2E9C-101B-9397-08002B2CF9AE}" pid="15" name="MSIP_Label_d00a4df9-c942-4b09-b23a-6c1023f6de27_SiteId">
    <vt:lpwstr>722ea0be-3e1c-4b11-ad6f-9401d6856e24</vt:lpwstr>
  </property>
  <property fmtid="{D5CDD505-2E9C-101B-9397-08002B2CF9AE}" pid="16" name="xAppendixName">
    <vt:lpwstr>Appendix</vt:lpwstr>
  </property>
  <property fmtid="{D5CDD505-2E9C-101B-9397-08002B2CF9AE}" pid="17" name="xCR">
    <vt:lpwstr>Heading</vt:lpwstr>
  </property>
  <property fmtid="{D5CDD505-2E9C-101B-9397-08002B2CF9AE}" pid="18" name="xDate">
    <vt:lpwstr/>
  </property>
  <property fmtid="{D5CDD505-2E9C-101B-9397-08002B2CF9AE}" pid="19" name="xDoctype">
    <vt:lpwstr/>
  </property>
  <property fmtid="{D5CDD505-2E9C-101B-9397-08002B2CF9AE}" pid="20" name="xFooterSubtitle">
    <vt:lpwstr>Subtitle</vt:lpwstr>
  </property>
  <property fmtid="{D5CDD505-2E9C-101B-9397-08002B2CF9AE}" pid="21" name="xFooterTitle">
    <vt:lpwstr>Title</vt:lpwstr>
  </property>
  <property fmtid="{D5CDD505-2E9C-101B-9397-08002B2CF9AE}" pid="22" name="xHeadingsNumbered">
    <vt:lpwstr>0</vt:lpwstr>
  </property>
  <property fmtid="{D5CDD505-2E9C-101B-9397-08002B2CF9AE}" pid="23" name="xStatus">
    <vt:lpwstr/>
  </property>
  <property fmtid="{D5CDD505-2E9C-101B-9397-08002B2CF9AE}" pid="24" name="xSubtitle">
    <vt:lpwstr>Subtitle</vt:lpwstr>
  </property>
  <property fmtid="{D5CDD505-2E9C-101B-9397-08002B2CF9AE}" pid="25" name="xTitle">
    <vt:lpwstr>Title</vt:lpwstr>
  </property>
  <property fmtid="{D5CDD505-2E9C-101B-9397-08002B2CF9AE}" pid="26" name="xTOCApp">
    <vt:lpwstr>H</vt:lpwstr>
  </property>
  <property fmtid="{D5CDD505-2E9C-101B-9397-08002B2CF9AE}" pid="27" name="xTOCFigure">
    <vt:lpwstr>H</vt:lpwstr>
  </property>
  <property fmtid="{D5CDD505-2E9C-101B-9397-08002B2CF9AE}" pid="28" name="xTOCH2">
    <vt:lpwstr>Y</vt:lpwstr>
  </property>
  <property fmtid="{D5CDD505-2E9C-101B-9397-08002B2CF9AE}" pid="29" name="xTOCH3">
    <vt:lpwstr>Y</vt:lpwstr>
  </property>
  <property fmtid="{D5CDD505-2E9C-101B-9397-08002B2CF9AE}" pid="30" name="xTOCH4">
    <vt:lpwstr>N</vt:lpwstr>
  </property>
  <property fmtid="{D5CDD505-2E9C-101B-9397-08002B2CF9AE}" pid="31" name="xTOCTable">
    <vt:lpwstr>H</vt:lpwstr>
  </property>
</Properties>
</file>