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body>
    <!-- Modified by docx4j 8.3.9 (Apache licensed) using REFERENCE JAXB in Amazon.com Inc. Java 1.8.0_452 on Linux -->
    <w:tbl>
      <w:tblPr>
        <w:tblpPr w:leftFromText="5670" w:rightFromText="5670" w:bottomFromText="284" w:vertAnchor="page" w:horzAnchor="page" w:tblpX="3403" w:tblpY="455"/>
        <w:tblOverlap w:val="never"/>
        <w:tblW w:w="0" w:type="auto"/>
        <w:tblLayout w:type="fixed"/>
        <w:tblCellMar>
          <w:left w:w="0" w:type="dxa"/>
          <w:right w:w="0" w:type="dxa"/>
        </w:tblCellMar>
        <w:tblLook w:firstRow="1" w:lastRow="0" w:firstColumn="1" w:lastColumn="0" w:noHBand="0" w:noVBand="1" w:val="04A0"/>
      </w:tblPr>
      <w:tblGrid>
        <w:gridCol w:w="7761"/>
      </w:tblGrid>
      <w:tr w:rsidR="00D71C6D" w:rsidTr="002801F1" w14:paraId="32AA2116" w14:textId="77777777">
        <w:trPr>
          <w:trHeight w:val="1418" w:hRule="exact"/>
        </w:trPr>
        <w:tc>
          <w:tcPr>
            <w:tcW w:w="7761" w:type="dxa"/>
            <w:shd w:val="clear" w:color="auto" w:fill="auto"/>
            <w:vAlign w:val="center"/>
          </w:tcPr>
          <w:p w:rsidRPr="002801F1" w:rsidR="00FE6BEE" w:rsidP="00BB2E1F" w:rsidRDefault="00FE6BEE" w14:paraId="32AA2115" w14:textId="77777777">
            <w:pPr>
              <w:pStyle w:val="Title"/>
            </w:pPr>
            <w:r>
              <w:rPr>
                <w:noProof/>
              </w:rPr>
              <w:pict w14:anchorId="32AA21F5">
                <v:shapetype o:spt="202.0" path="m,l,21600r21600,l21600,xe" coordsize="21600,21600" id="_x0000_t202">
                  <v:stroke joinstyle="miter"/>
                  <v:path gradientshapeok="t" o:connecttype="rect"/>
                </v:shapetype>
                <v:shape type="#_x0000_t202" style="position:absolute;left:0;text-align:left;margin-left:.15pt;margin-top:-59.65pt;width:392.05pt;height:55.5pt;z-index:251659264;visibility:visible;mso-wrap-style:square;mso-width-percent:0;mso-height-percent:0;mso-wrap-distance-left:9pt;mso-wrap-distance-top:3.6pt;mso-wrap-distance-right:9pt;mso-wrap-distance-bottom:3.6pt;mso-width-percent:0;mso-height-percent:0;mso-width-relative:margin;mso-height-relative:margin;v-text-anchor:top" id="Text Box 2" o:spid="_x0000_s1027" stroked="f" filled="f">
                  <v:textbox>
                    <w:txbxContent>
                      <w:p w:rsidRPr="002801F1" w:rsidR="00FE6BEE" w:rsidP="002801F1" w:rsidRDefault="00FE6BEE" w14:paraId="32AA220F" w14:textId="77777777">
                        <w:pPr>
                          <w:jc w:val="right"/>
                          <w:rPr>
                            <w:rFonts w:asciiTheme="majorHAnsi" w:hAnsiTheme="majorHAnsi" w:cstheme="majorHAnsi"/>
                            <w:b/>
                            <w:bCs/>
                            <w:color w:val="FFFFFF" w:themeColor="background1"/>
                            <w:sz w:val="40"/>
                            <w:szCs w:val="40"/>
                          </w:rPr>
                        </w:pPr>
                        <w:r w:rsidRPr="002801F1">
                          <w:rPr>
                            <w:rFonts w:asciiTheme="majorHAnsi" w:hAnsiTheme="majorHAnsi" w:cstheme="majorHAnsi"/>
                            <w:b/>
                            <w:bCs/>
                            <w:color w:val="FFFFFF" w:themeColor="background1"/>
                            <w:sz w:val="40"/>
                            <w:szCs w:val="40"/>
                          </w:rPr>
                          <w:t xml:space="preserve">Fit and Proper Policy Questionnaire for </w:t>
                        </w:r>
                      </w:p>
                      <w:p w:rsidRPr="002801F1" w:rsidR="00FE6BEE" w:rsidP="002801F1" w:rsidRDefault="00FE6BEE" w14:paraId="32AA2210" w14:textId="77777777">
                        <w:pPr>
                          <w:jc w:val="right"/>
                          <w:rPr>
                            <w:rFonts w:asciiTheme="majorHAnsi" w:hAnsiTheme="majorHAnsi" w:cstheme="majorHAnsi"/>
                            <w:b/>
                            <w:bCs/>
                            <w:color w:val="FFFFFF" w:themeColor="background1"/>
                            <w:sz w:val="40"/>
                            <w:szCs w:val="40"/>
                          </w:rPr>
                        </w:pPr>
                        <w:r w:rsidRPr="002801F1">
                          <w:rPr>
                            <w:rFonts w:asciiTheme="majorHAnsi" w:hAnsiTheme="majorHAnsi" w:cstheme="majorHAnsi"/>
                            <w:b/>
                            <w:bCs/>
                            <w:color w:val="FFFFFF" w:themeColor="background1"/>
                            <w:sz w:val="40"/>
                            <w:szCs w:val="40"/>
                          </w:rPr>
                          <w:t>Companies</w:t>
                        </w:r>
                      </w:p>
                    </w:txbxContent>
                  </v:textbox>
                  <w10:wrap type="square"/>
                </v:shape>
              </w:pict>
            </w:r>
          </w:p>
        </w:tc>
      </w:tr>
      <w:tr w:rsidR="00D71C6D" w:rsidTr="00BB2E1F" w14:paraId="32AA2118" w14:textId="77777777">
        <w:trPr>
          <w:trHeight w:val="1247"/>
        </w:trPr>
        <w:tc>
          <w:tcPr>
            <w:tcW w:w="7761" w:type="dxa"/>
            <w:vAlign w:val="center"/>
          </w:tcPr>
          <w:p w:rsidRPr="002801F1" w:rsidR="00FE6BEE" w:rsidP="00BB2E1F" w:rsidRDefault="00FE6BEE" w14:paraId="32AA2117" w14:textId="77777777">
            <w:pPr>
              <w:pStyle w:val="Subtitle"/>
              <w:rPr>
                <w:color w:val="FFFFFF" w:themeColor="background1"/>
              </w:rPr>
            </w:pPr>
          </w:p>
        </w:tc>
      </w:tr>
    </w:tbl>
    <w:p w:rsidRPr="00650978" w:rsidR="00FE6BEE" w:rsidP="002801F1" w:rsidRDefault="00FE6BEE" w14:paraId="32AA2119"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line="276" w:lineRule="auto"/>
        <w:rPr>
          <w:b/>
          <w:bCs/>
        </w:rPr>
      </w:pPr>
      <w:r w:rsidRPr="00A54B71">
        <w:rPr>
          <w:b/>
        </w:rPr>
        <w:t>NOTE - for the purpose of this document, “the applicant” refers</w:t>
      </w:r>
      <w:r>
        <w:rPr>
          <w:b/>
        </w:rPr>
        <w:t xml:space="preserve"> to </w:t>
      </w:r>
      <w:permStart w:edGrp="everyone" w:id="1609396920"/>
      <w:r w:rsidRPr="00B02EC0">
        <w:rPr>
          <w:b/>
          <w:bCs/>
          <w:color w:val="3333FF"/>
        </w:rPr>
        <w:t>COMPANY NAME</w:t>
      </w:r>
      <w:permEnd w:id="1609396920"/>
      <w:r>
        <w:rPr>
          <w:b/>
          <w:bCs/>
        </w:rPr>
        <w:t>.</w:t>
      </w:r>
    </w:p>
    <w:p w:rsidRPr="00B81A2C" w:rsidR="00FE6BEE" w:rsidP="002801F1" w:rsidRDefault="00FE6BEE" w14:paraId="32AA211A" w14:textId="77777777">
      <w:pPr>
        <w:spacing w:line="276" w:lineRule="auto"/>
      </w:pPr>
    </w:p>
    <w:p w:rsidRPr="00B81A2C" w:rsidR="00FE6BEE" w:rsidP="002801F1" w:rsidRDefault="00FE6BEE" w14:paraId="32AA211B" w14:textId="77777777">
      <w:pPr>
        <w:spacing w:line="276" w:lineRule="auto"/>
      </w:pPr>
      <w:r w:rsidRPr="00B81A2C">
        <w:t xml:space="preserve">1(a) Is </w:t>
      </w:r>
      <w:r w:rsidRPr="00B81A2C">
        <w:rPr>
          <w:rStyle w:val="Hyperlink"/>
        </w:rPr>
        <w:t>the applicant</w:t>
      </w:r>
      <w:r w:rsidRPr="00B81A2C">
        <w:t xml:space="preserve"> currently insolvent or under administration?</w:t>
      </w:r>
    </w:p>
    <w:permStart w:edGrp="everyone" w:id="1430931125"/>
    <w:p w:rsidRPr="00B81A2C" w:rsidR="00FE6BEE" w:rsidP="002801F1" w:rsidRDefault="00FE6BEE" w14:paraId="32AA211C" w14:textId="77777777">
      <w:pPr>
        <w:pStyle w:val="ListParagraph"/>
        <w:spacing w:line="276" w:lineRule="auto"/>
        <w:ind w:left="360"/>
      </w:pPr>
      <w:sdt>
        <w:sdtPr>
          <w:id w:val="326209085"/>
          <w14:checkbox>
            <w14:checked w14:val="0"/>
            <w14:checkedState w14:font="MS Gothic" w14:val="2612"/>
            <w14:uncheckedState w14:font="MS Gothic" w14:val="2610"/>
          </w14:checkbox>
        </w:sdtPr>
        <w:sdtEndPr/>
        <w:sdtContent>
          <w:r>
            <w:rPr>
              <w:rFonts w:hint="eastAsia" w:ascii="MS Gothic" w:hAnsi="MS Gothic" w:eastAsia="MS Gothic"/>
            </w:rPr>
            <w:t>☐</w:t>
          </w:r>
        </w:sdtContent>
      </w:sdt>
      <w:r w:rsidRPr="00B81A2C">
        <w:t xml:space="preserve">   Yes</w:t>
      </w:r>
      <w:r w:rsidRPr="00B81A2C">
        <w:tab/>
      </w:r>
      <w:r w:rsidRPr="00B81A2C">
        <w:tab/>
      </w:r>
      <w:sdt>
        <w:sdtPr>
          <w:id w:val="820837132"/>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1430931125"/>
    <w:p w:rsidRPr="00B81A2C" w:rsidR="00FE6BEE" w:rsidP="002801F1" w:rsidRDefault="00FE6BEE" w14:paraId="32AA211D" w14:textId="77777777">
      <w:pPr>
        <w:pStyle w:val="ListParagraph"/>
        <w:spacing w:line="276" w:lineRule="auto"/>
        <w:ind w:left="360"/>
      </w:pPr>
      <w:r w:rsidRPr="00B81A2C">
        <w:t xml:space="preserve">If you answered “yes”, what are the circumstances that led to the insolvency or administration, and when did those circumstances arise?  </w:t>
      </w:r>
    </w:p>
    <w:p w:rsidRPr="00B81A2C" w:rsidR="00FE6BEE" w:rsidP="002801F1" w:rsidRDefault="00FE6BEE" w14:paraId="32AA211E" w14:textId="77777777">
      <w:pPr>
        <w:pStyle w:val="ListParagraph"/>
        <w:spacing w:line="276" w:lineRule="auto"/>
        <w:ind w:left="360"/>
      </w:pPr>
      <w:r w:rsidRPr="00B81A2C">
        <w:t xml:space="preserve">Please provide any relevant information that you believe should be considered by the Minister or the Minister’s delegate in relation to this matter. </w:t>
      </w:r>
    </w:p>
    <w:p w:rsidRPr="00B81A2C" w:rsidR="00FE6BEE" w:rsidP="002801F1" w:rsidRDefault="00FE6BEE" w14:paraId="32AA211F" w14:textId="77777777">
      <w:pPr>
        <w:pStyle w:val="ListParagraph"/>
        <w:pBdr>
          <w:between w:val="single" w:color="auto" w:sz="4" w:space="1"/>
        </w:pBdr>
        <w:spacing w:line="276" w:lineRule="auto"/>
        <w:ind w:left="360"/>
      </w:pPr>
      <w:permStart w:edGrp="everyone" w:id="2050371716"/>
    </w:p>
    <w:p w:rsidRPr="00B81A2C" w:rsidR="00FE6BEE" w:rsidP="002801F1" w:rsidRDefault="00FE6BEE" w14:paraId="32AA2120" w14:textId="77777777">
      <w:pPr>
        <w:pStyle w:val="ListParagraph"/>
        <w:pBdr>
          <w:between w:val="single" w:color="auto" w:sz="4" w:space="1"/>
        </w:pBdr>
        <w:spacing w:line="276" w:lineRule="auto"/>
        <w:ind w:left="360"/>
      </w:pPr>
    </w:p>
    <w:permEnd w:id="2050371716"/>
    <w:p w:rsidRPr="00B81A2C" w:rsidR="00FE6BEE" w:rsidP="002801F1" w:rsidRDefault="00FE6BEE" w14:paraId="32AA2121" w14:textId="77777777">
      <w:pPr>
        <w:pStyle w:val="ListParagraph"/>
        <w:pBdr>
          <w:between w:val="single" w:color="auto" w:sz="4" w:space="1"/>
        </w:pBdr>
        <w:spacing w:line="276" w:lineRule="auto"/>
        <w:ind w:left="360"/>
      </w:pPr>
    </w:p>
    <w:p w:rsidRPr="00B81A2C" w:rsidR="00FE6BEE" w:rsidP="002801F1" w:rsidRDefault="00FE6BEE" w14:paraId="32AA2122" w14:textId="77777777">
      <w:pPr>
        <w:spacing w:line="276" w:lineRule="auto"/>
      </w:pPr>
      <w:r w:rsidRPr="00B81A2C">
        <w:t xml:space="preserve">1(b) Is any associate of </w:t>
      </w:r>
      <w:r w:rsidRPr="00B81A2C">
        <w:rPr>
          <w:rStyle w:val="Hyperlink"/>
        </w:rPr>
        <w:t xml:space="preserve">the applicant </w:t>
      </w:r>
      <w:r w:rsidRPr="00B81A2C">
        <w:t>currently insolvent, under administration or bankrupt?</w:t>
      </w:r>
    </w:p>
    <w:p w:rsidRPr="00B81A2C" w:rsidR="00FE6BEE" w:rsidP="002801F1" w:rsidRDefault="00FE6BEE" w14:paraId="32AA2123" w14:textId="77777777">
      <w:pPr>
        <w:autoSpaceDE w:val="false"/>
        <w:autoSpaceDN w:val="false"/>
        <w:adjustRightInd w:val="false"/>
        <w:spacing w:line="276" w:lineRule="auto"/>
        <w:ind w:left="360"/>
        <w:rPr>
          <w:i/>
        </w:rPr>
      </w:pPr>
      <w:r w:rsidRPr="00B81A2C">
        <w:rPr>
          <w:i/>
        </w:rPr>
        <w:t xml:space="preserve">(For the purposes of these questions, section 16(4) of the Mineral Resources (Sustainable Development) Act 1990 (MRSDA) </w:t>
      </w:r>
      <w:r w:rsidRPr="00B81A2C">
        <w:rPr>
          <w:i/>
        </w:rPr>
        <w:t>defines the term “associate” as “a director, partner, trustee, executive officer, secretary or any other officer or person associated or connected with the ownership, administration or management of the applicant's business.”)</w:t>
      </w:r>
    </w:p>
    <w:permStart w:edGrp="everyone" w:id="1121794520"/>
    <w:p w:rsidRPr="00B81A2C" w:rsidR="00FE6BEE" w:rsidP="002801F1" w:rsidRDefault="00FE6BEE" w14:paraId="32AA2124" w14:textId="77777777">
      <w:pPr>
        <w:pStyle w:val="ListParagraph"/>
        <w:spacing w:line="276" w:lineRule="auto"/>
        <w:ind w:left="360"/>
      </w:pPr>
      <w:sdt>
        <w:sdtPr>
          <w:id w:val="1077997780"/>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id w:val="1254588770"/>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1121794520"/>
    <w:p w:rsidRPr="00B81A2C" w:rsidR="00FE6BEE" w:rsidP="002801F1" w:rsidRDefault="00FE6BEE" w14:paraId="32AA2125" w14:textId="77777777">
      <w:pPr>
        <w:pStyle w:val="ListParagraph"/>
        <w:spacing w:line="276" w:lineRule="auto"/>
        <w:ind w:left="360"/>
      </w:pPr>
      <w:r w:rsidRPr="00B81A2C">
        <w:t xml:space="preserve">If you answered “yes”, what are the circumstances that led to the insolvency or administration, and when did those circumstances arise?  </w:t>
      </w:r>
    </w:p>
    <w:p w:rsidRPr="00B81A2C" w:rsidR="00FE6BEE" w:rsidP="002801F1" w:rsidRDefault="00FE6BEE" w14:paraId="32AA2126" w14:textId="77777777">
      <w:pPr>
        <w:pStyle w:val="ListParagraph"/>
        <w:spacing w:line="276" w:lineRule="auto"/>
        <w:ind w:left="360"/>
      </w:pPr>
      <w:r w:rsidRPr="00B81A2C">
        <w:t xml:space="preserve">Please provide any relevant information that you believe should be considered by the Minister or the Minister’s delegate in relation to this matter. </w:t>
      </w:r>
    </w:p>
    <w:p w:rsidRPr="00B81A2C" w:rsidR="00FE6BEE" w:rsidP="002801F1" w:rsidRDefault="00FE6BEE" w14:paraId="32AA2127" w14:textId="77777777">
      <w:pPr>
        <w:pStyle w:val="ListParagraph"/>
        <w:pBdr>
          <w:between w:val="single" w:color="auto" w:sz="4" w:space="1"/>
        </w:pBdr>
        <w:spacing w:line="276" w:lineRule="auto"/>
        <w:ind w:left="360"/>
      </w:pPr>
      <w:permStart w:edGrp="everyone" w:id="1091786926"/>
    </w:p>
    <w:p w:rsidRPr="00B81A2C" w:rsidR="00FE6BEE" w:rsidP="002801F1" w:rsidRDefault="00FE6BEE" w14:paraId="32AA2128" w14:textId="77777777">
      <w:pPr>
        <w:pStyle w:val="ListParagraph"/>
        <w:pBdr>
          <w:between w:val="single" w:color="auto" w:sz="4" w:space="1"/>
        </w:pBdr>
        <w:spacing w:line="276" w:lineRule="auto"/>
        <w:ind w:left="360"/>
      </w:pPr>
    </w:p>
    <w:permEnd w:id="1091786926"/>
    <w:p w:rsidRPr="00B81A2C" w:rsidR="00FE6BEE" w:rsidP="002801F1" w:rsidRDefault="00FE6BEE" w14:paraId="32AA2129" w14:textId="77777777">
      <w:pPr>
        <w:pStyle w:val="ListParagraph"/>
        <w:pBdr>
          <w:between w:val="single" w:color="auto" w:sz="4" w:space="1"/>
        </w:pBdr>
        <w:spacing w:line="276" w:lineRule="auto"/>
        <w:ind w:left="360"/>
      </w:pPr>
    </w:p>
    <w:p w:rsidRPr="00B81A2C" w:rsidR="00FE6BEE" w:rsidP="002801F1" w:rsidRDefault="00FE6BEE" w14:paraId="32AA212A" w14:textId="77777777">
      <w:pPr>
        <w:spacing w:before="60" w:after="60" w:line="276" w:lineRule="auto"/>
        <w:rPr>
          <w:rFonts w:ascii="Arial" w:hAnsi="Arial"/>
        </w:rPr>
      </w:pPr>
      <w:r w:rsidRPr="00B81A2C">
        <w:t xml:space="preserve">1(c) Has </w:t>
      </w:r>
      <w:r w:rsidRPr="00B81A2C">
        <w:rPr>
          <w:rStyle w:val="Hyperlink"/>
        </w:rPr>
        <w:t xml:space="preserve">the applicant </w:t>
      </w:r>
      <w:r w:rsidRPr="00B81A2C">
        <w:t xml:space="preserve">or any associate of </w:t>
      </w:r>
      <w:r w:rsidRPr="00B81A2C">
        <w:rPr>
          <w:rStyle w:val="Hyperlink"/>
        </w:rPr>
        <w:t>the applicant</w:t>
      </w:r>
      <w:r w:rsidRPr="00B81A2C">
        <w:t xml:space="preserve"> previously been insolvent, under administration or bankrupt?</w:t>
      </w:r>
      <w:r w:rsidRPr="00B81A2C">
        <w:rPr>
          <w:rFonts w:ascii="Arial" w:hAnsi="Arial"/>
        </w:rPr>
        <w:t xml:space="preserve"> </w:t>
      </w:r>
    </w:p>
    <w:permStart w:edGrp="everyone" w:id="1735016838"/>
    <w:p w:rsidRPr="00B81A2C" w:rsidR="00FE6BEE" w:rsidP="002801F1" w:rsidRDefault="00FE6BEE" w14:paraId="32AA212B" w14:textId="77777777">
      <w:pPr>
        <w:pStyle w:val="ListParagraph"/>
        <w:spacing w:line="276" w:lineRule="auto"/>
        <w:ind w:left="360"/>
      </w:pPr>
      <w:sdt>
        <w:sdtPr>
          <w:id w:val="888437242"/>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id w:val="1704218475"/>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1735016838"/>
    <w:p w:rsidRPr="00B81A2C" w:rsidR="00FE6BEE" w:rsidP="002801F1" w:rsidRDefault="00FE6BEE" w14:paraId="32AA212C" w14:textId="77777777">
      <w:pPr>
        <w:pStyle w:val="ListParagraph"/>
        <w:spacing w:line="276" w:lineRule="auto"/>
        <w:ind w:left="360"/>
      </w:pPr>
      <w:r w:rsidRPr="00B81A2C">
        <w:t xml:space="preserve">If you answered “yes”, what are the circumstances that led to the insolvency or administration, and when did those circumstances arise?  </w:t>
      </w:r>
    </w:p>
    <w:p w:rsidRPr="00B81A2C" w:rsidR="00FE6BEE" w:rsidP="002801F1" w:rsidRDefault="00FE6BEE" w14:paraId="32AA212D" w14:textId="77777777">
      <w:pPr>
        <w:pStyle w:val="ListParagraph"/>
        <w:spacing w:line="276" w:lineRule="auto"/>
        <w:ind w:left="360"/>
      </w:pPr>
      <w:r w:rsidRPr="00B81A2C">
        <w:t xml:space="preserve">Please provide any relevant information that you believe should be considered by the Minister or the Minister’s delegate in relation to this matter. </w:t>
      </w:r>
    </w:p>
    <w:p w:rsidRPr="00B81A2C" w:rsidR="00FE6BEE" w:rsidP="002801F1" w:rsidRDefault="00FE6BEE" w14:paraId="32AA212E" w14:textId="77777777">
      <w:pPr>
        <w:pStyle w:val="ListParagraph"/>
        <w:pBdr>
          <w:between w:val="single" w:color="auto" w:sz="4" w:space="1"/>
        </w:pBdr>
        <w:spacing w:line="276" w:lineRule="auto"/>
        <w:ind w:left="360"/>
      </w:pPr>
      <w:permStart w:edGrp="everyone" w:id="577577609"/>
    </w:p>
    <w:p w:rsidRPr="00B81A2C" w:rsidR="00FE6BEE" w:rsidP="002801F1" w:rsidRDefault="00FE6BEE" w14:paraId="32AA212F" w14:textId="77777777">
      <w:pPr>
        <w:pStyle w:val="ListParagraph"/>
        <w:pBdr>
          <w:between w:val="single" w:color="auto" w:sz="4" w:space="1"/>
        </w:pBdr>
        <w:spacing w:line="276" w:lineRule="auto"/>
        <w:ind w:left="360"/>
      </w:pPr>
    </w:p>
    <w:permEnd w:id="577577609"/>
    <w:p w:rsidRPr="00B81A2C" w:rsidR="00FE6BEE" w:rsidP="002801F1" w:rsidRDefault="00FE6BEE" w14:paraId="32AA2130" w14:textId="77777777">
      <w:pPr>
        <w:pStyle w:val="ListParagraph"/>
        <w:pBdr>
          <w:between w:val="single" w:color="auto" w:sz="4" w:space="1"/>
        </w:pBdr>
        <w:spacing w:line="276" w:lineRule="auto"/>
        <w:ind w:left="360"/>
      </w:pPr>
      <w:r>
        <w:rPr>
          <w:noProof/>
        </w:rPr>
        <w:pict w14:anchorId="32AA21F6">
          <v:shape type="#_x0000_t202" style="position:absolute;left:0;text-align:left;margin-left:77.25pt;margin-top:21.4pt;width:447pt;height:54.7pt;z-index:251658240;visibility:visible;mso-wrap-style:square;mso-width-percent:0;mso-height-percent:0;mso-wrap-distance-left:9pt;mso-wrap-distance-top:3.6pt;mso-wrap-distance-right:9pt;mso-wrap-distance-bottom:3.6pt;mso-position-horizontal-relative:page;mso-width-percent:0;mso-height-percent:0;mso-width-relative:margin;mso-height-relative:margin;v-text-anchor:top" id="_x0000_s1026" fillcolor="#d8d8d8">
            <v:textbox>
              <w:txbxContent>
                <w:p w:rsidR="00FE6BEE" w:rsidP="00756385" w:rsidRDefault="00FE6BEE" w14:paraId="32AA2211" w14:textId="77777777">
                  <w:r w:rsidRPr="00756385">
                    <w:rPr>
                      <w:b/>
                      <w:u w:val="single"/>
                    </w:rPr>
                    <w:t>Note -</w:t>
                  </w:r>
                  <w:r>
                    <w:t xml:space="preserve"> If the applicant or an associate of the applicant is </w:t>
                  </w:r>
                  <w:r w:rsidRPr="00ED06A7">
                    <w:t>currently</w:t>
                  </w:r>
                  <w:r w:rsidRPr="00756385">
                    <w:rPr>
                      <w:i/>
                    </w:rPr>
                    <w:t xml:space="preserve"> </w:t>
                  </w:r>
                  <w:r>
                    <w:t>insolvent or under administration, section 16(2) of the MRSDA provides that the Minister cannot be satisfied that the applicant is a fit and proper person to hold a licence.</w:t>
                  </w:r>
                </w:p>
              </w:txbxContent>
            </v:textbox>
            <w10:wrap type="square" anchorx="page"/>
          </v:shape>
        </w:pict>
      </w:r>
    </w:p>
    <w:p w:rsidR="00FE6BEE" w:rsidP="002801F1" w:rsidRDefault="00FE6BEE" w14:paraId="32AA2131" w14:textId="77777777">
      <w:pPr>
        <w:pStyle w:val="ListParagraph"/>
        <w:spacing w:after="160" w:line="276" w:lineRule="auto"/>
        <w:ind w:left="360"/>
      </w:pPr>
    </w:p>
    <w:p w:rsidR="00FE6BEE" w:rsidP="002801F1" w:rsidRDefault="00FE6BEE" w14:paraId="32AA2132" w14:textId="77777777">
      <w:pPr>
        <w:pStyle w:val="ListParagraph"/>
        <w:spacing w:after="160" w:line="276" w:lineRule="auto"/>
        <w:ind w:left="360"/>
      </w:pPr>
    </w:p>
    <w:p w:rsidR="00FE6BEE" w:rsidP="002801F1" w:rsidRDefault="00FE6BEE" w14:paraId="32AA2133" w14:textId="77777777">
      <w:pPr>
        <w:pStyle w:val="ListParagraph"/>
        <w:spacing w:after="160" w:line="276" w:lineRule="auto"/>
        <w:ind w:left="360"/>
      </w:pPr>
    </w:p>
    <w:p w:rsidR="00FE6BEE" w:rsidP="002801F1" w:rsidRDefault="00FE6BEE" w14:paraId="32AA2134" w14:textId="77777777">
      <w:pPr>
        <w:pStyle w:val="ListParagraph"/>
        <w:spacing w:after="160" w:line="276" w:lineRule="auto"/>
        <w:ind w:left="360"/>
      </w:pPr>
    </w:p>
    <w:p w:rsidR="00FE6BEE" w:rsidP="002801F1" w:rsidRDefault="00FE6BEE" w14:paraId="32AA2135" w14:textId="77777777">
      <w:pPr>
        <w:spacing w:after="160" w:line="276" w:lineRule="auto"/>
      </w:pPr>
    </w:p>
    <w:p w:rsidR="00FE6BEE" w:rsidP="002801F1" w:rsidRDefault="00FE6BEE" w14:paraId="32AA2136" w14:textId="77777777">
      <w:pPr>
        <w:pStyle w:val="ListParagraph"/>
        <w:spacing w:after="160" w:line="276" w:lineRule="auto"/>
        <w:ind w:left="360"/>
      </w:pPr>
    </w:p>
    <w:p w:rsidRPr="00B81A2C" w:rsidR="00FE6BEE" w:rsidP="002801F1" w:rsidRDefault="00FE6BEE" w14:paraId="32AA2137" w14:textId="77777777">
      <w:pPr>
        <w:pStyle w:val="ListParagraph"/>
        <w:numPr>
          <w:ilvl w:val="0"/>
          <w:numId w:val="46"/>
        </w:numPr>
        <w:spacing w:after="160" w:line="276" w:lineRule="auto"/>
      </w:pPr>
      <w:r w:rsidRPr="00B81A2C">
        <w:t xml:space="preserve">Has the Minister ever </w:t>
      </w:r>
      <w:proofErr w:type="gramStart"/>
      <w:r w:rsidRPr="00B81A2C">
        <w:t>taken action</w:t>
      </w:r>
      <w:proofErr w:type="gramEnd"/>
      <w:r w:rsidRPr="00B81A2C">
        <w:t xml:space="preserve"> against </w:t>
      </w:r>
      <w:r w:rsidRPr="00B81A2C">
        <w:rPr>
          <w:rStyle w:val="Hyperlink"/>
        </w:rPr>
        <w:t>the applicant</w:t>
      </w:r>
      <w:r w:rsidRPr="00B81A2C">
        <w:t xml:space="preserve"> or any associate of the applicant under section 83 of the MRSDA to rehabilitate land because of any non-compliance with Part 7 of the MRSDA? </w:t>
      </w:r>
      <w:r w:rsidRPr="00B81A2C">
        <w:tab/>
      </w:r>
    </w:p>
    <w:permStart w:edGrp="everyone" w:id="397301632"/>
    <w:p w:rsidRPr="00B81A2C" w:rsidR="00FE6BEE" w:rsidP="002801F1" w:rsidRDefault="00FE6BEE" w14:paraId="32AA2138" w14:textId="77777777">
      <w:pPr>
        <w:pStyle w:val="ListParagraph"/>
        <w:spacing w:line="276" w:lineRule="auto"/>
        <w:ind w:left="360"/>
      </w:pPr>
      <w:sdt>
        <w:sdtPr>
          <w:id w:val="716965603"/>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id w:val="1465588533"/>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397301632"/>
    <w:p w:rsidRPr="00B81A2C" w:rsidR="00FE6BEE" w:rsidP="002801F1" w:rsidRDefault="00FE6BEE" w14:paraId="32AA2139" w14:textId="77777777">
      <w:pPr>
        <w:pStyle w:val="ListParagraph"/>
        <w:spacing w:line="276" w:lineRule="auto"/>
        <w:ind w:left="360"/>
      </w:pPr>
      <w:r w:rsidRPr="00B81A2C">
        <w:t>If you answered “yes”, what are the circumstances that led to the taking of that action, and when did those circumstances arise? Please provide any relevant information that you believe should be considered by the Minister or the Minister’s delegate in relation to this matter.</w:t>
      </w:r>
    </w:p>
    <w:p w:rsidRPr="00B81A2C" w:rsidR="00FE6BEE" w:rsidP="002801F1" w:rsidRDefault="00FE6BEE" w14:paraId="32AA213A" w14:textId="77777777">
      <w:pPr>
        <w:pStyle w:val="ListParagraph"/>
        <w:pBdr>
          <w:between w:val="single" w:color="auto" w:sz="4" w:space="1"/>
        </w:pBdr>
        <w:spacing w:line="276" w:lineRule="auto"/>
        <w:ind w:left="360"/>
      </w:pPr>
      <w:permStart w:edGrp="everyone" w:id="429528809"/>
    </w:p>
    <w:p w:rsidRPr="00B81A2C" w:rsidR="00FE6BEE" w:rsidP="002801F1" w:rsidRDefault="00FE6BEE" w14:paraId="32AA213B" w14:textId="77777777">
      <w:pPr>
        <w:pStyle w:val="ListParagraph"/>
        <w:pBdr>
          <w:between w:val="single" w:color="auto" w:sz="4" w:space="1"/>
        </w:pBdr>
        <w:spacing w:line="276" w:lineRule="auto"/>
        <w:ind w:left="360"/>
      </w:pPr>
    </w:p>
    <w:permEnd w:id="429528809"/>
    <w:p w:rsidRPr="00B81A2C" w:rsidR="00FE6BEE" w:rsidP="002801F1" w:rsidRDefault="00FE6BEE" w14:paraId="32AA213C" w14:textId="77777777">
      <w:pPr>
        <w:pStyle w:val="ListParagraph"/>
        <w:pBdr>
          <w:between w:val="single" w:color="auto" w:sz="4" w:space="1"/>
        </w:pBdr>
        <w:spacing w:line="276" w:lineRule="auto"/>
        <w:ind w:left="360"/>
      </w:pPr>
    </w:p>
    <w:p w:rsidRPr="00B81A2C" w:rsidR="00FE6BEE" w:rsidP="002801F1" w:rsidRDefault="00FE6BEE" w14:paraId="32AA213D" w14:textId="77777777">
      <w:pPr>
        <w:pStyle w:val="ListParagraph"/>
        <w:numPr>
          <w:ilvl w:val="0"/>
          <w:numId w:val="46"/>
        </w:numPr>
        <w:spacing w:after="160" w:line="276" w:lineRule="auto"/>
      </w:pPr>
      <w:r w:rsidRPr="00B81A2C">
        <w:t xml:space="preserve">Has a licence, issued under the MRSDA and held by the applicant or any associate of the applicant ever been cancelled? </w:t>
      </w:r>
      <w:r w:rsidRPr="00B81A2C">
        <w:tab/>
      </w:r>
    </w:p>
    <w:permStart w:edGrp="everyone" w:id="251547026"/>
    <w:p w:rsidRPr="00B81A2C" w:rsidR="00FE6BEE" w:rsidP="002801F1" w:rsidRDefault="00FE6BEE" w14:paraId="32AA213E" w14:textId="77777777">
      <w:pPr>
        <w:pStyle w:val="ListParagraph"/>
        <w:spacing w:line="276" w:lineRule="auto"/>
        <w:ind w:left="360"/>
      </w:pPr>
      <w:sdt>
        <w:sdtPr>
          <w:id w:val="2065666445"/>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id w:val="1286443967"/>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251547026"/>
    <w:p w:rsidRPr="00B81A2C" w:rsidR="00FE6BEE" w:rsidP="002801F1" w:rsidRDefault="00FE6BEE" w14:paraId="32AA213F" w14:textId="77777777">
      <w:pPr>
        <w:pStyle w:val="ListParagraph"/>
        <w:spacing w:line="276" w:lineRule="auto"/>
        <w:ind w:left="360"/>
      </w:pPr>
      <w:r w:rsidRPr="00B81A2C">
        <w:t xml:space="preserve">If you answered “yes”, what are the circumstances that led to the cancellation, and when did those </w:t>
      </w:r>
      <w:r w:rsidRPr="00B81A2C">
        <w:t>circumstances arise? Please provide any relevant information that you believe should be considered by the Minister or the Minister’s delegate in relation to this matter.</w:t>
      </w:r>
    </w:p>
    <w:p w:rsidRPr="00B81A2C" w:rsidR="00FE6BEE" w:rsidP="002801F1" w:rsidRDefault="00FE6BEE" w14:paraId="32AA2140" w14:textId="77777777">
      <w:pPr>
        <w:pStyle w:val="ListParagraph"/>
        <w:pBdr>
          <w:between w:val="single" w:color="auto" w:sz="4" w:space="1"/>
        </w:pBdr>
        <w:spacing w:line="276" w:lineRule="auto"/>
        <w:ind w:left="360"/>
      </w:pPr>
      <w:permStart w:edGrp="everyone" w:id="898459889"/>
    </w:p>
    <w:p w:rsidRPr="00B81A2C" w:rsidR="00FE6BEE" w:rsidP="002801F1" w:rsidRDefault="00FE6BEE" w14:paraId="32AA2141" w14:textId="77777777">
      <w:pPr>
        <w:pStyle w:val="ListParagraph"/>
        <w:pBdr>
          <w:between w:val="single" w:color="auto" w:sz="4" w:space="1"/>
        </w:pBdr>
        <w:spacing w:line="276" w:lineRule="auto"/>
        <w:ind w:left="360"/>
      </w:pPr>
    </w:p>
    <w:permEnd w:id="898459889"/>
    <w:p w:rsidRPr="00B81A2C" w:rsidR="00FE6BEE" w:rsidP="002801F1" w:rsidRDefault="00FE6BEE" w14:paraId="32AA2142" w14:textId="77777777">
      <w:pPr>
        <w:pStyle w:val="ListParagraph"/>
        <w:pBdr>
          <w:between w:val="single" w:color="auto" w:sz="4" w:space="1"/>
        </w:pBdr>
        <w:spacing w:line="276" w:lineRule="auto"/>
        <w:ind w:left="360"/>
      </w:pPr>
    </w:p>
    <w:p w:rsidRPr="00B81A2C" w:rsidR="00FE6BEE" w:rsidP="002801F1" w:rsidRDefault="00FE6BEE" w14:paraId="32AA2143" w14:textId="77777777">
      <w:pPr>
        <w:pStyle w:val="ListParagraph"/>
        <w:numPr>
          <w:ilvl w:val="0"/>
          <w:numId w:val="46"/>
        </w:numPr>
        <w:spacing w:after="160" w:line="276" w:lineRule="auto"/>
      </w:pPr>
      <w:r w:rsidRPr="00B81A2C">
        <w:t xml:space="preserve">Has the applicant or any associate of the applicant ever been convicted of an offence against the MRSDA? </w:t>
      </w:r>
      <w:r w:rsidRPr="00B81A2C">
        <w:tab/>
      </w:r>
    </w:p>
    <w:permStart w:edGrp="everyone" w:id="271196462"/>
    <w:p w:rsidRPr="00B81A2C" w:rsidR="00FE6BEE" w:rsidP="002801F1" w:rsidRDefault="00FE6BEE" w14:paraId="32AA2144" w14:textId="77777777">
      <w:pPr>
        <w:pStyle w:val="ListParagraph"/>
        <w:spacing w:line="276" w:lineRule="auto"/>
        <w:ind w:left="360"/>
      </w:pPr>
      <w:sdt>
        <w:sdtPr>
          <w:id w:val="69104211"/>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id w:val="444979621"/>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271196462"/>
    <w:p w:rsidRPr="00B81A2C" w:rsidR="00FE6BEE" w:rsidP="002801F1" w:rsidRDefault="00FE6BEE" w14:paraId="32AA2145" w14:textId="77777777">
      <w:pPr>
        <w:pStyle w:val="ListParagraph"/>
        <w:spacing w:line="276" w:lineRule="auto"/>
        <w:ind w:left="360"/>
      </w:pPr>
      <w:r w:rsidRPr="00B81A2C">
        <w:t>If you answered “yes”, what was the nature of the offence, when was the offence committed, and what penalty was imposed? Please provide any relevant information that you believe should be considered by the Minister or the Minister’s delegate in relation to this matter.</w:t>
      </w:r>
    </w:p>
    <w:p w:rsidRPr="00B81A2C" w:rsidR="00FE6BEE" w:rsidP="002801F1" w:rsidRDefault="00FE6BEE" w14:paraId="32AA2146" w14:textId="77777777">
      <w:pPr>
        <w:pStyle w:val="ListParagraph"/>
        <w:pBdr>
          <w:between w:val="single" w:color="auto" w:sz="4" w:space="1"/>
        </w:pBdr>
        <w:spacing w:line="276" w:lineRule="auto"/>
        <w:ind w:left="360"/>
      </w:pPr>
      <w:permStart w:edGrp="everyone" w:id="789534843"/>
    </w:p>
    <w:p w:rsidRPr="00B81A2C" w:rsidR="00FE6BEE" w:rsidP="002801F1" w:rsidRDefault="00FE6BEE" w14:paraId="32AA2147" w14:textId="77777777">
      <w:pPr>
        <w:pStyle w:val="ListParagraph"/>
        <w:pBdr>
          <w:between w:val="single" w:color="auto" w:sz="4" w:space="1"/>
        </w:pBdr>
        <w:spacing w:line="276" w:lineRule="auto"/>
        <w:ind w:left="360"/>
      </w:pPr>
    </w:p>
    <w:permEnd w:id="789534843"/>
    <w:p w:rsidRPr="00B81A2C" w:rsidR="00FE6BEE" w:rsidP="002801F1" w:rsidRDefault="00FE6BEE" w14:paraId="32AA2148" w14:textId="77777777">
      <w:pPr>
        <w:pStyle w:val="ListParagraph"/>
        <w:pBdr>
          <w:between w:val="single" w:color="auto" w:sz="4" w:space="1"/>
        </w:pBdr>
        <w:spacing w:line="276" w:lineRule="auto"/>
        <w:ind w:left="360"/>
      </w:pPr>
    </w:p>
    <w:p w:rsidRPr="00B81A2C" w:rsidR="00FE6BEE" w:rsidP="002801F1" w:rsidRDefault="00FE6BEE" w14:paraId="32AA2149" w14:textId="77777777">
      <w:pPr>
        <w:pStyle w:val="ListParagraph"/>
        <w:numPr>
          <w:ilvl w:val="0"/>
          <w:numId w:val="46"/>
        </w:numPr>
        <w:spacing w:after="160" w:line="276" w:lineRule="auto"/>
      </w:pPr>
      <w:r w:rsidRPr="00B81A2C">
        <w:t xml:space="preserve">Has any Director, Secretary or any associate of the applicant ever been convicted of an offence involving fraud or dishonesty? </w:t>
      </w:r>
    </w:p>
    <w:permStart w:edGrp="everyone" w:id="592448723"/>
    <w:p w:rsidRPr="00B81A2C" w:rsidR="00FE6BEE" w:rsidP="002801F1" w:rsidRDefault="00FE6BEE" w14:paraId="32AA214A" w14:textId="77777777">
      <w:pPr>
        <w:pStyle w:val="ListParagraph"/>
        <w:spacing w:line="276" w:lineRule="auto"/>
        <w:ind w:left="360"/>
      </w:pPr>
      <w:sdt>
        <w:sdtPr>
          <w:id w:val="1826933170"/>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id w:val="618500054"/>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592448723"/>
    <w:p w:rsidRPr="00B81A2C" w:rsidR="00FE6BEE" w:rsidP="002801F1" w:rsidRDefault="00FE6BEE" w14:paraId="32AA214B" w14:textId="77777777">
      <w:pPr>
        <w:pStyle w:val="ListParagraph"/>
        <w:spacing w:line="276" w:lineRule="auto"/>
        <w:ind w:left="360"/>
      </w:pPr>
      <w:r w:rsidRPr="00B81A2C">
        <w:t>If you answered “yes”, what was the nature of the offence, when was the offence committed, and what penalty was imposed? Please provide any relevant information that you believe should be considered by the Minister or the Minister’s delegate in relation to this matter.</w:t>
      </w:r>
    </w:p>
    <w:p w:rsidR="00FE6BEE" w:rsidP="002801F1" w:rsidRDefault="00FE6BEE" w14:paraId="32AA214C" w14:textId="77777777">
      <w:pPr>
        <w:pStyle w:val="ListParagraph"/>
        <w:pBdr>
          <w:between w:val="single" w:color="auto" w:sz="4" w:space="1"/>
        </w:pBdr>
        <w:spacing w:line="276" w:lineRule="auto"/>
        <w:ind w:left="360"/>
      </w:pPr>
      <w:permStart w:edGrp="everyone" w:id="1747680980"/>
    </w:p>
    <w:p w:rsidRPr="00B81A2C" w:rsidR="00FE6BEE" w:rsidP="002801F1" w:rsidRDefault="00FE6BEE" w14:paraId="32AA214D" w14:textId="77777777">
      <w:pPr>
        <w:pStyle w:val="ListParagraph"/>
        <w:pBdr>
          <w:between w:val="single" w:color="auto" w:sz="4" w:space="1"/>
        </w:pBdr>
        <w:spacing w:line="276" w:lineRule="auto"/>
        <w:ind w:left="360"/>
      </w:pPr>
    </w:p>
    <w:permEnd w:id="1747680980"/>
    <w:p w:rsidRPr="00B81A2C" w:rsidR="00FE6BEE" w:rsidP="002801F1" w:rsidRDefault="00FE6BEE" w14:paraId="32AA214E" w14:textId="77777777">
      <w:pPr>
        <w:pStyle w:val="ListParagraph"/>
        <w:pBdr>
          <w:between w:val="single" w:color="auto" w:sz="4" w:space="1"/>
        </w:pBdr>
        <w:spacing w:line="276" w:lineRule="auto"/>
        <w:ind w:left="360"/>
      </w:pPr>
    </w:p>
    <w:p w:rsidRPr="00B81A2C" w:rsidR="00FE6BEE" w:rsidP="002801F1" w:rsidRDefault="00FE6BEE" w14:paraId="32AA214F" w14:textId="77777777">
      <w:pPr>
        <w:pStyle w:val="ListParagraph"/>
        <w:spacing w:after="160" w:line="276" w:lineRule="auto"/>
        <w:ind w:left="360"/>
      </w:pPr>
    </w:p>
    <w:p w:rsidR="00FE6BEE" w:rsidP="002801F1" w:rsidRDefault="00FE6BEE" w14:paraId="32AA2150" w14:textId="77777777">
      <w:pPr>
        <w:spacing w:line="276" w:lineRule="auto"/>
      </w:pPr>
      <w:r>
        <w:br w:type="page"/>
      </w:r>
    </w:p>
    <w:p w:rsidR="00FE6BEE" w:rsidP="002801F1" w:rsidRDefault="00FE6BEE" w14:paraId="32AA2151" w14:textId="77777777">
      <w:pPr>
        <w:spacing w:after="160" w:line="276" w:lineRule="auto"/>
      </w:pPr>
    </w:p>
    <w:p w:rsidR="00FE6BEE" w:rsidP="002801F1" w:rsidRDefault="00FE6BEE" w14:paraId="32AA2152" w14:textId="77777777">
      <w:pPr>
        <w:pStyle w:val="ListParagraph"/>
        <w:spacing w:after="160" w:line="276" w:lineRule="auto"/>
        <w:ind w:left="360"/>
      </w:pPr>
    </w:p>
    <w:p w:rsidRPr="00B81A2C" w:rsidR="00FE6BEE" w:rsidP="002801F1" w:rsidRDefault="00FE6BEE" w14:paraId="32AA2153" w14:textId="77777777">
      <w:pPr>
        <w:pStyle w:val="ListParagraph"/>
        <w:numPr>
          <w:ilvl w:val="0"/>
          <w:numId w:val="46"/>
        </w:numPr>
        <w:spacing w:after="160" w:line="276" w:lineRule="auto"/>
      </w:pPr>
      <w:r w:rsidRPr="00B81A2C">
        <w:t xml:space="preserve">Has any Director, Secretary or any associate of the applicant ever been disqualified from involvement in the management of a corporation?  </w:t>
      </w:r>
      <w:permStart w:edGrp="everyone" w:id="1889077424"/>
      <w:sdt>
        <w:sdtPr>
          <w:rPr>
            <w:rFonts w:ascii="MS Gothic" w:hAnsi="MS Gothic" w:eastAsia="MS Gothic"/>
          </w:rPr>
          <w:id w:val="267849562"/>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rPr>
            <w:rFonts w:ascii="MS Gothic" w:hAnsi="MS Gothic" w:eastAsia="MS Gothic"/>
          </w:rPr>
          <w:id w:val="1532100414"/>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r>
        <w:t xml:space="preserve"> </w:t>
      </w:r>
      <w:permEnd w:id="1889077424"/>
    </w:p>
    <w:p w:rsidRPr="00B81A2C" w:rsidR="00FE6BEE" w:rsidP="002801F1" w:rsidRDefault="00FE6BEE" w14:paraId="32AA2154" w14:textId="77777777">
      <w:pPr>
        <w:pStyle w:val="ListParagraph"/>
        <w:spacing w:line="276" w:lineRule="auto"/>
        <w:ind w:left="360"/>
      </w:pPr>
      <w:r w:rsidRPr="00B81A2C">
        <w:t>If you answered “yes”, what are the circumstances that led to this, when did those circumstances arise, and (if relevant) when did the disqualification end? Please provide any relevant information that you believe should be considered by the Minister or the Minister’s delegate in relation to this matter.</w:t>
      </w:r>
    </w:p>
    <w:p w:rsidRPr="00B81A2C" w:rsidR="00FE6BEE" w:rsidP="002801F1" w:rsidRDefault="00FE6BEE" w14:paraId="32AA2155" w14:textId="77777777">
      <w:pPr>
        <w:pStyle w:val="ListParagraph"/>
        <w:pBdr>
          <w:between w:val="single" w:color="auto" w:sz="4" w:space="1"/>
        </w:pBdr>
        <w:spacing w:line="276" w:lineRule="auto"/>
        <w:ind w:left="360"/>
      </w:pPr>
      <w:permStart w:edGrp="everyone" w:id="2016109727"/>
    </w:p>
    <w:p w:rsidRPr="00B81A2C" w:rsidR="00FE6BEE" w:rsidP="002801F1" w:rsidRDefault="00FE6BEE" w14:paraId="32AA2156" w14:textId="77777777">
      <w:pPr>
        <w:pStyle w:val="ListParagraph"/>
        <w:pBdr>
          <w:between w:val="single" w:color="auto" w:sz="4" w:space="1"/>
        </w:pBdr>
        <w:spacing w:line="276" w:lineRule="auto"/>
        <w:ind w:left="360"/>
      </w:pPr>
    </w:p>
    <w:permEnd w:id="2016109727"/>
    <w:p w:rsidRPr="00B81A2C" w:rsidR="00FE6BEE" w:rsidP="002801F1" w:rsidRDefault="00FE6BEE" w14:paraId="32AA2157" w14:textId="77777777">
      <w:pPr>
        <w:pStyle w:val="ListParagraph"/>
        <w:pBdr>
          <w:between w:val="single" w:color="auto" w:sz="4" w:space="1"/>
        </w:pBdr>
        <w:spacing w:line="276" w:lineRule="auto"/>
        <w:ind w:left="360"/>
      </w:pPr>
    </w:p>
    <w:p w:rsidR="00FE6BEE" w:rsidP="002801F1" w:rsidRDefault="00FE6BEE" w14:paraId="32AA2158" w14:textId="77777777">
      <w:pPr>
        <w:pStyle w:val="ListParagraph"/>
        <w:numPr>
          <w:ilvl w:val="0"/>
          <w:numId w:val="46"/>
        </w:numPr>
        <w:spacing w:after="160" w:line="276" w:lineRule="auto"/>
      </w:pPr>
      <w:r w:rsidRPr="00B81A2C">
        <w:t xml:space="preserve"> Has the applicant ever been in administration or receivership?</w:t>
      </w:r>
    </w:p>
    <w:permStart w:edGrp="everyone" w:id="1038175271"/>
    <w:p w:rsidRPr="00B81A2C" w:rsidR="00FE6BEE" w:rsidP="002801F1" w:rsidRDefault="00FE6BEE" w14:paraId="32AA2159" w14:textId="77777777">
      <w:pPr>
        <w:pStyle w:val="ListParagraph"/>
        <w:spacing w:after="160" w:line="276" w:lineRule="auto"/>
        <w:ind w:left="360"/>
      </w:pPr>
      <w:sdt>
        <w:sdtPr>
          <w:rPr>
            <w:rFonts w:ascii="MS Gothic" w:hAnsi="MS Gothic" w:eastAsia="MS Gothic"/>
          </w:rPr>
          <w:id w:val="172254611"/>
          <w14:checkbox>
            <w14:checked w14:val="0"/>
            <w14:checkedState w14:font="MS Gothic" w14:val="2612"/>
            <w14:uncheckedState w14:font="MS Gothic" w14:val="2610"/>
          </w14:checkbox>
        </w:sdtPr>
        <w:sdtEndPr/>
        <w:sdtContent>
          <w:r w:rsidRPr="00D5766B">
            <w:rPr>
              <w:rFonts w:hint="eastAsia" w:ascii="MS Gothic" w:hAnsi="MS Gothic" w:eastAsia="MS Gothic"/>
            </w:rPr>
            <w:t>☐</w:t>
          </w:r>
        </w:sdtContent>
      </w:sdt>
      <w:r w:rsidRPr="00B81A2C">
        <w:t xml:space="preserve">   Yes</w:t>
      </w:r>
      <w:r w:rsidRPr="00B81A2C">
        <w:tab/>
      </w:r>
      <w:r w:rsidRPr="00B81A2C">
        <w:tab/>
      </w:r>
      <w:sdt>
        <w:sdtPr>
          <w:rPr>
            <w:rFonts w:ascii="MS Gothic" w:hAnsi="MS Gothic" w:eastAsia="MS Gothic"/>
          </w:rPr>
          <w:id w:val="68808959"/>
          <w14:checkbox>
            <w14:checked w14:val="0"/>
            <w14:checkedState w14:font="MS Gothic" w14:val="2612"/>
            <w14:uncheckedState w14:font="MS Gothic" w14:val="2610"/>
          </w14:checkbox>
        </w:sdtPr>
        <w:sdtEndPr/>
        <w:sdtContent>
          <w:r w:rsidRPr="00D5766B">
            <w:rPr>
              <w:rFonts w:hint="eastAsia" w:ascii="MS Gothic" w:hAnsi="MS Gothic" w:eastAsia="MS Gothic"/>
            </w:rPr>
            <w:t>☐</w:t>
          </w:r>
        </w:sdtContent>
      </w:sdt>
      <w:r w:rsidRPr="00B81A2C">
        <w:t xml:space="preserve">   No </w:t>
      </w:r>
      <w:r w:rsidRPr="00B81A2C">
        <w:tab/>
      </w:r>
      <w:r w:rsidRPr="00B81A2C">
        <w:tab/>
        <w:t xml:space="preserve"> </w:t>
      </w:r>
      <w:sdt>
        <w:sdtPr>
          <w:rPr>
            <w:rFonts w:ascii="MS Gothic" w:hAnsi="MS Gothic" w:eastAsia="MS Gothic"/>
          </w:rPr>
          <w:id w:val="1262251140"/>
          <w14:checkbox>
            <w14:checked w14:val="0"/>
            <w14:checkedState w14:font="MS Gothic" w14:val="2612"/>
            <w14:uncheckedState w14:font="MS Gothic" w14:val="2610"/>
          </w14:checkbox>
        </w:sdtPr>
        <w:sdtEndPr/>
        <w:sdtContent>
          <w:r w:rsidRPr="00D5766B">
            <w:rPr>
              <w:rFonts w:hint="eastAsia" w:ascii="MS Gothic" w:hAnsi="MS Gothic" w:eastAsia="MS Gothic"/>
            </w:rPr>
            <w:t>☐</w:t>
          </w:r>
        </w:sdtContent>
      </w:sdt>
      <w:r w:rsidRPr="00B81A2C">
        <w:t xml:space="preserve">   N/A  </w:t>
      </w:r>
    </w:p>
    <w:permEnd w:id="1038175271"/>
    <w:p w:rsidRPr="00B81A2C" w:rsidR="00FE6BEE" w:rsidP="002801F1" w:rsidRDefault="00FE6BEE" w14:paraId="32AA215A" w14:textId="77777777">
      <w:pPr>
        <w:pStyle w:val="ListParagraph"/>
        <w:spacing w:line="276" w:lineRule="auto"/>
        <w:ind w:left="360"/>
      </w:pPr>
      <w:r w:rsidRPr="00B81A2C">
        <w:t>If you answered “yes”, what are the circumstances that led to this, when did those circumstances arise, and (if relevant) when did the administration or receivership end? Please provide any relevant information that you believe should be considered by the Minister or the Minister’s delegate in relation to this matter.</w:t>
      </w:r>
    </w:p>
    <w:p w:rsidRPr="00B81A2C" w:rsidR="00FE6BEE" w:rsidP="002801F1" w:rsidRDefault="00FE6BEE" w14:paraId="32AA215B" w14:textId="77777777">
      <w:pPr>
        <w:pStyle w:val="ListParagraph"/>
        <w:pBdr>
          <w:between w:val="single" w:color="auto" w:sz="4" w:space="1"/>
        </w:pBdr>
        <w:spacing w:line="276" w:lineRule="auto"/>
        <w:ind w:left="360"/>
      </w:pPr>
      <w:permStart w:edGrp="everyone" w:id="1006906338"/>
    </w:p>
    <w:p w:rsidRPr="00B81A2C" w:rsidR="00FE6BEE" w:rsidP="002801F1" w:rsidRDefault="00FE6BEE" w14:paraId="32AA215C" w14:textId="77777777">
      <w:pPr>
        <w:pStyle w:val="ListParagraph"/>
        <w:pBdr>
          <w:between w:val="single" w:color="auto" w:sz="4" w:space="1"/>
        </w:pBdr>
        <w:spacing w:line="276" w:lineRule="auto"/>
        <w:ind w:left="360"/>
      </w:pPr>
    </w:p>
    <w:permEnd w:id="1006906338"/>
    <w:p w:rsidRPr="00B81A2C" w:rsidR="00FE6BEE" w:rsidP="002801F1" w:rsidRDefault="00FE6BEE" w14:paraId="32AA215D" w14:textId="77777777">
      <w:pPr>
        <w:pStyle w:val="ListParagraph"/>
        <w:pBdr>
          <w:between w:val="single" w:color="auto" w:sz="4" w:space="1"/>
        </w:pBdr>
        <w:spacing w:line="276" w:lineRule="auto"/>
        <w:ind w:left="360"/>
      </w:pPr>
    </w:p>
    <w:p w:rsidRPr="00B81A2C" w:rsidR="00FE6BEE" w:rsidP="002801F1" w:rsidRDefault="00FE6BEE" w14:paraId="32AA215E" w14:textId="77777777">
      <w:pPr>
        <w:pStyle w:val="ListParagraph"/>
        <w:numPr>
          <w:ilvl w:val="0"/>
          <w:numId w:val="46"/>
        </w:numPr>
        <w:spacing w:after="160" w:line="276" w:lineRule="auto"/>
      </w:pPr>
      <w:r w:rsidRPr="00B81A2C">
        <w:t>Has any current associate of the applicant ever been a director or secretary of another company that has ever been in administration or receivership?</w:t>
      </w:r>
    </w:p>
    <w:permStart w:edGrp="everyone" w:id="1696471604"/>
    <w:p w:rsidRPr="00B81A2C" w:rsidR="00FE6BEE" w:rsidP="002801F1" w:rsidRDefault="00FE6BEE" w14:paraId="32AA215F" w14:textId="77777777">
      <w:pPr>
        <w:pStyle w:val="ListParagraph"/>
        <w:spacing w:line="276" w:lineRule="auto"/>
        <w:ind w:left="360"/>
      </w:pPr>
      <w:sdt>
        <w:sdtPr>
          <w:id w:val="1288890327"/>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id w:val="1503390116"/>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  </w:t>
      </w:r>
      <w:permEnd w:id="1696471604"/>
      <w:r w:rsidRPr="00B81A2C">
        <w:tab/>
        <w:t xml:space="preserve"> </w:t>
      </w:r>
    </w:p>
    <w:p w:rsidRPr="00B81A2C" w:rsidR="00FE6BEE" w:rsidP="002801F1" w:rsidRDefault="00FE6BEE" w14:paraId="32AA2160" w14:textId="77777777">
      <w:pPr>
        <w:pStyle w:val="ListParagraph"/>
        <w:spacing w:line="276" w:lineRule="auto"/>
        <w:ind w:left="360"/>
      </w:pPr>
      <w:r w:rsidRPr="00B81A2C">
        <w:t>If you answered “yes”, what are the circumstances that led to this, when did those circumstances arise, and (if relevant) when did the administration or receivership end? Please provide any relevant information that you believe should be considered by the Minister or the Minister’s delegate in relation to this matter.</w:t>
      </w:r>
    </w:p>
    <w:p w:rsidRPr="00B81A2C" w:rsidR="00FE6BEE" w:rsidP="002801F1" w:rsidRDefault="00FE6BEE" w14:paraId="32AA2161" w14:textId="77777777">
      <w:pPr>
        <w:pStyle w:val="ListParagraph"/>
        <w:pBdr>
          <w:between w:val="single" w:color="auto" w:sz="4" w:space="1"/>
        </w:pBdr>
        <w:spacing w:line="276" w:lineRule="auto"/>
        <w:ind w:left="360"/>
      </w:pPr>
      <w:permStart w:edGrp="everyone" w:id="1964574526"/>
    </w:p>
    <w:p w:rsidRPr="00B81A2C" w:rsidR="00FE6BEE" w:rsidP="002801F1" w:rsidRDefault="00FE6BEE" w14:paraId="32AA2162" w14:textId="77777777">
      <w:pPr>
        <w:pStyle w:val="ListParagraph"/>
        <w:pBdr>
          <w:between w:val="single" w:color="auto" w:sz="4" w:space="1"/>
        </w:pBdr>
        <w:spacing w:line="276" w:lineRule="auto"/>
        <w:ind w:left="360"/>
      </w:pPr>
    </w:p>
    <w:permEnd w:id="1964574526"/>
    <w:p w:rsidRPr="00B81A2C" w:rsidR="00FE6BEE" w:rsidP="002801F1" w:rsidRDefault="00FE6BEE" w14:paraId="32AA2163" w14:textId="77777777">
      <w:pPr>
        <w:pStyle w:val="ListParagraph"/>
        <w:pBdr>
          <w:between w:val="single" w:color="auto" w:sz="4" w:space="1"/>
        </w:pBdr>
        <w:spacing w:line="276" w:lineRule="auto"/>
        <w:ind w:left="360"/>
      </w:pPr>
    </w:p>
    <w:p w:rsidRPr="00B81A2C" w:rsidR="00FE6BEE" w:rsidP="002801F1" w:rsidRDefault="00FE6BEE" w14:paraId="32AA2164" w14:textId="77777777">
      <w:pPr>
        <w:pStyle w:val="ListParagraph"/>
        <w:numPr>
          <w:ilvl w:val="0"/>
          <w:numId w:val="46"/>
        </w:numPr>
        <w:spacing w:after="160" w:line="276" w:lineRule="auto"/>
      </w:pPr>
      <w:r w:rsidRPr="00B81A2C">
        <w:rPr>
          <w:i/>
        </w:rPr>
        <w:t xml:space="preserve"> </w:t>
      </w:r>
      <w:r w:rsidRPr="00B81A2C">
        <w:t xml:space="preserve">Has the applicant or any associate of the applicant ever been found in breach of the MRSDA, or other resources management, </w:t>
      </w:r>
      <w:r w:rsidRPr="00B81A2C">
        <w:t>environmental or safety legislation (that may include, but is not limited to, legislation administered by WorkSafe, the Environment Protection A</w:t>
      </w:r>
      <w:r>
        <w:t>uthority</w:t>
      </w:r>
      <w:r w:rsidRPr="00B81A2C">
        <w:t>, etc)? This includes any notices, infringements and/or prosecutions.</w:t>
      </w:r>
    </w:p>
    <w:permStart w:edGrp="everyone" w:id="1273564382"/>
    <w:p w:rsidRPr="00B81A2C" w:rsidR="00FE6BEE" w:rsidP="002801F1" w:rsidRDefault="00FE6BEE" w14:paraId="32AA2165" w14:textId="77777777">
      <w:pPr>
        <w:pStyle w:val="ListParagraph"/>
        <w:spacing w:line="276" w:lineRule="auto"/>
        <w:ind w:left="360"/>
      </w:pPr>
      <w:sdt>
        <w:sdtPr>
          <w:id w:val="1629948909"/>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id w:val="2076189416"/>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 </w:t>
      </w:r>
      <w:r w:rsidRPr="00B81A2C">
        <w:tab/>
      </w:r>
      <w:r w:rsidRPr="00B81A2C">
        <w:tab/>
        <w:t xml:space="preserve"> </w:t>
      </w:r>
      <w:sdt>
        <w:sdtPr>
          <w:id w:val="1231579941"/>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N/A  </w:t>
      </w:r>
    </w:p>
    <w:permEnd w:id="1273564382"/>
    <w:p w:rsidRPr="00B81A2C" w:rsidR="00FE6BEE" w:rsidP="002801F1" w:rsidRDefault="00FE6BEE" w14:paraId="32AA2166" w14:textId="77777777">
      <w:pPr>
        <w:pStyle w:val="ListParagraph"/>
        <w:spacing w:line="276" w:lineRule="auto"/>
        <w:ind w:left="360"/>
      </w:pPr>
      <w:r w:rsidRPr="00B81A2C">
        <w:t>If you answered “yes”, what was the nature of the breach, when was the breach committed, and what penalty was imposed? Please provide any relevant information that you believe should be considered by the Minister or the Minister’s delegate in relation to this matter.</w:t>
      </w:r>
    </w:p>
    <w:p w:rsidRPr="00B81A2C" w:rsidR="00FE6BEE" w:rsidP="002801F1" w:rsidRDefault="00FE6BEE" w14:paraId="32AA2167" w14:textId="77777777">
      <w:pPr>
        <w:pStyle w:val="ListParagraph"/>
        <w:pBdr>
          <w:between w:val="single" w:color="auto" w:sz="4" w:space="1"/>
        </w:pBdr>
        <w:spacing w:line="276" w:lineRule="auto"/>
        <w:ind w:left="360"/>
      </w:pPr>
      <w:permStart w:edGrp="everyone" w:id="2107074222"/>
    </w:p>
    <w:permEnd w:id="2107074222"/>
    <w:p w:rsidRPr="00B81A2C" w:rsidR="00FE6BEE" w:rsidP="002801F1" w:rsidRDefault="00FE6BEE" w14:paraId="32AA2168" w14:textId="77777777">
      <w:pPr>
        <w:pStyle w:val="ListParagraph"/>
        <w:pBdr>
          <w:between w:val="single" w:color="auto" w:sz="4" w:space="1"/>
        </w:pBdr>
        <w:spacing w:line="276" w:lineRule="auto"/>
        <w:ind w:left="360"/>
      </w:pPr>
    </w:p>
    <w:p w:rsidR="00FE6BEE" w:rsidP="002801F1" w:rsidRDefault="00FE6BEE" w14:paraId="32AA2169" w14:textId="77777777">
      <w:pPr>
        <w:spacing w:line="276" w:lineRule="auto"/>
      </w:pPr>
    </w:p>
    <w:p w:rsidR="00FE6BEE" w:rsidP="002801F1" w:rsidRDefault="00FE6BEE" w14:paraId="32AA216A" w14:textId="77777777">
      <w:pPr>
        <w:spacing w:line="276" w:lineRule="auto"/>
      </w:pPr>
    </w:p>
    <w:p w:rsidR="00FE6BEE" w:rsidP="002801F1" w:rsidRDefault="00FE6BEE" w14:paraId="32AA216B" w14:textId="77777777">
      <w:pPr>
        <w:spacing w:line="276" w:lineRule="auto"/>
      </w:pPr>
    </w:p>
    <w:p w:rsidR="00FE6BEE" w:rsidP="002801F1" w:rsidRDefault="00FE6BEE" w14:paraId="32AA216C" w14:textId="77777777">
      <w:pPr>
        <w:spacing w:line="276" w:lineRule="auto"/>
      </w:pPr>
    </w:p>
    <w:p w:rsidR="00FE6BEE" w:rsidP="002801F1" w:rsidRDefault="00FE6BEE" w14:paraId="32AA216D" w14:textId="77777777">
      <w:pPr>
        <w:spacing w:line="276" w:lineRule="auto"/>
      </w:pPr>
    </w:p>
    <w:p w:rsidR="00FE6BEE" w:rsidP="002801F1" w:rsidRDefault="00FE6BEE" w14:paraId="32AA216E" w14:textId="77777777">
      <w:pPr>
        <w:spacing w:line="276" w:lineRule="auto"/>
      </w:pPr>
    </w:p>
    <w:p w:rsidR="00FE6BEE" w:rsidP="002801F1" w:rsidRDefault="00FE6BEE" w14:paraId="32AA216F" w14:textId="77777777">
      <w:pPr>
        <w:spacing w:line="276" w:lineRule="auto"/>
      </w:pPr>
    </w:p>
    <w:p w:rsidR="00FE6BEE" w:rsidP="002801F1" w:rsidRDefault="00FE6BEE" w14:paraId="32AA2170" w14:textId="77777777">
      <w:pPr>
        <w:spacing w:line="276" w:lineRule="auto"/>
      </w:pPr>
    </w:p>
    <w:p w:rsidR="00FE6BEE" w:rsidP="002801F1" w:rsidRDefault="00FE6BEE" w14:paraId="32AA2171" w14:textId="77777777">
      <w:pPr>
        <w:spacing w:line="276" w:lineRule="auto"/>
      </w:pPr>
    </w:p>
    <w:p w:rsidR="00FE6BEE" w:rsidP="002801F1" w:rsidRDefault="00FE6BEE" w14:paraId="32AA2172" w14:textId="77777777">
      <w:pPr>
        <w:spacing w:line="276" w:lineRule="auto"/>
      </w:pPr>
    </w:p>
    <w:p w:rsidR="00FE6BEE" w:rsidP="002801F1" w:rsidRDefault="00FE6BEE" w14:paraId="32AA2173" w14:textId="77777777">
      <w:pPr>
        <w:spacing w:line="276" w:lineRule="auto"/>
      </w:pPr>
    </w:p>
    <w:p w:rsidR="00FE6BEE" w:rsidP="002801F1" w:rsidRDefault="00FE6BEE" w14:paraId="32AA2174" w14:textId="77777777">
      <w:pPr>
        <w:spacing w:line="276" w:lineRule="auto"/>
      </w:pPr>
    </w:p>
    <w:p w:rsidR="00FE6BEE" w:rsidP="002801F1" w:rsidRDefault="00FE6BEE" w14:paraId="32AA2175" w14:textId="77777777">
      <w:pPr>
        <w:spacing w:line="276" w:lineRule="auto"/>
      </w:pPr>
    </w:p>
    <w:p w:rsidRPr="00B81A2C" w:rsidR="00FE6BEE" w:rsidP="002801F1" w:rsidRDefault="00FE6BEE" w14:paraId="32AA2176" w14:textId="77777777">
      <w:pPr>
        <w:pStyle w:val="ListParagraph"/>
        <w:numPr>
          <w:ilvl w:val="0"/>
          <w:numId w:val="46"/>
        </w:numPr>
        <w:spacing w:after="160" w:line="276" w:lineRule="auto"/>
      </w:pPr>
      <w:r w:rsidRPr="00B81A2C">
        <w:t xml:space="preserve">Has the applicant ever been convicted of an offence involving the </w:t>
      </w:r>
      <w:r w:rsidRPr="002801F1">
        <w:rPr>
          <w:i/>
        </w:rPr>
        <w:t>Corporations Act 2001</w:t>
      </w:r>
      <w:r w:rsidRPr="00B81A2C">
        <w:t xml:space="preserve"> (</w:t>
      </w:r>
      <w:proofErr w:type="spellStart"/>
      <w:r w:rsidRPr="00B81A2C">
        <w:t>Cth</w:t>
      </w:r>
      <w:proofErr w:type="spellEnd"/>
      <w:r w:rsidRPr="00B81A2C">
        <w:t>)?</w:t>
      </w:r>
    </w:p>
    <w:permStart w:edGrp="everyone" w:id="1780900809"/>
    <w:p w:rsidRPr="00B81A2C" w:rsidR="00FE6BEE" w:rsidP="002801F1" w:rsidRDefault="00FE6BEE" w14:paraId="32AA2177" w14:textId="77777777">
      <w:pPr>
        <w:spacing w:line="276" w:lineRule="auto"/>
        <w:ind w:firstLine="360"/>
      </w:pPr>
      <w:sdt>
        <w:sdtPr>
          <w:rPr>
            <w:rFonts w:ascii="MS Gothic" w:hAnsi="MS Gothic" w:eastAsia="MS Gothic"/>
          </w:rPr>
          <w:id w:val="2013176647"/>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rPr>
            <w:rFonts w:ascii="MS Gothic" w:hAnsi="MS Gothic" w:eastAsia="MS Gothic"/>
          </w:rPr>
          <w:id w:val="850003486"/>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1780900809"/>
    <w:p w:rsidRPr="00B81A2C" w:rsidR="00FE6BEE" w:rsidP="002801F1" w:rsidRDefault="00FE6BEE" w14:paraId="32AA2178" w14:textId="77777777">
      <w:pPr>
        <w:spacing w:line="276" w:lineRule="auto"/>
        <w:ind w:left="360"/>
      </w:pPr>
      <w:r w:rsidRPr="00B81A2C">
        <w:t xml:space="preserve">If you answered “yes”, what was the nature of the offence, when was the offence committed, and what </w:t>
      </w:r>
      <w:r w:rsidRPr="00B81A2C">
        <w:t>penalty was imposed? Please provide any relevant information that you believe should be considered by the Minister or the Minister’s delegate in relation to this matter.</w:t>
      </w:r>
    </w:p>
    <w:p w:rsidRPr="00B81A2C" w:rsidR="00FE6BEE" w:rsidP="002801F1" w:rsidRDefault="00FE6BEE" w14:paraId="32AA2179" w14:textId="77777777">
      <w:pPr>
        <w:pStyle w:val="ListParagraph"/>
        <w:pBdr>
          <w:between w:val="single" w:color="auto" w:sz="4" w:space="1"/>
        </w:pBdr>
        <w:spacing w:line="276" w:lineRule="auto"/>
        <w:ind w:left="360"/>
      </w:pPr>
      <w:permStart w:edGrp="everyone" w:id="1470958387"/>
    </w:p>
    <w:p w:rsidRPr="00B81A2C" w:rsidR="00FE6BEE" w:rsidP="002801F1" w:rsidRDefault="00FE6BEE" w14:paraId="32AA217A" w14:textId="77777777">
      <w:pPr>
        <w:pStyle w:val="ListParagraph"/>
        <w:pBdr>
          <w:between w:val="single" w:color="auto" w:sz="4" w:space="1"/>
        </w:pBdr>
        <w:spacing w:line="276" w:lineRule="auto"/>
        <w:ind w:left="360"/>
      </w:pPr>
    </w:p>
    <w:permEnd w:id="1470958387"/>
    <w:p w:rsidRPr="00B81A2C" w:rsidR="00FE6BEE" w:rsidP="002801F1" w:rsidRDefault="00FE6BEE" w14:paraId="32AA217B" w14:textId="77777777">
      <w:pPr>
        <w:pStyle w:val="ListParagraph"/>
        <w:pBdr>
          <w:between w:val="single" w:color="auto" w:sz="4" w:space="1"/>
        </w:pBdr>
        <w:spacing w:line="276" w:lineRule="auto"/>
        <w:ind w:left="360"/>
      </w:pPr>
    </w:p>
    <w:p w:rsidRPr="00B81A2C" w:rsidR="00FE6BEE" w:rsidP="002801F1" w:rsidRDefault="00FE6BEE" w14:paraId="32AA217C" w14:textId="77777777">
      <w:pPr>
        <w:pStyle w:val="ListParagraph"/>
        <w:numPr>
          <w:ilvl w:val="0"/>
          <w:numId w:val="46"/>
        </w:numPr>
        <w:spacing w:after="160" w:line="276" w:lineRule="auto"/>
      </w:pPr>
      <w:r w:rsidRPr="00B81A2C">
        <w:t>Is the applicant or any associate of the applicant currently under investigation for a breach of the MRSDA, or other resources management, environmental or safety legislation (that may include, but is not limited to, legislation administered by WorkSafe, the Environment Protection A</w:t>
      </w:r>
      <w:r>
        <w:t>uthority</w:t>
      </w:r>
      <w:r w:rsidRPr="00B81A2C">
        <w:t>, etc)? This includes any notices, infringements and/or prosecutions.</w:t>
      </w:r>
    </w:p>
    <w:permStart w:edGrp="everyone" w:id="1911178927"/>
    <w:p w:rsidRPr="00B81A2C" w:rsidR="00FE6BEE" w:rsidP="002801F1" w:rsidRDefault="00FE6BEE" w14:paraId="32AA217D" w14:textId="77777777">
      <w:pPr>
        <w:spacing w:line="276" w:lineRule="auto"/>
        <w:ind w:firstLine="360"/>
      </w:pPr>
      <w:sdt>
        <w:sdtPr>
          <w:rPr>
            <w:rFonts w:ascii="MS Gothic" w:hAnsi="MS Gothic" w:eastAsia="MS Gothic"/>
          </w:rPr>
          <w:id w:val="1699273995"/>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rPr>
            <w:rFonts w:ascii="MS Gothic" w:hAnsi="MS Gothic" w:eastAsia="MS Gothic"/>
          </w:rPr>
          <w:id w:val="489563871"/>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 </w:t>
      </w:r>
      <w:r w:rsidRPr="00B81A2C">
        <w:tab/>
      </w:r>
      <w:r w:rsidRPr="00B81A2C">
        <w:tab/>
        <w:t xml:space="preserve"> </w:t>
      </w:r>
      <w:sdt>
        <w:sdtPr>
          <w:rPr>
            <w:rFonts w:ascii="MS Gothic" w:hAnsi="MS Gothic" w:eastAsia="MS Gothic"/>
          </w:rPr>
          <w:id w:val="147542509"/>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N/A  </w:t>
      </w:r>
    </w:p>
    <w:permEnd w:id="1911178927"/>
    <w:p w:rsidRPr="00B81A2C" w:rsidR="00FE6BEE" w:rsidP="002801F1" w:rsidRDefault="00FE6BEE" w14:paraId="32AA217E" w14:textId="77777777">
      <w:pPr>
        <w:spacing w:line="276" w:lineRule="auto"/>
        <w:ind w:left="360"/>
      </w:pPr>
      <w:r w:rsidRPr="00B81A2C">
        <w:t>If you answered “yes”, what was the nature of the breach, when was the breach committed, and what penalty was imposed? Please provide any relevant information that you believe should be considered by the Minister or the Minister’s delegate in relation to this matter.</w:t>
      </w:r>
    </w:p>
    <w:p w:rsidRPr="00B81A2C" w:rsidR="00FE6BEE" w:rsidP="002801F1" w:rsidRDefault="00FE6BEE" w14:paraId="32AA217F" w14:textId="77777777">
      <w:pPr>
        <w:pStyle w:val="ListParagraph"/>
        <w:pBdr>
          <w:between w:val="single" w:color="auto" w:sz="4" w:space="1"/>
        </w:pBdr>
        <w:spacing w:line="276" w:lineRule="auto"/>
        <w:ind w:left="360"/>
        <w:rPr>
          <w:highlight w:val="yellow"/>
        </w:rPr>
      </w:pPr>
      <w:permStart w:edGrp="everyone" w:id="1703305234"/>
    </w:p>
    <w:p w:rsidRPr="00B81A2C" w:rsidR="00FE6BEE" w:rsidP="002801F1" w:rsidRDefault="00FE6BEE" w14:paraId="32AA2180" w14:textId="77777777">
      <w:pPr>
        <w:pStyle w:val="ListParagraph"/>
        <w:pBdr>
          <w:between w:val="single" w:color="auto" w:sz="4" w:space="1"/>
        </w:pBdr>
        <w:spacing w:line="276" w:lineRule="auto"/>
        <w:ind w:left="360"/>
        <w:rPr>
          <w:highlight w:val="yellow"/>
        </w:rPr>
      </w:pPr>
    </w:p>
    <w:permEnd w:id="1703305234"/>
    <w:p w:rsidRPr="00B81A2C" w:rsidR="00FE6BEE" w:rsidP="002801F1" w:rsidRDefault="00FE6BEE" w14:paraId="32AA2181" w14:textId="77777777">
      <w:pPr>
        <w:pStyle w:val="ListParagraph"/>
        <w:pBdr>
          <w:between w:val="single" w:color="auto" w:sz="4" w:space="1"/>
        </w:pBdr>
        <w:spacing w:line="276" w:lineRule="auto"/>
        <w:ind w:left="360"/>
        <w:rPr>
          <w:highlight w:val="yellow"/>
        </w:rPr>
      </w:pPr>
    </w:p>
    <w:p w:rsidRPr="00B81A2C" w:rsidR="00FE6BEE" w:rsidP="002801F1" w:rsidRDefault="00FE6BEE" w14:paraId="32AA2182" w14:textId="77777777">
      <w:pPr>
        <w:pStyle w:val="ListParagraph"/>
        <w:numPr>
          <w:ilvl w:val="0"/>
          <w:numId w:val="46"/>
        </w:numPr>
        <w:spacing w:after="160" w:line="276" w:lineRule="auto"/>
      </w:pPr>
      <w:r w:rsidRPr="00B81A2C">
        <w:t>Is any Director, Secretary or any associate of the applicant in a management position of any other company that is currently under investigation for a breach of the MRSDA, or other resources management, environmental or safety legislation (that may include, but is not limited to, legislation administered by WorkSafe, the Environment Protection A</w:t>
      </w:r>
      <w:r>
        <w:t>uthority</w:t>
      </w:r>
      <w:r w:rsidRPr="00B81A2C">
        <w:t>, etc)? This includes any notices, infringements and/or prosecutions.</w:t>
      </w:r>
    </w:p>
    <w:permStart w:edGrp="everyone" w:id="2023432753"/>
    <w:p w:rsidRPr="00B81A2C" w:rsidR="00FE6BEE" w:rsidP="002801F1" w:rsidRDefault="00FE6BEE" w14:paraId="32AA2183" w14:textId="77777777">
      <w:pPr>
        <w:spacing w:line="276" w:lineRule="auto"/>
        <w:ind w:left="360"/>
      </w:pPr>
      <w:sdt>
        <w:sdtPr>
          <w:rPr>
            <w:rFonts w:ascii="MS Gothic" w:hAnsi="MS Gothic" w:eastAsia="MS Gothic"/>
          </w:rPr>
          <w:id w:val="1179858616"/>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rPr>
            <w:rFonts w:ascii="MS Gothic" w:hAnsi="MS Gothic" w:eastAsia="MS Gothic"/>
          </w:rPr>
          <w:id w:val="880045487"/>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 </w:t>
      </w:r>
      <w:r w:rsidRPr="00B81A2C">
        <w:tab/>
      </w:r>
      <w:r w:rsidRPr="00B81A2C">
        <w:tab/>
        <w:t xml:space="preserve"> </w:t>
      </w:r>
      <w:sdt>
        <w:sdtPr>
          <w:rPr>
            <w:rFonts w:ascii="MS Gothic" w:hAnsi="MS Gothic" w:eastAsia="MS Gothic"/>
          </w:rPr>
          <w:id w:val="1123531795"/>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N/A  </w:t>
      </w:r>
    </w:p>
    <w:permEnd w:id="2023432753"/>
    <w:p w:rsidR="00FE6BEE" w:rsidP="002801F1" w:rsidRDefault="00FE6BEE" w14:paraId="32AA2184" w14:textId="77777777">
      <w:pPr>
        <w:spacing w:line="276" w:lineRule="auto"/>
        <w:ind w:left="360"/>
      </w:pPr>
      <w:r w:rsidRPr="00B81A2C">
        <w:t>If you answered “yes”, what was the nature of the breach, when was the breach committed, and what penalty was imposed? Please provide any relevant information that you believe should be considered by the Minister or the Minister’s delegate in relation to this matter.</w:t>
      </w:r>
    </w:p>
    <w:p w:rsidR="00FE6BEE" w:rsidP="002801F1" w:rsidRDefault="00FE6BEE" w14:paraId="32AA2185" w14:textId="77777777">
      <w:pPr>
        <w:pStyle w:val="ListParagraph"/>
        <w:pBdr>
          <w:between w:val="single" w:color="auto" w:sz="4" w:space="1"/>
        </w:pBdr>
        <w:spacing w:line="276" w:lineRule="auto"/>
        <w:ind w:left="360"/>
      </w:pPr>
      <w:permStart w:edGrp="everyone" w:id="557520190"/>
    </w:p>
    <w:p w:rsidRPr="00B81A2C" w:rsidR="00FE6BEE" w:rsidP="002801F1" w:rsidRDefault="00FE6BEE" w14:paraId="32AA2186" w14:textId="77777777">
      <w:pPr>
        <w:pStyle w:val="ListParagraph"/>
        <w:pBdr>
          <w:between w:val="single" w:color="auto" w:sz="4" w:space="1"/>
        </w:pBdr>
        <w:spacing w:line="276" w:lineRule="auto"/>
        <w:ind w:left="360"/>
      </w:pPr>
    </w:p>
    <w:permEnd w:id="557520190"/>
    <w:p w:rsidRPr="00B81A2C" w:rsidR="00FE6BEE" w:rsidP="002801F1" w:rsidRDefault="00FE6BEE" w14:paraId="32AA2187" w14:textId="77777777">
      <w:pPr>
        <w:pStyle w:val="ListParagraph"/>
        <w:pBdr>
          <w:between w:val="single" w:color="auto" w:sz="4" w:space="1"/>
        </w:pBdr>
        <w:spacing w:line="276" w:lineRule="auto"/>
        <w:ind w:left="360"/>
      </w:pPr>
    </w:p>
    <w:p w:rsidR="00FE6BEE" w:rsidP="002801F1" w:rsidRDefault="00FE6BEE" w14:paraId="32AA2188" w14:textId="77777777">
      <w:pPr>
        <w:spacing w:line="276" w:lineRule="auto"/>
      </w:pPr>
      <w:r>
        <w:br w:type="page"/>
      </w:r>
    </w:p>
    <w:p w:rsidR="00FE6BEE" w:rsidP="002801F1" w:rsidRDefault="00FE6BEE" w14:paraId="32AA2189" w14:textId="77777777">
      <w:pPr>
        <w:pStyle w:val="ListParagraph"/>
        <w:spacing w:after="160" w:line="276" w:lineRule="auto"/>
        <w:ind w:left="360"/>
      </w:pPr>
    </w:p>
    <w:p w:rsidR="00FE6BEE" w:rsidP="002801F1" w:rsidRDefault="00FE6BEE" w14:paraId="32AA218A" w14:textId="77777777">
      <w:pPr>
        <w:pStyle w:val="ListParagraph"/>
        <w:spacing w:after="160" w:line="276" w:lineRule="auto"/>
        <w:ind w:left="360"/>
      </w:pPr>
    </w:p>
    <w:p w:rsidR="00FE6BEE" w:rsidP="002801F1" w:rsidRDefault="00FE6BEE" w14:paraId="32AA218B" w14:textId="77777777">
      <w:pPr>
        <w:pStyle w:val="ListParagraph"/>
        <w:spacing w:after="160" w:line="276" w:lineRule="auto"/>
        <w:ind w:left="360"/>
      </w:pPr>
    </w:p>
    <w:p w:rsidRPr="00B81A2C" w:rsidR="00FE6BEE" w:rsidP="002801F1" w:rsidRDefault="00FE6BEE" w14:paraId="32AA218C" w14:textId="77777777">
      <w:pPr>
        <w:pStyle w:val="ListParagraph"/>
        <w:numPr>
          <w:ilvl w:val="0"/>
          <w:numId w:val="46"/>
        </w:numPr>
        <w:spacing w:after="160" w:line="276" w:lineRule="auto"/>
      </w:pPr>
      <w:r w:rsidRPr="00B81A2C">
        <w:t xml:space="preserve">Has the applicant or any associate of the applicant ever been found to be in breach of the MRSDA, or other resources management, environmental or safety legislation (that may include, but is not limited to, </w:t>
      </w:r>
      <w:r w:rsidRPr="00B81A2C">
        <w:t>legislation administered by WorkSafe, the Environment Protection A</w:t>
      </w:r>
      <w:r>
        <w:t>uthority</w:t>
      </w:r>
      <w:r w:rsidRPr="00B81A2C">
        <w:t>, etc)? This includes any notices, infringements and/or prosecutions.</w:t>
      </w:r>
    </w:p>
    <w:permStart w:edGrp="everyone" w:id="1815117291"/>
    <w:p w:rsidRPr="00B81A2C" w:rsidR="00FE6BEE" w:rsidP="002801F1" w:rsidRDefault="00FE6BEE" w14:paraId="32AA218D" w14:textId="77777777">
      <w:pPr>
        <w:spacing w:line="276" w:lineRule="auto"/>
        <w:ind w:left="360"/>
      </w:pPr>
      <w:sdt>
        <w:sdtPr>
          <w:rPr>
            <w:rFonts w:ascii="MS Gothic" w:hAnsi="MS Gothic" w:eastAsia="MS Gothic"/>
          </w:rPr>
          <w:id w:val="1558513034"/>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rPr>
            <w:rFonts w:ascii="MS Gothic" w:hAnsi="MS Gothic" w:eastAsia="MS Gothic"/>
          </w:rPr>
          <w:id w:val="1087405153"/>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1815117291"/>
    <w:p w:rsidRPr="00B81A2C" w:rsidR="00FE6BEE" w:rsidP="002801F1" w:rsidRDefault="00FE6BEE" w14:paraId="32AA218E" w14:textId="77777777">
      <w:pPr>
        <w:spacing w:line="276" w:lineRule="auto"/>
        <w:ind w:left="360"/>
      </w:pPr>
      <w:r w:rsidRPr="00B81A2C">
        <w:t xml:space="preserve">If you answered “yes”, what was the nature of the offence, when was the offence </w:t>
      </w:r>
      <w:r w:rsidRPr="00B81A2C">
        <w:t>committed, and what penalty was imposed? Please provide any relevant information that you believe should be considered by the Minister or the Minister’s delegate in relation to this matter.</w:t>
      </w:r>
    </w:p>
    <w:p w:rsidRPr="00B81A2C" w:rsidR="00FE6BEE" w:rsidP="002801F1" w:rsidRDefault="00FE6BEE" w14:paraId="32AA218F" w14:textId="77777777">
      <w:pPr>
        <w:pStyle w:val="ListParagraph"/>
        <w:pBdr>
          <w:between w:val="single" w:color="auto" w:sz="4" w:space="1"/>
        </w:pBdr>
        <w:spacing w:line="276" w:lineRule="auto"/>
        <w:ind w:left="360"/>
        <w:rPr>
          <w:highlight w:val="yellow"/>
        </w:rPr>
      </w:pPr>
      <w:permStart w:edGrp="everyone" w:id="1168453249"/>
    </w:p>
    <w:p w:rsidRPr="00B81A2C" w:rsidR="00FE6BEE" w:rsidP="002801F1" w:rsidRDefault="00FE6BEE" w14:paraId="32AA2190" w14:textId="77777777">
      <w:pPr>
        <w:pStyle w:val="ListParagraph"/>
        <w:pBdr>
          <w:between w:val="single" w:color="auto" w:sz="4" w:space="1"/>
        </w:pBdr>
        <w:spacing w:line="276" w:lineRule="auto"/>
        <w:ind w:left="360"/>
        <w:rPr>
          <w:highlight w:val="yellow"/>
        </w:rPr>
      </w:pPr>
    </w:p>
    <w:permEnd w:id="1168453249"/>
    <w:p w:rsidRPr="00B81A2C" w:rsidR="00FE6BEE" w:rsidP="002801F1" w:rsidRDefault="00FE6BEE" w14:paraId="32AA2191" w14:textId="77777777">
      <w:pPr>
        <w:pStyle w:val="ListParagraph"/>
        <w:pBdr>
          <w:between w:val="single" w:color="auto" w:sz="4" w:space="1"/>
        </w:pBdr>
        <w:spacing w:line="276" w:lineRule="auto"/>
        <w:ind w:left="360"/>
      </w:pPr>
    </w:p>
    <w:p w:rsidRPr="00B81A2C" w:rsidR="00FE6BEE" w:rsidP="002801F1" w:rsidRDefault="00FE6BEE" w14:paraId="32AA2192" w14:textId="77777777">
      <w:pPr>
        <w:pStyle w:val="ListParagraph"/>
        <w:numPr>
          <w:ilvl w:val="0"/>
          <w:numId w:val="46"/>
        </w:numPr>
        <w:spacing w:after="160" w:line="276" w:lineRule="auto"/>
      </w:pPr>
      <w:r w:rsidRPr="00B81A2C">
        <w:t>Is any Director, Secretary or any associate of the applicant in a management position of any other company that has ever been found to be in breach of the MRSDA, or other resources management, environmental or safety legislation (that may include, but is not limited to, legislation administered by WorkSafe, the Environment Protection A</w:t>
      </w:r>
      <w:r>
        <w:t>uthority</w:t>
      </w:r>
      <w:r w:rsidRPr="00B81A2C">
        <w:t>, etc)? This includes any notices, infringements and/or prosecutions.</w:t>
      </w:r>
    </w:p>
    <w:permStart w:edGrp="everyone" w:id="2084862733"/>
    <w:p w:rsidRPr="00B81A2C" w:rsidR="00FE6BEE" w:rsidP="002801F1" w:rsidRDefault="00FE6BEE" w14:paraId="32AA2193" w14:textId="77777777">
      <w:pPr>
        <w:spacing w:line="276" w:lineRule="auto"/>
        <w:ind w:left="360"/>
      </w:pPr>
      <w:sdt>
        <w:sdtPr>
          <w:rPr>
            <w:rFonts w:ascii="MS Gothic" w:hAnsi="MS Gothic" w:eastAsia="MS Gothic"/>
          </w:rPr>
          <w:id w:val="1557422648"/>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rPr>
            <w:rFonts w:ascii="MS Gothic" w:hAnsi="MS Gothic" w:eastAsia="MS Gothic"/>
          </w:rPr>
          <w:id w:val="868185025"/>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 </w:t>
      </w:r>
      <w:r w:rsidRPr="00B81A2C">
        <w:tab/>
      </w:r>
      <w:r w:rsidRPr="00B81A2C">
        <w:tab/>
        <w:t xml:space="preserve"> </w:t>
      </w:r>
      <w:sdt>
        <w:sdtPr>
          <w:rPr>
            <w:rFonts w:ascii="MS Gothic" w:hAnsi="MS Gothic" w:eastAsia="MS Gothic"/>
          </w:rPr>
          <w:id w:val="1085809563"/>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N/A  </w:t>
      </w:r>
    </w:p>
    <w:permEnd w:id="2084862733"/>
    <w:p w:rsidRPr="00B81A2C" w:rsidR="00FE6BEE" w:rsidP="002801F1" w:rsidRDefault="00FE6BEE" w14:paraId="32AA2194" w14:textId="77777777">
      <w:pPr>
        <w:spacing w:line="276" w:lineRule="auto"/>
        <w:ind w:left="360"/>
      </w:pPr>
      <w:r w:rsidRPr="00B81A2C">
        <w:t>If you answered “yes”, what was the nature of the breach, when was the breach committed, and what penalty was imposed? Please provide any relevant information that you believe should be considered by the Minister or the Minister’s delegate in relation to this matter.</w:t>
      </w:r>
    </w:p>
    <w:p w:rsidRPr="00B81A2C" w:rsidR="00FE6BEE" w:rsidP="002801F1" w:rsidRDefault="00FE6BEE" w14:paraId="32AA2195" w14:textId="77777777">
      <w:pPr>
        <w:pStyle w:val="ListParagraph"/>
        <w:pBdr>
          <w:between w:val="single" w:color="auto" w:sz="4" w:space="1"/>
        </w:pBdr>
        <w:spacing w:line="276" w:lineRule="auto"/>
        <w:ind w:left="360"/>
      </w:pPr>
      <w:permStart w:edGrp="everyone" w:id="1893538926"/>
    </w:p>
    <w:p w:rsidRPr="00B81A2C" w:rsidR="00FE6BEE" w:rsidP="002801F1" w:rsidRDefault="00FE6BEE" w14:paraId="32AA2196" w14:textId="77777777">
      <w:pPr>
        <w:pStyle w:val="ListParagraph"/>
        <w:pBdr>
          <w:between w:val="single" w:color="auto" w:sz="4" w:space="1"/>
        </w:pBdr>
        <w:spacing w:line="276" w:lineRule="auto"/>
        <w:ind w:left="360"/>
      </w:pPr>
    </w:p>
    <w:permEnd w:id="1893538926"/>
    <w:p w:rsidRPr="00B81A2C" w:rsidR="00FE6BEE" w:rsidP="002801F1" w:rsidRDefault="00FE6BEE" w14:paraId="32AA2197" w14:textId="77777777">
      <w:pPr>
        <w:pStyle w:val="ListParagraph"/>
        <w:pBdr>
          <w:between w:val="single" w:color="auto" w:sz="4" w:space="1"/>
        </w:pBdr>
        <w:spacing w:line="276" w:lineRule="auto"/>
        <w:ind w:left="360"/>
      </w:pPr>
    </w:p>
    <w:p w:rsidRPr="00B81A2C" w:rsidR="00FE6BEE" w:rsidP="002801F1" w:rsidRDefault="00FE6BEE" w14:paraId="32AA2198" w14:textId="77777777">
      <w:pPr>
        <w:pStyle w:val="ListParagraph"/>
        <w:numPr>
          <w:ilvl w:val="0"/>
          <w:numId w:val="46"/>
        </w:numPr>
        <w:spacing w:after="160" w:line="276" w:lineRule="auto"/>
      </w:pPr>
      <w:r w:rsidRPr="00B81A2C">
        <w:t>Has any Director, Secretary or any associate of the applicant ever been convicted of a criminal offence?</w:t>
      </w:r>
    </w:p>
    <w:permStart w:edGrp="everyone" w:id="1108024376"/>
    <w:p w:rsidRPr="00B81A2C" w:rsidR="00FE6BEE" w:rsidP="002801F1" w:rsidRDefault="00FE6BEE" w14:paraId="32AA2199" w14:textId="77777777">
      <w:pPr>
        <w:pStyle w:val="ListParagraph"/>
        <w:spacing w:line="276" w:lineRule="auto"/>
        <w:ind w:left="360"/>
      </w:pPr>
      <w:sdt>
        <w:sdtPr>
          <w:id w:val="887099470"/>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id w:val="462983948"/>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1108024376"/>
    <w:p w:rsidRPr="00B81A2C" w:rsidR="00FE6BEE" w:rsidP="002801F1" w:rsidRDefault="00FE6BEE" w14:paraId="32AA219A" w14:textId="77777777">
      <w:pPr>
        <w:pStyle w:val="ListParagraph"/>
        <w:spacing w:line="276" w:lineRule="auto"/>
        <w:ind w:left="360"/>
      </w:pPr>
      <w:r w:rsidRPr="00B81A2C">
        <w:t>If you answered “yes”, what was the nature of the offence, when was the offence committed, and what penalty was imposed? Please provide any relevant information that you believe should be considered by the Minister or the Minister’s delegate in relation to this matter.</w:t>
      </w:r>
    </w:p>
    <w:p w:rsidRPr="00B81A2C" w:rsidR="00FE6BEE" w:rsidP="002801F1" w:rsidRDefault="00FE6BEE" w14:paraId="32AA219B" w14:textId="77777777">
      <w:pPr>
        <w:pStyle w:val="ListParagraph"/>
        <w:pBdr>
          <w:between w:val="single" w:color="auto" w:sz="4" w:space="1"/>
        </w:pBdr>
        <w:spacing w:line="276" w:lineRule="auto"/>
        <w:ind w:left="360"/>
      </w:pPr>
      <w:permStart w:edGrp="everyone" w:id="277639402"/>
    </w:p>
    <w:p w:rsidRPr="00B81A2C" w:rsidR="00FE6BEE" w:rsidP="002801F1" w:rsidRDefault="00FE6BEE" w14:paraId="32AA219C" w14:textId="77777777">
      <w:pPr>
        <w:pStyle w:val="ListParagraph"/>
        <w:pBdr>
          <w:between w:val="single" w:color="auto" w:sz="4" w:space="1"/>
        </w:pBdr>
        <w:spacing w:line="276" w:lineRule="auto"/>
        <w:ind w:left="360"/>
      </w:pPr>
    </w:p>
    <w:permEnd w:id="277639402"/>
    <w:p w:rsidRPr="00B81A2C" w:rsidR="00FE6BEE" w:rsidP="002801F1" w:rsidRDefault="00FE6BEE" w14:paraId="32AA219D" w14:textId="77777777">
      <w:pPr>
        <w:pStyle w:val="ListParagraph"/>
        <w:pBdr>
          <w:between w:val="single" w:color="auto" w:sz="4" w:space="1"/>
        </w:pBdr>
        <w:spacing w:line="276" w:lineRule="auto"/>
        <w:ind w:left="360"/>
      </w:pPr>
    </w:p>
    <w:p w:rsidR="00FE6BEE" w:rsidP="002801F1" w:rsidRDefault="00FE6BEE" w14:paraId="32AA219E" w14:textId="77777777">
      <w:pPr>
        <w:spacing w:line="276" w:lineRule="auto"/>
      </w:pPr>
      <w:r>
        <w:br w:type="page"/>
      </w:r>
    </w:p>
    <w:p w:rsidR="00FE6BEE" w:rsidP="002801F1" w:rsidRDefault="00FE6BEE" w14:paraId="32AA219F" w14:textId="77777777">
      <w:pPr>
        <w:pStyle w:val="ListParagraph"/>
        <w:spacing w:after="160" w:line="276" w:lineRule="auto"/>
        <w:ind w:left="360"/>
      </w:pPr>
    </w:p>
    <w:p w:rsidR="00FE6BEE" w:rsidP="002801F1" w:rsidRDefault="00FE6BEE" w14:paraId="32AA21A0" w14:textId="77777777">
      <w:pPr>
        <w:pStyle w:val="ListParagraph"/>
        <w:spacing w:after="160" w:line="276" w:lineRule="auto"/>
        <w:ind w:left="360"/>
      </w:pPr>
    </w:p>
    <w:p w:rsidR="00FE6BEE" w:rsidP="002801F1" w:rsidRDefault="00FE6BEE" w14:paraId="32AA21A1" w14:textId="77777777">
      <w:pPr>
        <w:pStyle w:val="ListParagraph"/>
        <w:spacing w:after="160" w:line="276" w:lineRule="auto"/>
        <w:ind w:left="360"/>
      </w:pPr>
    </w:p>
    <w:p w:rsidRPr="00B81A2C" w:rsidR="00FE6BEE" w:rsidP="002801F1" w:rsidRDefault="00FE6BEE" w14:paraId="32AA21A2" w14:textId="77777777">
      <w:pPr>
        <w:pStyle w:val="ListParagraph"/>
        <w:numPr>
          <w:ilvl w:val="0"/>
          <w:numId w:val="46"/>
        </w:numPr>
        <w:spacing w:after="160" w:line="276" w:lineRule="auto"/>
      </w:pPr>
      <w:r w:rsidRPr="00B81A2C">
        <w:t xml:space="preserve">Is any Director, Secretary or any associate of the applicant currently under investigation or been charged with a criminal offence? </w:t>
      </w:r>
    </w:p>
    <w:permStart w:edGrp="everyone" w:id="47581304"/>
    <w:p w:rsidRPr="00B81A2C" w:rsidR="00FE6BEE" w:rsidP="002801F1" w:rsidRDefault="00FE6BEE" w14:paraId="32AA21A3" w14:textId="77777777">
      <w:pPr>
        <w:spacing w:after="160" w:line="276" w:lineRule="auto"/>
        <w:ind w:firstLine="360"/>
      </w:pPr>
      <w:sdt>
        <w:sdtPr>
          <w:rPr>
            <w:rFonts w:ascii="MS Gothic" w:hAnsi="MS Gothic" w:eastAsia="MS Gothic"/>
          </w:rPr>
          <w:id w:val="1428426986"/>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rPr>
            <w:rFonts w:ascii="MS Gothic" w:hAnsi="MS Gothic" w:eastAsia="MS Gothic"/>
          </w:rPr>
          <w:id w:val="1990969411"/>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47581304"/>
    <w:p w:rsidRPr="00B81A2C" w:rsidR="00FE6BEE" w:rsidP="002801F1" w:rsidRDefault="00FE6BEE" w14:paraId="32AA21A4" w14:textId="77777777">
      <w:pPr>
        <w:pStyle w:val="ListParagraph"/>
        <w:spacing w:line="276" w:lineRule="auto"/>
        <w:ind w:left="360"/>
      </w:pPr>
      <w:r w:rsidRPr="00B81A2C">
        <w:t>If you answered “yes”, what is the nature of the conduct being investigated, and what offence is the person charged with? Please provide any relevant information that you believe should be considered by the Minister or the Minister’s delegate in relation to this matter.</w:t>
      </w:r>
    </w:p>
    <w:p w:rsidRPr="00B81A2C" w:rsidR="00FE6BEE" w:rsidP="002801F1" w:rsidRDefault="00FE6BEE" w14:paraId="32AA21A5" w14:textId="77777777">
      <w:pPr>
        <w:pStyle w:val="ListParagraph"/>
        <w:pBdr>
          <w:between w:val="single" w:color="auto" w:sz="4" w:space="1"/>
        </w:pBdr>
        <w:spacing w:line="276" w:lineRule="auto"/>
        <w:ind w:left="360"/>
      </w:pPr>
      <w:permStart w:edGrp="everyone" w:id="1463251470"/>
    </w:p>
    <w:p w:rsidRPr="00B81A2C" w:rsidR="00FE6BEE" w:rsidP="002801F1" w:rsidRDefault="00FE6BEE" w14:paraId="32AA21A6" w14:textId="77777777">
      <w:pPr>
        <w:pStyle w:val="ListParagraph"/>
        <w:pBdr>
          <w:between w:val="single" w:color="auto" w:sz="4" w:space="1"/>
        </w:pBdr>
        <w:spacing w:line="276" w:lineRule="auto"/>
        <w:ind w:left="360"/>
      </w:pPr>
    </w:p>
    <w:permEnd w:id="1463251470"/>
    <w:p w:rsidRPr="00B81A2C" w:rsidR="00FE6BEE" w:rsidP="002801F1" w:rsidRDefault="00FE6BEE" w14:paraId="32AA21A7" w14:textId="77777777">
      <w:pPr>
        <w:pStyle w:val="ListParagraph"/>
        <w:pBdr>
          <w:between w:val="single" w:color="auto" w:sz="4" w:space="1"/>
        </w:pBdr>
        <w:spacing w:line="276" w:lineRule="auto"/>
        <w:ind w:left="360"/>
      </w:pPr>
    </w:p>
    <w:p w:rsidRPr="00B81A2C" w:rsidR="00FE6BEE" w:rsidP="002801F1" w:rsidRDefault="00FE6BEE" w14:paraId="32AA21A8" w14:textId="77777777">
      <w:pPr>
        <w:pStyle w:val="ListParagraph"/>
        <w:numPr>
          <w:ilvl w:val="0"/>
          <w:numId w:val="46"/>
        </w:numPr>
        <w:spacing w:after="160" w:line="276" w:lineRule="auto"/>
      </w:pPr>
      <w:r w:rsidRPr="00B81A2C">
        <w:t xml:space="preserve">Does the applicant or any associate of the applicant have a history of failing to pay employees or contractors? </w:t>
      </w:r>
    </w:p>
    <w:permStart w:edGrp="everyone" w:id="1207840148"/>
    <w:p w:rsidRPr="00B81A2C" w:rsidR="00FE6BEE" w:rsidP="002801F1" w:rsidRDefault="00FE6BEE" w14:paraId="32AA21A9" w14:textId="77777777">
      <w:pPr>
        <w:pStyle w:val="ListParagraph"/>
        <w:spacing w:line="276" w:lineRule="auto"/>
        <w:ind w:left="360"/>
      </w:pPr>
      <w:sdt>
        <w:sdtPr>
          <w:id w:val="402324118"/>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id w:val="1196536263"/>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1207840148"/>
    <w:p w:rsidRPr="00B81A2C" w:rsidR="00FE6BEE" w:rsidP="002801F1" w:rsidRDefault="00FE6BEE" w14:paraId="32AA21AA" w14:textId="77777777">
      <w:pPr>
        <w:pStyle w:val="ListParagraph"/>
        <w:spacing w:line="276" w:lineRule="auto"/>
        <w:ind w:left="360"/>
      </w:pPr>
      <w:r w:rsidRPr="00B81A2C">
        <w:t xml:space="preserve">If you answered “yes”, what were the circumstances? </w:t>
      </w:r>
    </w:p>
    <w:p w:rsidRPr="00B81A2C" w:rsidR="00FE6BEE" w:rsidP="002801F1" w:rsidRDefault="00FE6BEE" w14:paraId="32AA21AB" w14:textId="77777777">
      <w:pPr>
        <w:pStyle w:val="ListParagraph"/>
        <w:pBdr>
          <w:between w:val="single" w:color="auto" w:sz="4" w:space="1"/>
        </w:pBdr>
        <w:spacing w:line="276" w:lineRule="auto"/>
        <w:ind w:left="360"/>
      </w:pPr>
      <w:permStart w:edGrp="everyone" w:id="1495934850"/>
    </w:p>
    <w:p w:rsidRPr="00B81A2C" w:rsidR="00FE6BEE" w:rsidP="002801F1" w:rsidRDefault="00FE6BEE" w14:paraId="32AA21AC" w14:textId="77777777">
      <w:pPr>
        <w:pStyle w:val="ListParagraph"/>
        <w:pBdr>
          <w:between w:val="single" w:color="auto" w:sz="4" w:space="1"/>
        </w:pBdr>
        <w:spacing w:line="276" w:lineRule="auto"/>
        <w:ind w:left="360"/>
      </w:pPr>
    </w:p>
    <w:permEnd w:id="1495934850"/>
    <w:p w:rsidRPr="00B81A2C" w:rsidR="00FE6BEE" w:rsidP="002801F1" w:rsidRDefault="00FE6BEE" w14:paraId="32AA21AD" w14:textId="77777777">
      <w:pPr>
        <w:pStyle w:val="ListParagraph"/>
        <w:pBdr>
          <w:between w:val="single" w:color="auto" w:sz="4" w:space="1"/>
        </w:pBdr>
        <w:spacing w:line="276" w:lineRule="auto"/>
        <w:ind w:left="360"/>
      </w:pPr>
    </w:p>
    <w:p w:rsidRPr="00B81A2C" w:rsidR="00FE6BEE" w:rsidP="002801F1" w:rsidRDefault="00FE6BEE" w14:paraId="32AA21AE" w14:textId="77777777">
      <w:pPr>
        <w:pStyle w:val="ListParagraph"/>
        <w:numPr>
          <w:ilvl w:val="0"/>
          <w:numId w:val="46"/>
        </w:numPr>
        <w:spacing w:after="160" w:line="276" w:lineRule="auto"/>
      </w:pPr>
      <w:r w:rsidRPr="00B81A2C">
        <w:t>Does the applicant currently have any matters (other than compensation/land access issues) before any Court, Tribunal or the Mining Warden?</w:t>
      </w:r>
    </w:p>
    <w:permStart w:edGrp="everyone" w:id="1074356955"/>
    <w:p w:rsidRPr="00B81A2C" w:rsidR="00FE6BEE" w:rsidP="002801F1" w:rsidRDefault="00FE6BEE" w14:paraId="32AA21AF" w14:textId="77777777">
      <w:pPr>
        <w:spacing w:after="160" w:line="276" w:lineRule="auto"/>
        <w:ind w:left="360"/>
      </w:pPr>
      <w:sdt>
        <w:sdtPr>
          <w:rPr>
            <w:rFonts w:ascii="MS Gothic" w:hAnsi="MS Gothic" w:eastAsia="MS Gothic"/>
          </w:rPr>
          <w:id w:val="248376090"/>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rPr>
            <w:rFonts w:ascii="MS Gothic" w:hAnsi="MS Gothic" w:eastAsia="MS Gothic"/>
          </w:rPr>
          <w:id w:val="702760848"/>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1074356955"/>
    <w:p w:rsidRPr="00B81A2C" w:rsidR="00FE6BEE" w:rsidP="002801F1" w:rsidRDefault="00FE6BEE" w14:paraId="32AA21B0" w14:textId="77777777">
      <w:pPr>
        <w:spacing w:line="276" w:lineRule="auto"/>
        <w:ind w:left="360"/>
      </w:pPr>
      <w:r w:rsidRPr="00B81A2C">
        <w:t>If you answered “yes”, what is the nature of the matter? Please provide any relevant information that you believe should be considered by the Minister or the Minister’s delegate in relation to this matter or conduct.</w:t>
      </w:r>
    </w:p>
    <w:p w:rsidRPr="00B81A2C" w:rsidR="00FE6BEE" w:rsidP="002801F1" w:rsidRDefault="00FE6BEE" w14:paraId="32AA21B1" w14:textId="77777777">
      <w:pPr>
        <w:pStyle w:val="ListParagraph"/>
        <w:pBdr>
          <w:between w:val="single" w:color="auto" w:sz="4" w:space="1"/>
        </w:pBdr>
        <w:spacing w:line="276" w:lineRule="auto"/>
        <w:ind w:left="357"/>
      </w:pPr>
      <w:permStart w:edGrp="everyone" w:id="675309128"/>
    </w:p>
    <w:p w:rsidRPr="00B81A2C" w:rsidR="00FE6BEE" w:rsidP="002801F1" w:rsidRDefault="00FE6BEE" w14:paraId="32AA21B2" w14:textId="77777777">
      <w:pPr>
        <w:pStyle w:val="ListParagraph"/>
        <w:pBdr>
          <w:between w:val="single" w:color="auto" w:sz="4" w:space="1"/>
        </w:pBdr>
        <w:spacing w:line="276" w:lineRule="auto"/>
        <w:ind w:left="357"/>
      </w:pPr>
    </w:p>
    <w:permEnd w:id="675309128"/>
    <w:p w:rsidRPr="00B81A2C" w:rsidR="00FE6BEE" w:rsidP="002801F1" w:rsidRDefault="00FE6BEE" w14:paraId="32AA21B3" w14:textId="77777777">
      <w:pPr>
        <w:pStyle w:val="ListParagraph"/>
        <w:pBdr>
          <w:between w:val="single" w:color="auto" w:sz="4" w:space="1"/>
        </w:pBdr>
        <w:spacing w:line="276" w:lineRule="auto"/>
        <w:ind w:left="357"/>
      </w:pPr>
    </w:p>
    <w:p w:rsidRPr="00B81A2C" w:rsidR="00FE6BEE" w:rsidP="002801F1" w:rsidRDefault="00FE6BEE" w14:paraId="32AA21B4" w14:textId="77777777">
      <w:pPr>
        <w:pStyle w:val="ListParagraph"/>
        <w:numPr>
          <w:ilvl w:val="0"/>
          <w:numId w:val="46"/>
        </w:numPr>
        <w:spacing w:after="160" w:line="276" w:lineRule="auto"/>
      </w:pPr>
      <w:r w:rsidRPr="00B81A2C">
        <w:t xml:space="preserve">Is there any other matter or conduct that is relevant to an assessment of whether the applicant or any associate of the applicant is likely to be appropriate persons to exercise any rights and responsibilities in respect of a licence in accordance with the MRSDA’s purpose, objectives and principles? For example, any matter or conduct relevant to the professional history, professional reputation or character of the applicant or any associate of the applicant. </w:t>
      </w:r>
    </w:p>
    <w:permStart w:edGrp="everyone" w:id="1987204844"/>
    <w:p w:rsidRPr="00B81A2C" w:rsidR="00FE6BEE" w:rsidP="002801F1" w:rsidRDefault="00FE6BEE" w14:paraId="32AA21B5" w14:textId="77777777">
      <w:pPr>
        <w:spacing w:after="160" w:line="276" w:lineRule="auto"/>
        <w:ind w:firstLine="360"/>
      </w:pPr>
      <w:sdt>
        <w:sdtPr>
          <w:rPr>
            <w:rFonts w:ascii="MS Gothic" w:hAnsi="MS Gothic" w:eastAsia="MS Gothic"/>
          </w:rPr>
          <w:id w:val="1970393096"/>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Yes</w:t>
      </w:r>
      <w:r w:rsidRPr="00B81A2C">
        <w:tab/>
      </w:r>
      <w:r w:rsidRPr="00B81A2C">
        <w:tab/>
      </w:r>
      <w:sdt>
        <w:sdtPr>
          <w:rPr>
            <w:rFonts w:ascii="MS Gothic" w:hAnsi="MS Gothic" w:eastAsia="MS Gothic"/>
          </w:rPr>
          <w:id w:val="835522416"/>
          <w14:checkbox>
            <w14:checked w14:val="0"/>
            <w14:checkedState w14:font="MS Gothic" w14:val="2612"/>
            <w14:uncheckedState w14:font="MS Gothic" w14:val="2610"/>
          </w14:checkbox>
        </w:sdtPr>
        <w:sdtEndPr/>
        <w:sdtContent>
          <w:r w:rsidRPr="00B81A2C">
            <w:rPr>
              <w:rFonts w:hint="eastAsia" w:ascii="MS Gothic" w:hAnsi="MS Gothic" w:eastAsia="MS Gothic"/>
            </w:rPr>
            <w:t>☐</w:t>
          </w:r>
        </w:sdtContent>
      </w:sdt>
      <w:r w:rsidRPr="00B81A2C">
        <w:t xml:space="preserve">   No</w:t>
      </w:r>
    </w:p>
    <w:permEnd w:id="1987204844"/>
    <w:p w:rsidRPr="00B81A2C" w:rsidR="00FE6BEE" w:rsidP="002801F1" w:rsidRDefault="00FE6BEE" w14:paraId="32AA21B6" w14:textId="77777777">
      <w:pPr>
        <w:pStyle w:val="ListParagraph"/>
        <w:spacing w:line="276" w:lineRule="auto"/>
        <w:ind w:left="360"/>
      </w:pPr>
      <w:r w:rsidRPr="00B81A2C">
        <w:t>If you answered “yes”, what is the nature of the matter or conduct? Please provide any relevant information that you believe should be considered by the Minister or the Minister’s delegate in relation to this matter or conduct.</w:t>
      </w:r>
    </w:p>
    <w:p w:rsidR="00FE6BEE" w:rsidP="002801F1" w:rsidRDefault="00FE6BEE" w14:paraId="32AA21B7" w14:textId="77777777">
      <w:pPr>
        <w:pStyle w:val="ListParagraph"/>
        <w:pBdr>
          <w:between w:val="single" w:color="auto" w:sz="4" w:space="1"/>
        </w:pBdr>
        <w:spacing w:line="276" w:lineRule="auto"/>
        <w:ind w:left="360"/>
      </w:pPr>
      <w:permStart w:edGrp="everyone" w:id="1739602393"/>
    </w:p>
    <w:p w:rsidRPr="00B81A2C" w:rsidR="00FE6BEE" w:rsidP="002801F1" w:rsidRDefault="00FE6BEE" w14:paraId="32AA21B8" w14:textId="77777777">
      <w:pPr>
        <w:pStyle w:val="ListParagraph"/>
        <w:pBdr>
          <w:between w:val="single" w:color="auto" w:sz="4" w:space="1"/>
        </w:pBdr>
        <w:spacing w:line="276" w:lineRule="auto"/>
        <w:ind w:left="360"/>
      </w:pPr>
    </w:p>
    <w:permEnd w:id="1739602393"/>
    <w:p w:rsidRPr="00B81A2C" w:rsidR="00FE6BEE" w:rsidP="002801F1" w:rsidRDefault="00FE6BEE" w14:paraId="32AA21B9" w14:textId="77777777">
      <w:pPr>
        <w:pStyle w:val="ListParagraph"/>
        <w:pBdr>
          <w:between w:val="single" w:color="auto" w:sz="4" w:space="1"/>
        </w:pBdr>
        <w:spacing w:line="276" w:lineRule="auto"/>
        <w:ind w:left="360"/>
      </w:pPr>
    </w:p>
    <w:p w:rsidR="00FE6BEE" w:rsidP="002801F1" w:rsidRDefault="00FE6BEE" w14:paraId="32AA21BA" w14:textId="77777777">
      <w:pPr>
        <w:spacing w:line="276" w:lineRule="auto"/>
      </w:pPr>
    </w:p>
    <w:p w:rsidR="00FE6BEE" w:rsidP="002801F1" w:rsidRDefault="00FE6BEE" w14:paraId="32AA21BB" w14:textId="77777777">
      <w:pPr>
        <w:spacing w:line="276" w:lineRule="auto"/>
      </w:pPr>
    </w:p>
    <w:p w:rsidR="00FE6BEE" w:rsidP="002801F1" w:rsidRDefault="00FE6BEE" w14:paraId="32AA21BC" w14:textId="77777777">
      <w:pPr>
        <w:spacing w:line="276" w:lineRule="auto"/>
      </w:pPr>
    </w:p>
    <w:p w:rsidR="00FE6BEE" w:rsidP="002801F1" w:rsidRDefault="00FE6BEE" w14:paraId="32AA21BD" w14:textId="77777777">
      <w:pPr>
        <w:spacing w:line="276" w:lineRule="auto"/>
      </w:pPr>
    </w:p>
    <w:p w:rsidR="00FE6BEE" w:rsidP="002801F1" w:rsidRDefault="00FE6BEE" w14:paraId="32AA21BE" w14:textId="77777777">
      <w:pPr>
        <w:spacing w:line="276" w:lineRule="auto"/>
      </w:pPr>
    </w:p>
    <w:p w:rsidR="00FE6BEE" w:rsidP="002801F1" w:rsidRDefault="00FE6BEE" w14:paraId="32AA21BF" w14:textId="77777777">
      <w:pPr>
        <w:spacing w:line="276" w:lineRule="auto"/>
      </w:pPr>
    </w:p>
    <w:p w:rsidR="00FE6BEE" w:rsidP="002801F1" w:rsidRDefault="00FE6BEE" w14:paraId="32AA21C0" w14:textId="77777777">
      <w:pPr>
        <w:spacing w:line="276" w:lineRule="auto"/>
      </w:pPr>
    </w:p>
    <w:p w:rsidR="00FE6BEE" w:rsidP="002801F1" w:rsidRDefault="00FE6BEE" w14:paraId="32AA21C1" w14:textId="77777777">
      <w:pPr>
        <w:spacing w:line="276" w:lineRule="auto"/>
      </w:pPr>
    </w:p>
    <w:p w:rsidR="00FE6BEE" w:rsidP="002801F1" w:rsidRDefault="00FE6BEE" w14:paraId="32AA21C2" w14:textId="77777777">
      <w:pPr>
        <w:spacing w:line="276" w:lineRule="auto"/>
      </w:pPr>
    </w:p>
    <w:p w:rsidR="00FE6BEE" w:rsidP="002801F1" w:rsidRDefault="00FE6BEE" w14:paraId="32AA21C3" w14:textId="77777777">
      <w:pPr>
        <w:spacing w:line="276" w:lineRule="auto"/>
      </w:pPr>
    </w:p>
    <w:p w:rsidRPr="00B81A2C" w:rsidR="00FE6BEE" w:rsidP="002801F1" w:rsidRDefault="00FE6BEE" w14:paraId="32AA21C4" w14:textId="77777777">
      <w:pPr>
        <w:spacing w:line="276" w:lineRule="auto"/>
      </w:pPr>
      <w:r w:rsidRPr="00B81A2C">
        <w:t xml:space="preserve">Before you sign the </w:t>
      </w:r>
      <w:r w:rsidRPr="00B81A2C">
        <w:t>declaration, ensure that:</w:t>
      </w:r>
    </w:p>
    <w:p w:rsidRPr="00B81A2C" w:rsidR="00FE6BEE" w:rsidP="002801F1" w:rsidRDefault="00FE6BEE" w14:paraId="32AA21C5" w14:textId="77777777">
      <w:pPr>
        <w:pStyle w:val="ListParagraph"/>
        <w:numPr>
          <w:ilvl w:val="0"/>
          <w:numId w:val="47"/>
        </w:numPr>
        <w:spacing w:after="120" w:line="276" w:lineRule="auto"/>
        <w:ind w:left="714" w:hanging="357"/>
      </w:pPr>
      <w:r w:rsidRPr="00B81A2C">
        <w:t xml:space="preserve">You have answered every </w:t>
      </w:r>
      <w:proofErr w:type="gramStart"/>
      <w:r w:rsidRPr="00B81A2C">
        <w:t>question;</w:t>
      </w:r>
      <w:proofErr w:type="gramEnd"/>
    </w:p>
    <w:p w:rsidRPr="00B81A2C" w:rsidR="00FE6BEE" w:rsidP="002801F1" w:rsidRDefault="00FE6BEE" w14:paraId="32AA21C6" w14:textId="77777777">
      <w:pPr>
        <w:pStyle w:val="ListParagraph"/>
        <w:numPr>
          <w:ilvl w:val="0"/>
          <w:numId w:val="47"/>
        </w:numPr>
        <w:spacing w:after="120" w:line="276" w:lineRule="auto"/>
        <w:ind w:left="714" w:hanging="357"/>
      </w:pPr>
      <w:r w:rsidRPr="00B81A2C">
        <w:t xml:space="preserve">All the information you have given is true and correct to the best of your </w:t>
      </w:r>
      <w:proofErr w:type="gramStart"/>
      <w:r w:rsidRPr="00B81A2C">
        <w:t>knowledge;</w:t>
      </w:r>
      <w:proofErr w:type="gramEnd"/>
    </w:p>
    <w:p w:rsidR="00FE6BEE" w:rsidP="00756385" w:rsidRDefault="00FE6BEE" w14:paraId="32AA21C7" w14:textId="77777777">
      <w:pPr>
        <w:pStyle w:val="ListParagraph"/>
        <w:numPr>
          <w:ilvl w:val="0"/>
          <w:numId w:val="47"/>
        </w:numPr>
        <w:spacing w:after="120" w:line="276" w:lineRule="auto"/>
        <w:ind w:left="714" w:hanging="357"/>
      </w:pPr>
      <w:r>
        <w:rPr>
          <w:noProof/>
        </w:rPr>
        <mc:AlternateContent>
          <mc:Choice Requires="wps">
            <w:drawing>
              <wp:anchor distT="45720" distB="45720" distL="114300" distR="114300" simplePos="false" relativeHeight="251661312" behindDoc="false" locked="false" layoutInCell="true" allowOverlap="true" wp14:anchorId="32AA21F7" wp14:editId="32AA21F8">
                <wp:simplePos x="0" y="0"/>
                <wp:positionH relativeFrom="page">
                  <wp:posOffset>885190</wp:posOffset>
                </wp:positionH>
                <wp:positionV relativeFrom="paragraph">
                  <wp:posOffset>281940</wp:posOffset>
                </wp:positionV>
                <wp:extent cx="5770800" cy="1404620"/>
                <wp:effectExtent l="0" t="0" r="20955" b="13970"/>
                <wp:wrapSquare wrapText="bothSides"/>
                <wp:docPr id="2" name="Text Box 2"/>
                <wp:cNvGraphicFramePr>
                  <a:graphicFrameLocks/>
                </wp:cNvGraphicFramePr>
                <a:graphic>
                  <a:graphicData uri="http://schemas.microsoft.com/office/word/2010/wordprocessingShape">
                    <wps:wsp>
                      <wps:cNvSpPr txBox="true">
                        <a:spLocks noChangeArrowheads="true"/>
                      </wps:cNvSpPr>
                      <wps:spPr bwMode="auto">
                        <a:xfrm>
                          <a:off x="0" y="0"/>
                          <a:ext cx="5770800" cy="1404620"/>
                        </a:xfrm>
                        <a:prstGeom prst="rect">
                          <a:avLst/>
                        </a:prstGeom>
                        <a:solidFill>
                          <a:schemeClr val="bg1">
                            <a:lumMod val="85000"/>
                          </a:schemeClr>
                        </a:solidFill>
                        <a:ln w="9525">
                          <a:solidFill>
                            <a:srgbClr val="000000"/>
                          </a:solidFill>
                          <a:miter lim="800000"/>
                          <a:headEnd/>
                          <a:tailEnd/>
                        </a:ln>
                      </wps:spPr>
                      <wps:txbx>
                        <w:txbxContent>
                          <w:p w:rsidRPr="002801F1" w:rsidR="00FE6BEE" w:rsidRDefault="00FE6BEE" w14:paraId="32AA2212" w14:textId="18353A05">
                            <w:pPr>
                              <w:rPr>
                                <w:rFonts w:ascii="Arial" w:hAnsi="Arial"/>
                                <w:sz w:val="18"/>
                                <w:szCs w:val="18"/>
                              </w:rPr>
                            </w:pPr>
                            <w:r w:rsidRPr="002801F1">
                              <w:rPr>
                                <w:rFonts w:ascii="Arial" w:hAnsi="Arial"/>
                                <w:sz w:val="18"/>
                                <w:szCs w:val="18"/>
                              </w:rPr>
                              <w:t xml:space="preserve">Any personal information provided in this form is collected, used and stored by the </w:t>
                            </w:r>
                            <w:r w:rsidR="00343C9E">
                              <w:rPr>
                                <w:sz w:val="18"/>
                                <w:szCs w:val="18"/>
                              </w:rPr>
                              <w:t>Department of Energy, Environment and Climate Action</w:t>
                            </w:r>
                            <w:proofErr w:type="gramStart"/>
                            <w:proofErr w:type="gramEnd"/>
                            <w:r w:rsidRPr="002801F1">
                              <w:rPr>
                                <w:sz w:val="18"/>
                                <w:szCs w:val="18"/>
                              </w:rPr>
                              <w:t xml:space="preserve"> </w:t>
                            </w:r>
                            <w:r w:rsidR="00BD7F2B">
                              <w:rPr>
                                <w:sz w:val="18"/>
                                <w:szCs w:val="18"/>
                              </w:rPr>
                              <w:t>(DEECA)</w:t>
                            </w:r>
                            <w:proofErr w:type="gramStart"/>
                            <w:proofErr w:type="gramEnd"/>
                            <w:r w:rsidRPr="002801F1">
                              <w:rPr>
                                <w:sz w:val="18"/>
                                <w:szCs w:val="18"/>
                              </w:rPr>
                              <w:t xml:space="preserve"> </w:t>
                            </w:r>
                            <w:r w:rsidRPr="002801F1">
                              <w:rPr>
                                <w:rFonts w:ascii="Arial" w:hAnsi="Arial"/>
                                <w:sz w:val="18"/>
                                <w:szCs w:val="18"/>
                              </w:rPr>
                              <w:t xml:space="preserve">for the purpose of assessing and facilitating your application(s), and to assist in the performance of duties under the </w:t>
                            </w:r>
                            <w:r w:rsidRPr="002801F1">
                              <w:rPr>
                                <w:rFonts w:ascii="Arial" w:hAnsi="Arial"/>
                                <w:i/>
                                <w:sz w:val="18"/>
                                <w:szCs w:val="18"/>
                              </w:rPr>
                              <w:t>Mineral Resources (Sustainable Development) Act 1990</w:t>
                            </w:r>
                            <w:r w:rsidRPr="002801F1">
                              <w:rPr>
                                <w:rFonts w:ascii="Arial" w:hAnsi="Arial"/>
                                <w:sz w:val="18"/>
                                <w:szCs w:val="18"/>
                              </w:rPr>
                              <w:t xml:space="preserve"> (MRSDA) and associated Regulations.</w:t>
                            </w:r>
                          </w:p>
                          <w:p w:rsidRPr="002801F1" w:rsidR="00FE6BEE" w:rsidRDefault="00FE6BEE" w14:paraId="32AA2213" w14:textId="77777777">
                            <w:pPr>
                              <w:rPr>
                                <w:rFonts w:ascii="Arial" w:hAnsi="Arial"/>
                                <w:sz w:val="18"/>
                                <w:szCs w:val="18"/>
                              </w:rPr>
                            </w:pPr>
                          </w:p>
                          <w:p w:rsidRPr="002801F1" w:rsidR="00FE6BEE" w:rsidRDefault="00FE6BEE" w14:paraId="32AA2214" w14:textId="4BC73C7B">
                            <w:pPr>
                              <w:rPr>
                                <w:rFonts w:ascii="Arial" w:hAnsi="Arial"/>
                                <w:sz w:val="18"/>
                                <w:szCs w:val="18"/>
                              </w:rPr>
                            </w:pPr>
                            <w:r w:rsidRPr="002801F1">
                              <w:rPr>
                                <w:rFonts w:ascii="Arial" w:hAnsi="Arial"/>
                                <w:sz w:val="18"/>
                                <w:szCs w:val="18"/>
                              </w:rPr>
                              <w:t>You have the right to access this information by contacting the Earth Resources Information Centre,</w:t>
                            </w:r>
                            <w:r w:rsidRPr="002801F1">
                              <w:rPr>
                                <w:sz w:val="18"/>
                                <w:szCs w:val="18"/>
                              </w:rPr>
                              <w:t xml:space="preserve"> </w:t>
                            </w:r>
                            <w:r>
                              <w:rPr>
                                <w:sz w:val="18"/>
                                <w:szCs w:val="18"/>
                              </w:rPr>
                              <w:t>Department of Energy, Environment and Climate Action</w:t>
                            </w:r>
                            <w:proofErr w:type="gramStart"/>
                            <w:proofErr w:type="gramEnd"/>
                            <w:r w:rsidRPr="002801F1">
                              <w:rPr>
                                <w:rFonts w:ascii="Arial" w:hAnsi="Arial"/>
                                <w:sz w:val="18"/>
                                <w:szCs w:val="18"/>
                              </w:rPr>
                              <w:t>, Level 15, 1 Spring Street, Melbourne VIC 3000.</w:t>
                            </w:r>
                          </w:p>
                          <w:p w:rsidRPr="002801F1" w:rsidR="00FE6BEE" w:rsidRDefault="00FE6BEE" w14:paraId="32AA2215" w14:textId="77777777">
                            <w:pPr>
                              <w:rPr>
                                <w:rFonts w:ascii="Arial" w:hAnsi="Arial"/>
                                <w:sz w:val="18"/>
                                <w:szCs w:val="18"/>
                              </w:rPr>
                            </w:pPr>
                          </w:p>
                          <w:p w:rsidRPr="002801F1" w:rsidR="00FE6BEE" w:rsidRDefault="00FE6BEE" w14:paraId="32AA2216" w14:textId="77777777">
                            <w:pPr>
                              <w:rPr>
                                <w:rFonts w:ascii="Arial" w:hAnsi="Arial"/>
                                <w:sz w:val="18"/>
                                <w:szCs w:val="18"/>
                              </w:rPr>
                            </w:pPr>
                            <w:r w:rsidRPr="002801F1">
                              <w:rPr>
                                <w:rFonts w:ascii="Arial" w:hAnsi="Arial"/>
                                <w:sz w:val="18"/>
                                <w:szCs w:val="18"/>
                              </w:rPr>
                              <w:t>The information may be disclosed to the Victoria Police, the Australian Securities and Investments Commission and other government organisations for the purpose of administering or enforcing the MRSDA or a relevant Act. Limited personal information may be available to the public for the purpose of land use advice.</w:t>
                            </w:r>
                          </w:p>
                        </w:txbxContent>
                      </wps:txbx>
                      <wps:bodyPr rot="0" vert="horz" wrap="square" anchor="t" anchorCtr="false">
                        <a:spAutoFit/>
                      </wps:bodyPr>
                    </wps:wsp>
                  </a:graphicData>
                </a:graphic>
                <wp14:sizeRelH relativeFrom="margin">
                  <wp14:pctWidth>0</wp14:pctWidth>
                </wp14:sizeRelH>
                <wp14:sizeRelV relativeFrom="margin">
                  <wp14:pctHeight>20000</wp14:pctHeight>
                </wp14:sizeRelV>
              </wp:anchor>
            </w:drawing>
          </mc:Choice>
          <mc:Fallback/>
        </mc:AlternateContent>
      </w:r>
      <w:r w:rsidRPr="00B81A2C">
        <w:t>You have attached all the required supporting documentation</w:t>
      </w:r>
    </w:p>
    <w:p w:rsidRPr="00B81A2C" w:rsidR="00FE6BEE" w:rsidP="00756385" w:rsidRDefault="00FE6BEE" w14:paraId="32AA21C8" w14:textId="77777777">
      <w:pPr>
        <w:pStyle w:val="ListParagraph"/>
        <w:spacing w:after="120" w:line="276" w:lineRule="auto"/>
        <w:ind w:left="714"/>
      </w:pPr>
    </w:p>
    <w:tbl>
      <w:tblPr>
        <w:tblStyle w:val="TableGrid"/>
        <w:tblW w:w="9118" w:type="dxa"/>
        <w:jc w:val="center"/>
        <w:tblLook w:firstRow="1" w:lastRow="0" w:firstColumn="1" w:lastColumn="0" w:noHBand="0" w:noVBand="1" w:val="04A0"/>
      </w:tblPr>
      <w:tblGrid>
        <w:gridCol w:w="1241"/>
        <w:gridCol w:w="7877"/>
      </w:tblGrid>
      <w:tr w:rsidR="00D71C6D" w:rsidTr="00D71C6D" w14:paraId="32AA21CA" w14:textId="77777777">
        <w:trPr>
          <w:cnfStyle w:val="100000000000"/>
          <w:trHeight w:val="270"/>
          <w:jc w:val="center"/>
        </w:trPr>
        <w:tc>
          <w:tcPr>
            <w:cnfStyle w:val="001000000100"/>
            <w:tcW w:w="911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56385" w:rsidR="00FE6BEE" w:rsidP="00A916D1" w:rsidRDefault="00FE6BEE" w14:paraId="32AA21C9" w14:textId="77777777">
            <w:pPr>
              <w:spacing w:after="120"/>
              <w:rPr>
                <w:rFonts w:ascii="Arial" w:hAnsi="Arial" w:cs="Arial"/>
                <w:szCs w:val="18"/>
              </w:rPr>
            </w:pPr>
            <w:r w:rsidRPr="00756385">
              <w:rPr>
                <w:rFonts w:ascii="Arial" w:hAnsi="Arial" w:cs="Arial"/>
                <w:szCs w:val="18"/>
              </w:rPr>
              <w:t>I/We declare that to the best of my/our knowledge, all the information I/we have given is true and correct.</w:t>
            </w:r>
          </w:p>
        </w:tc>
      </w:tr>
      <w:tr w:rsidR="00D71C6D" w:rsidTr="00D71C6D" w14:paraId="32AA21CD" w14:textId="77777777">
        <w:trPr>
          <w:trHeight w:val="270"/>
          <w:jc w:val="center"/>
        </w:trPr>
        <w:tc>
          <w:tcPr>
            <w:cnfStyle w:val="001000000000"/>
            <w:tcW w:w="1241" w:type="dxa"/>
            <w:tcBorders>
              <w:left w:val="single" w:color="auto" w:sz="4" w:space="0"/>
              <w:bottom w:val="nil"/>
            </w:tcBorders>
            <w:shd w:val="clear" w:color="auto" w:fill="D9D9D9" w:themeFill="background1" w:themeFillShade="D9"/>
          </w:tcPr>
          <w:p w:rsidRPr="00756385" w:rsidR="00FE6BEE" w:rsidP="002801F1" w:rsidRDefault="00FE6BEE" w14:paraId="32AA21CB" w14:textId="77777777">
            <w:pPr>
              <w:pStyle w:val="ListParagraph"/>
              <w:numPr>
                <w:ilvl w:val="0"/>
                <w:numId w:val="48"/>
              </w:numPr>
              <w:spacing w:after="120" w:line="240" w:lineRule="auto"/>
              <w:rPr>
                <w:rFonts w:ascii="Arial" w:hAnsi="Arial" w:cs="Arial"/>
                <w:b/>
                <w:szCs w:val="18"/>
              </w:rPr>
            </w:pPr>
            <w:permStart w:edGrp="everyone" w:colFirst="1" w:colLast="1" w:id="716125464"/>
            <w:r w:rsidRPr="00756385">
              <w:rPr>
                <w:rFonts w:ascii="Arial" w:hAnsi="Arial" w:cs="Arial"/>
                <w:b/>
                <w:szCs w:val="18"/>
              </w:rPr>
              <w:t>Name:</w:t>
            </w:r>
          </w:p>
        </w:tc>
        <w:tc>
          <w:tcPr>
            <w:tcW w:w="7876" w:type="dxa"/>
            <w:tcBorders>
              <w:bottom w:val="single" w:color="auto" w:sz="4" w:space="0"/>
              <w:right w:val="single" w:color="auto" w:sz="4" w:space="0"/>
            </w:tcBorders>
          </w:tcPr>
          <w:p w:rsidRPr="00756385" w:rsidR="00FE6BEE" w:rsidP="00A916D1" w:rsidRDefault="00FE6BEE" w14:paraId="32AA21CC" w14:textId="77777777">
            <w:pPr>
              <w:spacing w:after="120"/>
              <w:cnfStyle w:val="000000000000"/>
              <w:rPr>
                <w:rFonts w:ascii="Arial" w:hAnsi="Arial" w:cs="Arial"/>
                <w:szCs w:val="18"/>
              </w:rPr>
            </w:pPr>
          </w:p>
        </w:tc>
      </w:tr>
      <w:tr w:rsidR="00D71C6D" w:rsidTr="00D71C6D" w14:paraId="32AA21D0" w14:textId="77777777">
        <w:trPr>
          <w:cnfStyle w:val="000000010000"/>
          <w:trHeight w:val="260"/>
          <w:jc w:val="center"/>
        </w:trPr>
        <w:tc>
          <w:tcPr>
            <w:cnfStyle w:val="001000000000"/>
            <w:tcW w:w="1241" w:type="dxa"/>
            <w:tcBorders>
              <w:top w:val="nil"/>
              <w:left w:val="single" w:color="auto" w:sz="4" w:space="0"/>
              <w:bottom w:val="nil"/>
            </w:tcBorders>
            <w:shd w:val="clear" w:color="auto" w:fill="D9D9D9" w:themeFill="background1" w:themeFillShade="D9"/>
          </w:tcPr>
          <w:p w:rsidRPr="00756385" w:rsidR="00FE6BEE" w:rsidP="00A916D1" w:rsidRDefault="00FE6BEE" w14:paraId="32AA21CE" w14:textId="77777777">
            <w:pPr>
              <w:pStyle w:val="ListParagraph"/>
              <w:spacing w:after="120"/>
              <w:ind w:left="0"/>
              <w:rPr>
                <w:rFonts w:ascii="Arial" w:hAnsi="Arial" w:cs="Arial"/>
                <w:b/>
                <w:szCs w:val="18"/>
              </w:rPr>
            </w:pPr>
            <w:permStart w:edGrp="everyone" w:colFirst="1" w:colLast="1" w:id="1965963000"/>
            <w:permEnd w:id="716125464"/>
            <w:r w:rsidRPr="00756385">
              <w:rPr>
                <w:rFonts w:ascii="Arial" w:hAnsi="Arial" w:cs="Arial"/>
                <w:b/>
                <w:szCs w:val="18"/>
              </w:rPr>
              <w:t>Position:</w:t>
            </w:r>
          </w:p>
        </w:tc>
        <w:tc>
          <w:tcPr>
            <w:tcW w:w="7876" w:type="dxa"/>
            <w:tcBorders>
              <w:top w:val="single" w:color="auto" w:sz="4" w:space="0"/>
              <w:bottom w:val="single" w:color="auto" w:sz="4" w:space="0"/>
              <w:right w:val="single" w:color="auto" w:sz="4" w:space="0"/>
            </w:tcBorders>
          </w:tcPr>
          <w:p w:rsidRPr="00756385" w:rsidR="00FE6BEE" w:rsidP="00A916D1" w:rsidRDefault="00FE6BEE" w14:paraId="32AA21CF" w14:textId="77777777">
            <w:pPr>
              <w:spacing w:after="120"/>
              <w:cnfStyle w:val="000000010000"/>
              <w:rPr>
                <w:rFonts w:ascii="Arial" w:hAnsi="Arial" w:cs="Arial"/>
                <w:szCs w:val="18"/>
              </w:rPr>
            </w:pPr>
          </w:p>
        </w:tc>
      </w:tr>
      <w:permEnd w:id="1965963000"/>
      <w:tr w:rsidR="00D71C6D" w:rsidTr="00D71C6D" w14:paraId="32AA21D3" w14:textId="77777777">
        <w:trPr>
          <w:trHeight w:val="270"/>
          <w:jc w:val="center"/>
        </w:trPr>
        <w:tc>
          <w:tcPr>
            <w:cnfStyle w:val="001000000000"/>
            <w:tcW w:w="1241" w:type="dxa"/>
            <w:tcBorders>
              <w:top w:val="nil"/>
              <w:left w:val="single" w:color="auto" w:sz="4" w:space="0"/>
              <w:bottom w:val="nil"/>
            </w:tcBorders>
            <w:shd w:val="clear" w:color="auto" w:fill="D9D9D9" w:themeFill="background1" w:themeFillShade="D9"/>
          </w:tcPr>
          <w:p w:rsidRPr="00756385" w:rsidR="00FE6BEE" w:rsidP="00A916D1" w:rsidRDefault="00FE6BEE" w14:paraId="32AA21D1" w14:textId="77777777">
            <w:pPr>
              <w:pStyle w:val="ListParagraph"/>
              <w:spacing w:after="120"/>
              <w:ind w:left="0"/>
              <w:rPr>
                <w:rFonts w:ascii="Arial" w:hAnsi="Arial" w:cs="Arial"/>
                <w:b/>
                <w:szCs w:val="18"/>
              </w:rPr>
            </w:pPr>
          </w:p>
        </w:tc>
        <w:tc>
          <w:tcPr>
            <w:tcW w:w="7876" w:type="dxa"/>
            <w:tcBorders>
              <w:top w:val="single" w:color="auto" w:sz="4" w:space="0"/>
              <w:bottom w:val="single" w:color="auto" w:sz="4" w:space="0"/>
              <w:right w:val="single" w:color="auto" w:sz="4" w:space="0"/>
            </w:tcBorders>
            <w:shd w:val="clear" w:color="auto" w:fill="D9D9D9" w:themeFill="background1" w:themeFillShade="D9"/>
          </w:tcPr>
          <w:p w:rsidRPr="00756385" w:rsidR="00FE6BEE" w:rsidP="00A916D1" w:rsidRDefault="00FE6BEE" w14:paraId="32AA21D2" w14:textId="77777777">
            <w:pPr>
              <w:spacing w:after="120"/>
              <w:cnfStyle w:val="000000000000"/>
              <w:rPr>
                <w:rFonts w:ascii="Arial" w:hAnsi="Arial" w:cs="Arial"/>
                <w:b/>
                <w:szCs w:val="18"/>
              </w:rPr>
            </w:pPr>
            <w:r w:rsidRPr="00756385">
              <w:rPr>
                <w:rFonts w:ascii="Arial" w:hAnsi="Arial" w:cs="Arial"/>
                <w:b/>
                <w:szCs w:val="18"/>
              </w:rPr>
              <w:t>(Director or Secretary)</w:t>
            </w:r>
          </w:p>
        </w:tc>
      </w:tr>
      <w:tr w:rsidR="00D71C6D" w:rsidTr="00D71C6D" w14:paraId="32AA21D7" w14:textId="77777777">
        <w:trPr>
          <w:cnfStyle w:val="000000010000"/>
          <w:trHeight w:val="712"/>
          <w:jc w:val="center"/>
        </w:trPr>
        <w:tc>
          <w:tcPr>
            <w:cnfStyle w:val="001000000000"/>
            <w:tcW w:w="1241" w:type="dxa"/>
            <w:tcBorders>
              <w:top w:val="nil"/>
              <w:left w:val="single" w:color="auto" w:sz="4" w:space="0"/>
              <w:bottom w:val="nil"/>
            </w:tcBorders>
            <w:shd w:val="clear" w:color="auto" w:fill="D9D9D9" w:themeFill="background1" w:themeFillShade="D9"/>
          </w:tcPr>
          <w:p w:rsidRPr="00756385" w:rsidR="00FE6BEE" w:rsidP="00A916D1" w:rsidRDefault="00FE6BEE" w14:paraId="32AA21D4" w14:textId="77777777">
            <w:pPr>
              <w:spacing w:after="120"/>
              <w:rPr>
                <w:rFonts w:ascii="Arial" w:hAnsi="Arial" w:cs="Arial"/>
                <w:b/>
                <w:szCs w:val="18"/>
              </w:rPr>
            </w:pPr>
            <w:permStart w:edGrp="everyone" w:colFirst="1" w:colLast="1" w:id="684212582"/>
            <w:r w:rsidRPr="00756385">
              <w:rPr>
                <w:rFonts w:ascii="Arial" w:hAnsi="Arial" w:cs="Arial"/>
                <w:b/>
                <w:szCs w:val="18"/>
              </w:rPr>
              <w:t>Signature:</w:t>
            </w:r>
          </w:p>
        </w:tc>
        <w:tc>
          <w:tcPr>
            <w:tcW w:w="7876" w:type="dxa"/>
            <w:tcBorders>
              <w:top w:val="single" w:color="auto" w:sz="4" w:space="0"/>
              <w:bottom w:val="single" w:color="auto" w:sz="4" w:space="0"/>
              <w:right w:val="single" w:color="auto" w:sz="4" w:space="0"/>
            </w:tcBorders>
          </w:tcPr>
          <w:p w:rsidRPr="00756385" w:rsidR="00FE6BEE" w:rsidP="00A916D1" w:rsidRDefault="00FE6BEE" w14:paraId="32AA21D5" w14:textId="77777777">
            <w:pPr>
              <w:spacing w:after="120"/>
              <w:cnfStyle w:val="000000010000"/>
              <w:rPr>
                <w:rFonts w:ascii="Arial" w:hAnsi="Arial" w:cs="Arial"/>
                <w:szCs w:val="18"/>
              </w:rPr>
            </w:pPr>
          </w:p>
          <w:p w:rsidRPr="00756385" w:rsidR="00FE6BEE" w:rsidP="00756385" w:rsidRDefault="00FE6BEE" w14:paraId="32AA21D6" w14:textId="77777777">
            <w:pPr>
              <w:spacing w:after="120"/>
              <w:ind w:left="0"/>
              <w:cnfStyle w:val="000000010000"/>
              <w:rPr>
                <w:rFonts w:ascii="Arial" w:hAnsi="Arial" w:cs="Arial"/>
                <w:szCs w:val="18"/>
              </w:rPr>
            </w:pPr>
          </w:p>
        </w:tc>
      </w:tr>
      <w:tr w:rsidR="00D71C6D" w:rsidTr="00D71C6D" w14:paraId="32AA21DA" w14:textId="77777777">
        <w:trPr>
          <w:trHeight w:val="270"/>
          <w:jc w:val="center"/>
        </w:trPr>
        <w:tc>
          <w:tcPr>
            <w:cnfStyle w:val="001000000000"/>
            <w:tcW w:w="1241" w:type="dxa"/>
            <w:tcBorders>
              <w:top w:val="nil"/>
              <w:left w:val="single" w:color="auto" w:sz="4" w:space="0"/>
              <w:bottom w:val="nil"/>
            </w:tcBorders>
            <w:shd w:val="clear" w:color="auto" w:fill="D9D9D9" w:themeFill="background1" w:themeFillShade="D9"/>
          </w:tcPr>
          <w:p w:rsidRPr="00756385" w:rsidR="00FE6BEE" w:rsidP="00A916D1" w:rsidRDefault="00FE6BEE" w14:paraId="32AA21D8" w14:textId="77777777">
            <w:pPr>
              <w:spacing w:after="120"/>
              <w:rPr>
                <w:rFonts w:ascii="Arial" w:hAnsi="Arial" w:cs="Arial"/>
                <w:b/>
                <w:szCs w:val="18"/>
              </w:rPr>
            </w:pPr>
            <w:permStart w:edGrp="everyone" w:colFirst="1" w:colLast="1" w:id="1255879925"/>
            <w:permEnd w:id="684212582"/>
            <w:r w:rsidRPr="00756385">
              <w:rPr>
                <w:rFonts w:ascii="Arial" w:hAnsi="Arial" w:cs="Arial"/>
                <w:b/>
                <w:szCs w:val="18"/>
              </w:rPr>
              <w:t>Date:</w:t>
            </w:r>
          </w:p>
        </w:tc>
        <w:tc>
          <w:tcPr>
            <w:tcW w:w="7876" w:type="dxa"/>
            <w:tcBorders>
              <w:top w:val="single" w:color="auto" w:sz="4" w:space="0"/>
              <w:bottom w:val="single" w:color="auto" w:sz="4" w:space="0"/>
              <w:right w:val="single" w:color="auto" w:sz="4" w:space="0"/>
            </w:tcBorders>
          </w:tcPr>
          <w:p w:rsidRPr="00756385" w:rsidR="00FE6BEE" w:rsidP="00A916D1" w:rsidRDefault="00FE6BEE" w14:paraId="32AA21D9" w14:textId="77777777">
            <w:pPr>
              <w:spacing w:after="120"/>
              <w:cnfStyle w:val="000000000000"/>
              <w:rPr>
                <w:rFonts w:ascii="Arial" w:hAnsi="Arial" w:cs="Arial"/>
                <w:szCs w:val="18"/>
              </w:rPr>
            </w:pPr>
          </w:p>
        </w:tc>
      </w:tr>
      <w:tr w:rsidR="00D71C6D" w:rsidTr="00D71C6D" w14:paraId="32AA21DD" w14:textId="77777777">
        <w:trPr>
          <w:cnfStyle w:val="000000010000"/>
          <w:trHeight w:val="260"/>
          <w:jc w:val="center"/>
        </w:trPr>
        <w:tc>
          <w:tcPr>
            <w:cnfStyle w:val="001000000000"/>
            <w:tcW w:w="1241" w:type="dxa"/>
            <w:tcBorders>
              <w:top w:val="nil"/>
              <w:left w:val="single" w:color="auto" w:sz="4" w:space="0"/>
              <w:bottom w:val="nil"/>
            </w:tcBorders>
            <w:shd w:val="clear" w:color="auto" w:fill="D9D9D9" w:themeFill="background1" w:themeFillShade="D9"/>
          </w:tcPr>
          <w:p w:rsidRPr="00756385" w:rsidR="00FE6BEE" w:rsidP="002801F1" w:rsidRDefault="00FE6BEE" w14:paraId="32AA21DB" w14:textId="77777777">
            <w:pPr>
              <w:pStyle w:val="ListParagraph"/>
              <w:numPr>
                <w:ilvl w:val="0"/>
                <w:numId w:val="48"/>
              </w:numPr>
              <w:spacing w:after="120" w:line="240" w:lineRule="auto"/>
              <w:rPr>
                <w:rFonts w:ascii="Arial" w:hAnsi="Arial" w:cs="Arial"/>
                <w:b/>
                <w:szCs w:val="18"/>
              </w:rPr>
            </w:pPr>
            <w:permStart w:edGrp="everyone" w:colFirst="1" w:colLast="1" w:id="1876035309"/>
            <w:permEnd w:id="1255879925"/>
            <w:r w:rsidRPr="00756385">
              <w:rPr>
                <w:rFonts w:ascii="Arial" w:hAnsi="Arial" w:cs="Arial"/>
                <w:b/>
                <w:szCs w:val="18"/>
              </w:rPr>
              <w:t>Name:</w:t>
            </w:r>
          </w:p>
        </w:tc>
        <w:tc>
          <w:tcPr>
            <w:tcW w:w="7876" w:type="dxa"/>
            <w:tcBorders>
              <w:top w:val="single" w:color="auto" w:sz="4" w:space="0"/>
              <w:bottom w:val="single" w:color="auto" w:sz="4" w:space="0"/>
              <w:right w:val="single" w:color="auto" w:sz="4" w:space="0"/>
            </w:tcBorders>
          </w:tcPr>
          <w:p w:rsidRPr="00756385" w:rsidR="00FE6BEE" w:rsidP="00A916D1" w:rsidRDefault="00FE6BEE" w14:paraId="32AA21DC" w14:textId="77777777">
            <w:pPr>
              <w:spacing w:after="120"/>
              <w:cnfStyle w:val="000000010000"/>
              <w:rPr>
                <w:rFonts w:ascii="Arial" w:hAnsi="Arial" w:cs="Arial"/>
                <w:szCs w:val="18"/>
              </w:rPr>
            </w:pPr>
          </w:p>
        </w:tc>
      </w:tr>
      <w:tr w:rsidR="00D71C6D" w:rsidTr="00D71C6D" w14:paraId="32AA21E0" w14:textId="77777777">
        <w:trPr>
          <w:trHeight w:val="260"/>
          <w:jc w:val="center"/>
        </w:trPr>
        <w:tc>
          <w:tcPr>
            <w:cnfStyle w:val="001000000000"/>
            <w:tcW w:w="1241" w:type="dxa"/>
            <w:tcBorders>
              <w:top w:val="nil"/>
              <w:left w:val="single" w:color="auto" w:sz="4" w:space="0"/>
              <w:bottom w:val="nil"/>
            </w:tcBorders>
            <w:shd w:val="clear" w:color="auto" w:fill="D9D9D9" w:themeFill="background1" w:themeFillShade="D9"/>
          </w:tcPr>
          <w:p w:rsidRPr="00756385" w:rsidR="00FE6BEE" w:rsidP="00A916D1" w:rsidRDefault="00FE6BEE" w14:paraId="32AA21DE" w14:textId="77777777">
            <w:pPr>
              <w:spacing w:after="120"/>
              <w:rPr>
                <w:rFonts w:ascii="Arial" w:hAnsi="Arial" w:cs="Arial"/>
                <w:b/>
                <w:szCs w:val="18"/>
              </w:rPr>
            </w:pPr>
            <w:permStart w:edGrp="everyone" w:colFirst="1" w:colLast="1" w:id="1937385880"/>
            <w:permEnd w:id="1876035309"/>
            <w:r w:rsidRPr="00756385">
              <w:rPr>
                <w:rFonts w:ascii="Arial" w:hAnsi="Arial" w:cs="Arial"/>
                <w:b/>
                <w:szCs w:val="18"/>
              </w:rPr>
              <w:t>Position:</w:t>
            </w:r>
          </w:p>
        </w:tc>
        <w:tc>
          <w:tcPr>
            <w:tcW w:w="7876" w:type="dxa"/>
            <w:tcBorders>
              <w:top w:val="single" w:color="auto" w:sz="4" w:space="0"/>
              <w:bottom w:val="single" w:color="auto" w:sz="4" w:space="0"/>
              <w:right w:val="single" w:color="auto" w:sz="4" w:space="0"/>
            </w:tcBorders>
          </w:tcPr>
          <w:p w:rsidRPr="00756385" w:rsidR="00FE6BEE" w:rsidP="00A916D1" w:rsidRDefault="00FE6BEE" w14:paraId="32AA21DF" w14:textId="77777777">
            <w:pPr>
              <w:spacing w:after="120"/>
              <w:cnfStyle w:val="000000000000"/>
              <w:rPr>
                <w:rFonts w:ascii="Arial" w:hAnsi="Arial" w:cs="Arial"/>
                <w:szCs w:val="18"/>
              </w:rPr>
            </w:pPr>
          </w:p>
        </w:tc>
      </w:tr>
      <w:permEnd w:id="1937385880"/>
      <w:tr w:rsidR="00D71C6D" w:rsidTr="00D71C6D" w14:paraId="32AA21E3" w14:textId="77777777">
        <w:trPr>
          <w:cnfStyle w:val="000000010000"/>
          <w:trHeight w:val="270"/>
          <w:jc w:val="center"/>
        </w:trPr>
        <w:tc>
          <w:tcPr>
            <w:cnfStyle w:val="001000000000"/>
            <w:tcW w:w="1241" w:type="dxa"/>
            <w:tcBorders>
              <w:top w:val="nil"/>
              <w:left w:val="single" w:color="auto" w:sz="4" w:space="0"/>
              <w:bottom w:val="nil"/>
            </w:tcBorders>
            <w:shd w:val="clear" w:color="auto" w:fill="D9D9D9" w:themeFill="background1" w:themeFillShade="D9"/>
          </w:tcPr>
          <w:p w:rsidRPr="00756385" w:rsidR="00FE6BEE" w:rsidP="00A916D1" w:rsidRDefault="00FE6BEE" w14:paraId="32AA21E1" w14:textId="77777777">
            <w:pPr>
              <w:pStyle w:val="ListParagraph"/>
              <w:spacing w:after="120"/>
              <w:ind w:left="0"/>
              <w:rPr>
                <w:rFonts w:ascii="Arial" w:hAnsi="Arial" w:cs="Arial"/>
                <w:b/>
                <w:szCs w:val="18"/>
              </w:rPr>
            </w:pPr>
          </w:p>
        </w:tc>
        <w:tc>
          <w:tcPr>
            <w:tcW w:w="7876" w:type="dxa"/>
            <w:tcBorders>
              <w:top w:val="single" w:color="auto" w:sz="4" w:space="0"/>
              <w:bottom w:val="single" w:color="auto" w:sz="4" w:space="0"/>
              <w:right w:val="single" w:color="auto" w:sz="4" w:space="0"/>
            </w:tcBorders>
            <w:shd w:val="clear" w:color="auto" w:fill="D9D9D9" w:themeFill="background1" w:themeFillShade="D9"/>
          </w:tcPr>
          <w:p w:rsidRPr="00756385" w:rsidR="00FE6BEE" w:rsidP="00A916D1" w:rsidRDefault="00FE6BEE" w14:paraId="32AA21E2" w14:textId="77777777">
            <w:pPr>
              <w:spacing w:after="120"/>
              <w:cnfStyle w:val="000000010000"/>
              <w:rPr>
                <w:rFonts w:ascii="Arial" w:hAnsi="Arial" w:cs="Arial"/>
                <w:b/>
                <w:szCs w:val="18"/>
              </w:rPr>
            </w:pPr>
            <w:r w:rsidRPr="00756385">
              <w:rPr>
                <w:rFonts w:ascii="Arial" w:hAnsi="Arial" w:cs="Arial"/>
                <w:b/>
                <w:szCs w:val="18"/>
              </w:rPr>
              <w:t>(Director or Secretary)</w:t>
            </w:r>
          </w:p>
        </w:tc>
      </w:tr>
      <w:tr w:rsidR="00D71C6D" w:rsidTr="00D71C6D" w14:paraId="32AA21E7" w14:textId="77777777">
        <w:trPr>
          <w:trHeight w:val="712"/>
          <w:jc w:val="center"/>
        </w:trPr>
        <w:tc>
          <w:tcPr>
            <w:cnfStyle w:val="001000000000"/>
            <w:tcW w:w="1241" w:type="dxa"/>
            <w:tcBorders>
              <w:top w:val="nil"/>
              <w:left w:val="single" w:color="auto" w:sz="4" w:space="0"/>
              <w:bottom w:val="nil"/>
            </w:tcBorders>
            <w:shd w:val="clear" w:color="auto" w:fill="D9D9D9" w:themeFill="background1" w:themeFillShade="D9"/>
          </w:tcPr>
          <w:p w:rsidRPr="00756385" w:rsidR="00FE6BEE" w:rsidP="00A916D1" w:rsidRDefault="00FE6BEE" w14:paraId="32AA21E4" w14:textId="77777777">
            <w:pPr>
              <w:spacing w:after="120"/>
              <w:rPr>
                <w:rFonts w:ascii="Arial" w:hAnsi="Arial" w:cs="Arial"/>
                <w:b/>
                <w:szCs w:val="18"/>
              </w:rPr>
            </w:pPr>
            <w:permStart w:edGrp="everyone" w:colFirst="1" w:colLast="1" w:id="775904199"/>
            <w:r w:rsidRPr="00756385">
              <w:rPr>
                <w:rFonts w:ascii="Arial" w:hAnsi="Arial" w:cs="Arial"/>
                <w:b/>
                <w:szCs w:val="18"/>
              </w:rPr>
              <w:t>Signature:</w:t>
            </w:r>
          </w:p>
        </w:tc>
        <w:tc>
          <w:tcPr>
            <w:tcW w:w="7876" w:type="dxa"/>
            <w:tcBorders>
              <w:top w:val="single" w:color="auto" w:sz="4" w:space="0"/>
              <w:bottom w:val="single" w:color="auto" w:sz="4" w:space="0"/>
              <w:right w:val="single" w:color="auto" w:sz="4" w:space="0"/>
            </w:tcBorders>
          </w:tcPr>
          <w:p w:rsidRPr="00756385" w:rsidR="00FE6BEE" w:rsidP="00A916D1" w:rsidRDefault="00FE6BEE" w14:paraId="32AA21E5" w14:textId="77777777">
            <w:pPr>
              <w:spacing w:after="120"/>
              <w:cnfStyle w:val="000000000000"/>
              <w:rPr>
                <w:rFonts w:ascii="Arial" w:hAnsi="Arial" w:cs="Arial"/>
                <w:szCs w:val="18"/>
              </w:rPr>
            </w:pPr>
          </w:p>
          <w:p w:rsidRPr="00756385" w:rsidR="00FE6BEE" w:rsidP="00756385" w:rsidRDefault="00FE6BEE" w14:paraId="32AA21E6" w14:textId="77777777">
            <w:pPr>
              <w:spacing w:after="120"/>
              <w:ind w:left="0"/>
              <w:cnfStyle w:val="000000000000"/>
              <w:rPr>
                <w:rFonts w:ascii="Arial" w:hAnsi="Arial" w:cs="Arial"/>
                <w:szCs w:val="18"/>
              </w:rPr>
            </w:pPr>
          </w:p>
        </w:tc>
      </w:tr>
      <w:tr w:rsidR="00D71C6D" w:rsidTr="00D71C6D" w14:paraId="32AA21EA" w14:textId="77777777">
        <w:trPr>
          <w:cnfStyle w:val="000000010000"/>
          <w:trHeight w:val="270"/>
          <w:jc w:val="center"/>
        </w:trPr>
        <w:tc>
          <w:tcPr>
            <w:cnfStyle w:val="001000000000"/>
            <w:tcW w:w="1241" w:type="dxa"/>
            <w:tcBorders>
              <w:top w:val="nil"/>
              <w:left w:val="single" w:color="auto" w:sz="4" w:space="0"/>
              <w:bottom w:val="single" w:color="auto" w:sz="4" w:space="0"/>
            </w:tcBorders>
            <w:shd w:val="clear" w:color="auto" w:fill="D9D9D9" w:themeFill="background1" w:themeFillShade="D9"/>
          </w:tcPr>
          <w:p w:rsidRPr="00756385" w:rsidR="00FE6BEE" w:rsidP="00A916D1" w:rsidRDefault="00FE6BEE" w14:paraId="32AA21E8" w14:textId="77777777">
            <w:pPr>
              <w:spacing w:after="120"/>
              <w:rPr>
                <w:rFonts w:ascii="Arial" w:hAnsi="Arial" w:cs="Arial"/>
                <w:b/>
                <w:szCs w:val="18"/>
              </w:rPr>
            </w:pPr>
            <w:permStart w:edGrp="everyone" w:colFirst="1" w:colLast="1" w:id="1309694239"/>
            <w:permEnd w:id="775904199"/>
            <w:r w:rsidRPr="00756385">
              <w:rPr>
                <w:rFonts w:ascii="Arial" w:hAnsi="Arial" w:cs="Arial"/>
                <w:b/>
                <w:szCs w:val="18"/>
              </w:rPr>
              <w:t>Date:</w:t>
            </w:r>
          </w:p>
        </w:tc>
        <w:tc>
          <w:tcPr>
            <w:tcW w:w="7876" w:type="dxa"/>
            <w:tcBorders>
              <w:top w:val="single" w:color="auto" w:sz="4" w:space="0"/>
              <w:bottom w:val="single" w:color="auto" w:sz="4" w:space="0"/>
              <w:right w:val="single" w:color="auto" w:sz="4" w:space="0"/>
            </w:tcBorders>
          </w:tcPr>
          <w:p w:rsidRPr="00756385" w:rsidR="00FE6BEE" w:rsidP="00A916D1" w:rsidRDefault="00FE6BEE" w14:paraId="32AA21E9" w14:textId="77777777">
            <w:pPr>
              <w:spacing w:after="120"/>
              <w:cnfStyle w:val="000000010000"/>
              <w:rPr>
                <w:rFonts w:ascii="Arial" w:hAnsi="Arial" w:cs="Arial"/>
                <w:szCs w:val="18"/>
              </w:rPr>
            </w:pPr>
          </w:p>
        </w:tc>
      </w:tr>
      <w:permEnd w:id="1309694239"/>
    </w:tbl>
    <w:p w:rsidR="00FE6BEE" w:rsidP="002801F1" w:rsidRDefault="00FE6BEE" w14:paraId="32AA21EB" w14:textId="77777777">
      <w:pPr>
        <w:spacing w:after="120" w:line="276" w:lineRule="auto"/>
      </w:pPr>
    </w:p>
    <w:p w:rsidR="00FE6BEE" w:rsidP="002801F1" w:rsidRDefault="00FE6BEE" w14:paraId="32AA21EC" w14:textId="77777777">
      <w:pPr>
        <w:spacing w:line="276" w:lineRule="auto"/>
      </w:pPr>
      <w:r w:rsidRPr="00B81A2C">
        <w:t>S</w:t>
      </w:r>
      <w:r>
        <w:t xml:space="preserve">ection </w:t>
      </w:r>
      <w:r w:rsidRPr="00B81A2C">
        <w:t>127</w:t>
      </w:r>
      <w:r>
        <w:t>(1)</w:t>
      </w:r>
      <w:r w:rsidRPr="00B81A2C">
        <w:t xml:space="preserve"> of the </w:t>
      </w:r>
      <w:r w:rsidRPr="00E10355">
        <w:rPr>
          <w:i/>
        </w:rPr>
        <w:t>Corporations Act 2001 (</w:t>
      </w:r>
      <w:proofErr w:type="spellStart"/>
      <w:r w:rsidRPr="00E10355">
        <w:rPr>
          <w:i/>
        </w:rPr>
        <w:t>Cth</w:t>
      </w:r>
      <w:proofErr w:type="spellEnd"/>
      <w:r w:rsidRPr="00E10355">
        <w:rPr>
          <w:i/>
        </w:rPr>
        <w:t>)</w:t>
      </w:r>
      <w:r w:rsidRPr="00B81A2C">
        <w:t xml:space="preserve"> </w:t>
      </w:r>
      <w:r>
        <w:t>states that:</w:t>
      </w:r>
    </w:p>
    <w:p w:rsidR="00FE6BEE" w:rsidP="002801F1" w:rsidRDefault="00FE6BEE" w14:paraId="32AA21ED" w14:textId="77777777">
      <w:pPr>
        <w:spacing w:line="276" w:lineRule="auto"/>
      </w:pPr>
      <w:r>
        <w:t>A company may execute a document without using a common seal if the document is signed by:</w:t>
      </w:r>
    </w:p>
    <w:p w:rsidR="00FE6BEE" w:rsidP="002801F1" w:rsidRDefault="00FE6BEE" w14:paraId="32AA21EE" w14:textId="77777777">
      <w:pPr>
        <w:pStyle w:val="ListParagraph"/>
        <w:numPr>
          <w:ilvl w:val="0"/>
          <w:numId w:val="49"/>
        </w:numPr>
        <w:spacing w:line="276" w:lineRule="auto"/>
      </w:pPr>
      <w:r>
        <w:t>2 directors of the company; or</w:t>
      </w:r>
    </w:p>
    <w:p w:rsidR="00FE6BEE" w:rsidP="002801F1" w:rsidRDefault="00FE6BEE" w14:paraId="32AA21EF" w14:textId="77777777">
      <w:pPr>
        <w:pStyle w:val="ListParagraph"/>
        <w:numPr>
          <w:ilvl w:val="0"/>
          <w:numId w:val="49"/>
        </w:numPr>
        <w:spacing w:line="276" w:lineRule="auto"/>
      </w:pPr>
      <w:r>
        <w:t xml:space="preserve">a </w:t>
      </w:r>
      <w:r>
        <w:t>director and the company secretary; or</w:t>
      </w:r>
    </w:p>
    <w:p w:rsidR="00FE6BEE" w:rsidP="002801F1" w:rsidRDefault="00FE6BEE" w14:paraId="32AA21F0" w14:textId="77777777">
      <w:pPr>
        <w:pStyle w:val="ListParagraph"/>
        <w:numPr>
          <w:ilvl w:val="0"/>
          <w:numId w:val="49"/>
        </w:numPr>
        <w:spacing w:line="276" w:lineRule="auto"/>
      </w:pPr>
      <w:r>
        <w:t>for a proprietary company that has a sole director who is also the sole secretary</w:t>
      </w:r>
      <w:r>
        <w:rPr>
          <w:rFonts w:ascii="Arial" w:hAnsi="Arial"/>
          <w:sz w:val="19"/>
          <w:szCs w:val="19"/>
        </w:rPr>
        <w:t>—</w:t>
      </w:r>
      <w:r>
        <w:t xml:space="preserve">that director. </w:t>
      </w:r>
    </w:p>
    <w:p w:rsidR="00FE6BEE" w:rsidP="002801F1" w:rsidRDefault="00FE6BEE" w14:paraId="32AA21F1" w14:textId="77777777">
      <w:pPr>
        <w:pStyle w:val="BodyText"/>
        <w:spacing w:after="240" w:line="276" w:lineRule="auto"/>
        <w:sectPr w:rsidR="007F57BA" w:rsidSect="0075638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40" w:bottom="1440" w:left="1440" w:header="567" w:footer="0" w:gutter="0"/>
          <w:cols w:space="284"/>
          <w:titlePg/>
          <w:docGrid w:linePitch="360"/>
        </w:sectPr>
      </w:pPr>
    </w:p>
    <w:p w:rsidR="00FE6BEE" w:rsidP="002801F1" w:rsidRDefault="00FE6BEE" w14:paraId="32AA21F2" w14:textId="77777777">
      <w:pPr>
        <w:pStyle w:val="BodyText"/>
        <w:spacing w:line="276" w:lineRule="auto"/>
      </w:pPr>
    </w:p>
    <w:p w:rsidR="00FE6BEE" w:rsidP="002801F1" w:rsidRDefault="00FE6BEE" w14:paraId="32AA21F3" w14:textId="77777777">
      <w:pPr>
        <w:pStyle w:val="BodyText"/>
        <w:spacing w:line="276" w:lineRule="auto"/>
      </w:pPr>
    </w:p>
    <w:sectPr w:rsidR="00274DF5" w:rsidSect="00361E3D">
      <w:headerReference w:type="default" r:id="rId14"/>
      <w:footerReference w:type="default" r:id="rId15"/>
      <w:type w:val="continuous"/>
      <w:pgSz w:w="11907" w:h="16840" w:code="9"/>
      <w:pgMar w:top="1134" w:right="851" w:bottom="851" w:left="851" w:header="567" w:footer="851" w:gutter="0"/>
      <w:cols w:space="709"/>
      <w:docGrid w:linePitch="360"/>
    </w:sectPr>
  </w:body>
</w:document>
</file>

<file path=word/endnotes.xml><?xml version="1.0" encoding="utf-8"?>
<w:endnot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endnote w:type="separator" w:id="-1">
    <w:p w:rsidR="00FE6BEE" w:rsidRDefault="00FE6BEE" w14:paraId="32AA2206" w14:textId="77777777">
      <w:pPr>
        <w:spacing w:line="240" w:lineRule="auto"/>
      </w:pPr>
      <w:r>
        <w:separator/>
      </w:r>
    </w:p>
  </w:endnote>
  <w:endnote w:type="continuationSeparator" w:id="0">
    <w:p w:rsidR="00FE6BEE" w:rsidRDefault="00FE6BEE" w14:paraId="32AA220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Pr="00A51F73" w:rsidR="00FE6BEE" w:rsidP="00DA2B4F" w:rsidRDefault="00FE6BEE" w14:paraId="32AA21FB" w14:textId="77777777">
    <w:pPr>
      <w:pStyle w:val="Footer"/>
      <w:ind w:left="284" w:hanging="284"/>
    </w:pPr>
    <w:sdt>
      <w:sdtPr>
        <w:id w:val="1502125715"/>
        <w:docPartObj>
          <w:docPartGallery w:val="Page Numbers (Bottom of Page)"/>
          <w:docPartUnique/>
        </w:docPartObj>
      </w:sdtPr>
      <w:sdtEndPr>
        <w:rPr>
          <w:noProof/>
        </w:rPr>
      </w:sdtEndPr>
      <w:sdtContent>
        <w:r w:rsidRPr="00A51F73">
          <w:rPr>
            <w:b/>
            <w:bCs/>
          </w:rPr>
          <w:fldChar w:fldCharType="begin"/>
        </w:r>
        <w:r w:rsidRPr="00A51F73">
          <w:rPr>
            <w:b/>
            <w:bCs/>
          </w:rPr>
          <w:instrText xml:space="preserve"> PAGE   \* MERGEFORMAT </w:instrText>
        </w:r>
        <w:r w:rsidRPr="00A51F73">
          <w:rPr>
            <w:b/>
            <w:bCs/>
          </w:rPr>
          <w:fldChar w:fldCharType="separate"/>
        </w:r>
        <w:r>
          <w:rPr>
            <w:b/>
            <w:bCs/>
          </w:rPr>
          <w:t>2</w:t>
        </w:r>
        <w:r w:rsidRPr="00A51F73">
          <w:rPr>
            <w:b/>
            <w:bCs/>
            <w:noProof/>
          </w:rPr>
          <w:fldChar w:fldCharType="end"/>
        </w:r>
      </w:sdtContent>
    </w:sdt>
    <w:r w:rsidRPr="00A51F73">
      <w:rPr>
        <w:noProof/>
      </w:rPr>
      <w:tab/>
    </w:r>
    <w:r w:rsidRPr="00A51F73">
      <w:rPr>
        <w:b/>
        <w:bCs/>
        <w:color w:val="201547" w:themeColor="text2"/>
      </w:rPr>
      <w:t>Title</w:t>
    </w:r>
    <w:r w:rsidRPr="00A51F73">
      <w:rPr>
        <w:color w:val="201547" w:themeColor="text2"/>
      </w:rPr>
      <w:t xml:space="preserve"> Subtitle</w:t>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FE6BEE" w:rsidRDefault="00FE6BEE" w14:paraId="32AA21FC" w14:textId="77777777">
    <w:pPr>
      <w:pStyle w:val="Footer"/>
    </w:pPr>
    <w:r>
      <w:rPr>
        <w:noProof/>
      </w:rPr>
      <w:pict w14:anchorId="32AA2205">
        <v:shapetype o:spt="202.0" path="m,l,21600r21600,l21600,xe" coordsize="21600,21600" id="_x0000_t202">
          <v:stroke joinstyle="miter"/>
          <v:path gradientshapeok="t" o:connecttype="rect"/>
        </v:shapetype>
        <v:shape type="#_x0000_t202" alt="{&quot;HashCode&quot;:1103306397,&quot;Height&quot;:842.0,&quot;Width&quot;:595.0,&quot;Placement&quot;:&quot;Footer&quot;,&quot;Index&quot;:&quot;Primary&quot;,&quot;Section&quot;:1,&quot;Top&quot;:0.0,&quot;Left&quot;:0.0}" style="position:absolute;margin-left:0;margin-top:807.1pt;width:595.35pt;height:19.85pt;z-index:251666432;visibility:visible;mso-wrap-style:square;mso-wrap-distance-left:9pt;mso-wrap-distance-top:0;mso-wrap-distance-right:9pt;mso-wrap-distance-bottom:0;mso-position-horizontal-relative:page;mso-position-vertical-relative:page;v-text-anchor:bottom" id="MSIPCM6b2e4c619530798769e01205" o:spid="_x0000_s2055" o:allowincell="f" stroked="f" strokeweight=".5pt" filled="f">
          <v:textbox inset=",0,,0">
            <w:txbxContent>
              <w:p w:rsidRPr="00756385" w:rsidR="00FE6BEE" w:rsidP="00756385" w:rsidRDefault="00FE6BEE" w14:paraId="32AA221A" w14:textId="77777777">
                <w:pPr>
                  <w:jc w:val="center"/>
                  <w:rPr>
                    <w:rFonts w:ascii="Arial" w:hAnsi="Arial"/>
                    <w:color w:val="000000"/>
                    <w:sz w:val="24"/>
                  </w:rPr>
                </w:pPr>
                <w:r w:rsidRPr="00756385">
                  <w:rPr>
                    <w:rFonts w:ascii="Arial" w:hAnsi="Arial"/>
                    <w:color w:val="000000"/>
                    <w:sz w:val="24"/>
                  </w:rPr>
                  <w:t>UNOFFICIAL</w:t>
                </w:r>
              </w:p>
            </w:txbxContent>
          </v:textbox>
          <w10:wrap anchorx="page" anchory="page"/>
        </v:shape>
      </w:pict>
    </w:r>
    <w:sdt>
      <w:sdtPr>
        <w:id w:val="1032044929"/>
        <w:docPartObj>
          <w:docPartGallery w:val="Page Numbers (Bottom of Page)"/>
          <w:docPartUnique/>
        </w:docPartObj>
      </w:sdtPr>
      <w:sdtEndPr>
        <w:rPr>
          <w:noProof/>
        </w:rPr>
      </w:sdtEndPr>
      <w:sdtContent>
        <w:r w:rsidRPr="00242C92">
          <w:rPr>
            <w:b/>
            <w:bCs/>
            <w:noProof/>
            <w:color w:val="201547" w:themeColor="text2"/>
            <w:sz w:val="24"/>
            <w:szCs w:val="32"/>
          </w:rPr>
          <w:drawing>
            <wp:anchor distT="0" distB="0" distL="114300" distR="114300" simplePos="false" relativeHeight="251662336" behindDoc="false" locked="false" layoutInCell="true" allowOverlap="true" wp14:anchorId="32AA2206" wp14:editId="32AA2207">
              <wp:simplePos x="0" y="0"/>
              <wp:positionH relativeFrom="page">
                <wp:posOffset>4943475</wp:posOffset>
              </wp:positionH>
              <wp:positionV relativeFrom="page">
                <wp:posOffset>9856470</wp:posOffset>
              </wp:positionV>
              <wp:extent cx="2833200" cy="1080000"/>
              <wp:effectExtent l="0" t="0" r="0" b="0"/>
              <wp:wrapNone/>
              <wp:docPr id="4" name="Picture 25"/>
              <wp:cNvGraphicFramePr>
                <a:graphicFrameLocks noChangeAspect="true"/>
              </wp:cNvGraphicFramePr>
              <a:graphic>
                <a:graphicData uri="http://schemas.openxmlformats.org/drawingml/2006/picture">
                  <pic:pic>
                    <pic:nvPicPr>
                      <pic:cNvPr id="1" name=""/>
                      <pic:cNvPicPr/>
                    </pic:nvPicPr>
                    <pic:blipFill>
                      <a:blip r:embed="rId1">
                        <a:extLst>
                          <a:ext uri="{28A0092B-C50C-407E-A947-70E740481C1C}">
                            <a14:useLocalDpi val="false"/>
                          </a:ext>
                        </a:extLst>
                      </a:blip>
                      <a:stretch>
                        <a:fillRect/>
                      </a:stretch>
                    </pic:blipFill>
                    <pic:spPr>
                      <a:xfrm>
                        <a:off x="0" y="0"/>
                        <a:ext cx="2833200" cy="1080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7</w:t>
        </w:r>
        <w:r>
          <w:rPr>
            <w:noProof/>
          </w:rPr>
          <w:fldChar w:fldCharType="end"/>
        </w:r>
      </w:sdtContent>
    </w:sdt>
  </w:p>
  <w:p w:rsidR="00FE6BEE" w:rsidP="00296569" w:rsidRDefault="00FE6BEE" w14:paraId="32AA21FD" w14:textId="77777777">
    <w:pPr>
      <w:pStyle w:val="xWeb"/>
      <w:spacing w:after="960"/>
    </w:pPr>
  </w:p>
</w:ftr>
</file>

<file path=word/footer3.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Pr="00447E19" w:rsidR="00FE6BEE" w:rsidP="000721CE" w:rsidRDefault="00FE6BEE" w14:paraId="32AA21FF" w14:textId="77777777">
    <w:pPr>
      <w:pStyle w:val="Footer"/>
      <w:rPr>
        <w:b/>
        <w:bCs/>
        <w:color w:val="201547" w:themeColor="text2"/>
        <w:sz w:val="24"/>
        <w:szCs w:val="32"/>
      </w:rPr>
    </w:pPr>
    <w:r>
      <w:rPr>
        <w:b/>
        <w:bCs/>
        <w:noProof/>
        <w:color w:val="201547" w:themeColor="text2"/>
        <w:sz w:val="24"/>
        <w:szCs w:val="32"/>
      </w:rPr>
      <w:pict w14:anchorId="32AA220A">
        <v:shapetype o:spt="202.0" path="m,l,21600r21600,l21600,xe" coordsize="21600,21600" id="_x0000_t202">
          <v:stroke joinstyle="miter"/>
          <v:path gradientshapeok="t" o:connecttype="rect"/>
        </v:shapetype>
        <v:shape type="#_x0000_t202" alt="{&quot;HashCode&quot;:1103306397,&quot;Height&quot;:842.0,&quot;Width&quot;:595.0,&quot;Placement&quot;:&quot;Footer&quot;,&quot;Index&quot;:&quot;FirstPage&quot;,&quot;Section&quot;:1,&quot;Top&quot;:0.0,&quot;Left&quot;:0.0}" style="position:absolute;margin-left:0;margin-top:807.1pt;width:595.35pt;height:19.85pt;z-index:251667456;visibility:visible;mso-wrap-style:square;mso-wrap-distance-left:9pt;mso-wrap-distance-top:0;mso-wrap-distance-right:9pt;mso-wrap-distance-bottom:0;mso-position-horizontal-relative:page;mso-position-vertical-relative:page;v-text-anchor:bottom" id="MSIPCM532b467c9d789f5b42df6b0e" o:spid="_x0000_s2062" o:allowincell="f" stroked="f" strokeweight=".5pt" filled="f">
          <v:textbox inset=",0,,0">
            <w:txbxContent>
              <w:p w:rsidRPr="00756385" w:rsidR="00FE6BEE" w:rsidP="00756385" w:rsidRDefault="00FE6BEE" w14:paraId="32AA221C" w14:textId="77777777">
                <w:pPr>
                  <w:jc w:val="center"/>
                  <w:rPr>
                    <w:rFonts w:ascii="Arial" w:hAnsi="Arial"/>
                    <w:color w:val="000000"/>
                    <w:sz w:val="24"/>
                  </w:rPr>
                </w:pPr>
                <w:r w:rsidRPr="00756385">
                  <w:rPr>
                    <w:rFonts w:ascii="Arial" w:hAnsi="Arial"/>
                    <w:color w:val="000000"/>
                    <w:sz w:val="24"/>
                  </w:rPr>
                  <w:t>UNOFFICIAL</w:t>
                </w:r>
              </w:p>
            </w:txbxContent>
          </v:textbox>
          <w10:wrap anchorx="page" anchory="page"/>
        </v:shape>
      </w:pict>
    </w:r>
    <w:r w:rsidRPr="00242C92">
      <w:rPr>
        <w:b/>
        <w:bCs/>
        <w:noProof/>
        <w:color w:val="201547" w:themeColor="text2"/>
        <w:sz w:val="24"/>
        <w:szCs w:val="32"/>
      </w:rPr>
      <w:drawing>
        <wp:anchor distT="0" distB="0" distL="114300" distR="114300" simplePos="false" relativeHeight="251658240" behindDoc="false" locked="false" layoutInCell="true" allowOverlap="true" wp14:anchorId="32AA220B" wp14:editId="32AA220C">
          <wp:simplePos x="0" y="0"/>
          <wp:positionH relativeFrom="page">
            <wp:posOffset>5194935</wp:posOffset>
          </wp:positionH>
          <wp:positionV relativeFrom="page">
            <wp:posOffset>9861550</wp:posOffset>
          </wp:positionV>
          <wp:extent cx="2833200" cy="1080000"/>
          <wp:effectExtent l="0" t="0" r="0" b="0"/>
          <wp:wrapNone/>
          <wp:docPr id="3" name="Picture 23"/>
          <wp:cNvGraphicFramePr>
            <a:graphicFrameLocks noChangeAspect="true"/>
          </wp:cNvGraphicFramePr>
          <a:graphic>
            <a:graphicData uri="http://schemas.openxmlformats.org/drawingml/2006/picture">
              <pic:pic>
                <pic:nvPicPr>
                  <pic:cNvPr id="1" name=""/>
                  <pic:cNvPicPr/>
                </pic:nvPicPr>
                <pic:blipFill>
                  <a:blip r:embed="rId1">
                    <a:extLst>
                      <a:ext uri="{28A0092B-C50C-407E-A947-70E740481C1C}">
                        <a14:useLocalDpi val="false"/>
                      </a:ext>
                    </a:extLst>
                  </a:blip>
                  <a:stretch>
                    <a:fillRect/>
                  </a:stretch>
                </pic:blipFill>
                <pic:spPr>
                  <a:xfrm>
                    <a:off x="0" y="0"/>
                    <a:ext cx="283320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Pr="00181694" w:rsidR="00FE6BEE" w:rsidP="00DA2B4F" w:rsidRDefault="00FE6BEE" w14:paraId="32AA2201" w14:textId="77777777">
    <w:pPr>
      <w:pStyle w:val="FooterOdd"/>
      <w:rPr>
        <w:color w:val="201547" w:themeColor="text2"/>
      </w:rPr>
    </w:pPr>
    <w:r>
      <w:rPr>
        <w:b/>
        <w:bCs/>
        <w:noProof/>
        <w:color w:val="201547" w:themeColor="text2"/>
      </w:rPr>
      <w:pict w14:anchorId="32AA220E">
        <v:shapetype o:spt="202.0" path="m,l,21600r21600,l21600,xe" coordsize="21600,21600" id="_x0000_t202">
          <v:stroke joinstyle="miter"/>
          <v:path gradientshapeok="t" o:connecttype="rect"/>
        </v:shapetype>
        <v:shape type="#_x0000_t202" alt="{&quot;HashCode&quot;:1103306397,&quot;Height&quot;:842.0,&quot;Width&quot;:595.0,&quot;Placement&quot;:&quot;Footer&quot;,&quot;Index&quot;:&quot;Primary&quot;,&quot;Section&quot;:2,&quot;Top&quot;:0.0,&quot;Left&quot;:0.0}" style="position:absolute;left:0;text-align:left;margin-left:0;margin-top:807.1pt;width:595.35pt;height:19.85pt;z-index:251668480;visibility:visible;mso-wrap-style:square;mso-wrap-distance-left:9pt;mso-wrap-distance-top:0;mso-wrap-distance-right:9pt;mso-wrap-distance-bottom:0;mso-position-horizontal-relative:page;mso-position-vertical-relative:page;v-text-anchor:bottom" id="MSIPCMb531497eaa0d3c6efbbccde8" o:spid="_x0000_s2064" o:allowincell="f" stroked="f" strokeweight=".5pt" filled="f">
          <v:textbox inset=",0,,0">
            <w:txbxContent>
              <w:p w:rsidRPr="00756385" w:rsidR="00FE6BEE" w:rsidP="00756385" w:rsidRDefault="00FE6BEE" w14:paraId="32AA221E" w14:textId="77777777">
                <w:pPr>
                  <w:jc w:val="center"/>
                  <w:rPr>
                    <w:rFonts w:ascii="Arial" w:hAnsi="Arial"/>
                    <w:color w:val="000000"/>
                    <w:sz w:val="24"/>
                  </w:rPr>
                </w:pPr>
                <w:r w:rsidRPr="00756385">
                  <w:rPr>
                    <w:rFonts w:ascii="Arial" w:hAnsi="Arial"/>
                    <w:color w:val="000000"/>
                    <w:sz w:val="24"/>
                  </w:rPr>
                  <w:t>UNOFFICIAL</w:t>
                </w:r>
              </w:p>
            </w:txbxContent>
          </v:textbox>
          <w10:wrap anchorx="page" anchory="page"/>
        </v:shape>
      </w:pict>
    </w:r>
    <w:r w:rsidRPr="00181694">
      <w:rPr>
        <w:b/>
        <w:bCs/>
        <w:color w:val="201547" w:themeColor="text2"/>
      </w:rPr>
      <w:t>Title</w:t>
    </w:r>
    <w:r w:rsidRPr="00181694">
      <w:rPr>
        <w:color w:val="201547" w:themeColor="text2"/>
      </w:rPr>
      <w:t xml:space="preserve"> Subtitle</w:t>
    </w:r>
    <w:r>
      <w:rPr>
        <w:color w:val="201547" w:themeColor="text2"/>
      </w:rPr>
      <w:tab/>
    </w:r>
    <w:sdt>
      <w:sdtPr>
        <w:rPr>
          <w:color w:val="201547" w:themeColor="text2"/>
        </w:rPr>
        <w:id w:val="416556764"/>
        <w:docPartObj>
          <w:docPartGallery w:val="Page Numbers (Bottom of Page)"/>
          <w:docPartUnique/>
        </w:docPartObj>
      </w:sdtPr>
      <w:sdtEndPr>
        <w:rPr>
          <w:b/>
          <w:bCs/>
        </w:rPr>
      </w:sdtEndPr>
      <w:sdtContent>
        <w:r w:rsidRPr="00181694">
          <w:rPr>
            <w:b/>
            <w:bCs/>
            <w:color w:val="201547" w:themeColor="text2"/>
          </w:rPr>
          <w:fldChar w:fldCharType="begin"/>
        </w:r>
        <w:r w:rsidRPr="00181694">
          <w:rPr>
            <w:b/>
            <w:bCs/>
            <w:color w:val="201547" w:themeColor="text2"/>
          </w:rPr>
          <w:instrText xml:space="preserve"> PAGE   \* MERGEFORMAT </w:instrText>
        </w:r>
        <w:r w:rsidRPr="00181694">
          <w:rPr>
            <w:b/>
            <w:bCs/>
            <w:color w:val="201547" w:themeColor="text2"/>
          </w:rPr>
          <w:fldChar w:fldCharType="separate"/>
        </w:r>
        <w:r>
          <w:rPr>
            <w:b/>
            <w:bCs/>
            <w:color w:val="201547" w:themeColor="text2"/>
          </w:rPr>
          <w:t>3</w:t>
        </w:r>
        <w:r w:rsidRPr="00181694">
          <w:rPr>
            <w:b/>
            <w:bCs/>
            <w:color w:val="201547" w:themeColor="text2"/>
          </w:rPr>
          <w:fldChar w:fldCharType="end"/>
        </w:r>
      </w:sdtContent>
    </w:sdt>
  </w:p>
</w:ftr>
</file>

<file path=word/footnotes.xml><?xml version="1.0" encoding="utf-8"?>
<w:footnot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footnote w:type="separator" w:id="-1">
    <w:p w:rsidR="00FE6BEE" w:rsidRDefault="00FE6BEE" w14:paraId="32AA2202" w14:textId="77777777">
      <w:pPr>
        <w:spacing w:line="240" w:lineRule="auto"/>
      </w:pPr>
      <w:r>
        <w:separator/>
      </w:r>
    </w:p>
  </w:footnote>
  <w:footnote w:type="continuationSeparator" w:id="0">
    <w:p w:rsidR="00FE6BEE" w:rsidRDefault="00FE6BEE" w14:paraId="32AA2204" w14:textId="77777777">
      <w:pPr>
        <w:spacing w:line="240" w:lineRule="auto"/>
      </w:pPr>
      <w:r>
        <w:continuationSeparator/>
      </w:r>
    </w:p>
  </w:footnote>
</w:footnotes>
</file>

<file path=word/header1.xml><?xml version="1.0" encoding="utf-8"?>
<w:hd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FE6BEE" w:rsidRDefault="00FE6BEE" w14:paraId="32AA21F9" w14:textId="77777777">
    <w:pPr>
      <w:pStyle w:val="Header"/>
    </w:pPr>
  </w:p>
</w:hdr>
</file>

<file path=word/header2.xml><?xml version="1.0" encoding="utf-8"?>
<w:hd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FE6BEE" w:rsidP="00501F49" w:rsidRDefault="00FE6BEE" w14:paraId="32AA21FA" w14:textId="77777777">
    <w:pPr>
      <w:pStyle w:val="Header"/>
      <w:spacing w:before="240"/>
      <w:jc w:val="right"/>
    </w:pPr>
    <w:r>
      <w:rPr>
        <w:noProof/>
      </w:rPr>
      <w:pict w14:anchorId="32AA2202">
        <v:shapetype o:spt="202.0" path="m,l,21600r21600,l21600,xe" coordsize="21600,21600" id="_x0000_t202">
          <v:stroke joinstyle="miter"/>
          <v:path gradientshapeok="t" o:connecttype="rect"/>
        </v:shapetype>
        <v:shape type="#_x0000_t202" alt="{&quot;HashCode&quot;:1079168828,&quot;Height&quot;:842.0,&quot;Width&quot;:595.0,&quot;Placement&quot;:&quot;Header&quot;,&quot;Index&quot;:&quot;Primary&quot;,&quot;Section&quot;:1,&quot;Top&quot;:0.0,&quot;Left&quot;:0.0}" style="position:absolute;left:0;text-align:left;margin-left:0;margin-top:15pt;width:595.35pt;height:19.85pt;z-index:251663360;visibility:visible;mso-wrap-style:square;mso-wrap-distance-left:9pt;mso-wrap-distance-top:0;mso-wrap-distance-right:9pt;mso-wrap-distance-bottom:0;mso-position-horizontal-relative:page;mso-position-vertical-relative:page;v-text-anchor:top" id="MSIPCM7ada4f8e943411e3d356099d" o:spid="_x0000_s2049" o:allowincell="f" stroked="f" strokeweight=".5pt" filled="f">
          <v:textbox inset=",0,,0">
            <w:txbxContent>
              <w:p w:rsidRPr="00756385" w:rsidR="00FE6BEE" w:rsidP="00756385" w:rsidRDefault="00FE6BEE" w14:paraId="32AA2217" w14:textId="77777777">
                <w:pPr>
                  <w:jc w:val="center"/>
                  <w:rPr>
                    <w:rFonts w:ascii="Arial" w:hAnsi="Arial"/>
                    <w:color w:val="000000"/>
                    <w:sz w:val="24"/>
                  </w:rPr>
                </w:pPr>
                <w:r w:rsidRPr="00756385">
                  <w:rPr>
                    <w:rFonts w:ascii="Arial" w:hAnsi="Arial"/>
                    <w:color w:val="000000"/>
                    <w:sz w:val="24"/>
                  </w:rPr>
                  <w:t>UNOFFICIAL</w:t>
                </w:r>
              </w:p>
            </w:txbxContent>
          </v:textbox>
          <w10:wrap anchorx="page" anchory="page"/>
        </v:shape>
      </w:pict>
    </w:r>
    <w:r>
      <w:rPr>
        <w:noProof/>
      </w:rPr>
      <w:pict w14:anchorId="32AA2203">
        <v:group coordsize="70199,8997" style="position:absolute;left:0;text-align:left;margin-left:-50.05pt;margin-top:-15.75pt;width:552.75pt;height:70.85pt;z-index:251660288;mso-height-relative:margin" id="Group 10" o:spid="_x0000_s2050">
          <v:rect style="position:absolute;width:70199;height:8997;visibility:visible;mso-wrap-style:square;v-text-anchor:top" id="Rectangle" o:spid="_x0000_s2051" stroked="f" fillcolor="#201547"/>
          <v:shape coordsize="1334,1419" style="position:absolute;width:8636;height:8997;visibility:visible;mso-wrap-style:square;v-text-anchor:top" id="TriangleLeft" o:spid="_x0000_s2052" path="m,l665,1419,1334,,,xe" stroked="f" fillcolor="#00b2a9">
            <v:path arrowok="t" o:connecttype="custom" o:connectlocs="0,0;430505,899795;863600,0;0,0" o:connectangles="0,0,0,0"/>
          </v:shape>
          <v:shape coordsize="1339,1419" style="position:absolute;left:4307;width:8636;height:8997;visibility:visible;mso-wrap-style:square;v-text-anchor:top" id="TriangleRight" o:spid="_x0000_s2053" path="m1339,1419l669,,,1419r1339,xe" stroked="f" fillcolor="#99e0dd">
            <v:path arrowok="t" o:connecttype="custom" o:connectlocs="863600,899795;431478,0;0,899795;863600,899795" o:connectangles="0,0,0,0"/>
          </v:shape>
        </v:group>
      </w:pict>
    </w:r>
    <w:r>
      <w:rPr>
        <w:noProof/>
      </w:rPr>
      <w:pict w14:anchorId="32AA2204">
        <v:shape type="#_x0000_t202" style="position:absolute;left:0;text-align:left;margin-left:87.2pt;margin-top:.6pt;width:408.55pt;height:110.6pt;z-index:251661312;visibility:visible;mso-wrap-style:square;mso-width-percent:0;mso-height-percent:0;mso-wrap-distance-left:9pt;mso-wrap-distance-top:3.6pt;mso-wrap-distance-right:9pt;mso-wrap-distance-bottom:3.6pt;mso-width-percent:0;mso-height-percent:0;mso-width-relative:margin;mso-height-relative:margin;v-text-anchor:top" id="_x0000_s2054" stroked="f" filled="f">
          <v:textbox style="mso-fit-shape-to-text:t">
            <w:txbxContent>
              <w:p w:rsidRPr="002801F1" w:rsidR="00FE6BEE" w:rsidP="002801F1" w:rsidRDefault="00FE6BEE" w14:paraId="32AA2218" w14:textId="77777777">
                <w:pPr>
                  <w:jc w:val="right"/>
                  <w:rPr>
                    <w:rFonts w:asciiTheme="majorHAnsi" w:hAnsiTheme="majorHAnsi" w:cstheme="majorHAnsi"/>
                    <w:b/>
                    <w:bCs/>
                    <w:color w:val="FFFFFF" w:themeColor="background1"/>
                    <w:sz w:val="40"/>
                    <w:szCs w:val="40"/>
                  </w:rPr>
                </w:pPr>
                <w:r w:rsidRPr="002801F1">
                  <w:rPr>
                    <w:rFonts w:asciiTheme="majorHAnsi" w:hAnsiTheme="majorHAnsi" w:cstheme="majorHAnsi"/>
                    <w:b/>
                    <w:bCs/>
                    <w:color w:val="FFFFFF" w:themeColor="background1"/>
                    <w:sz w:val="40"/>
                    <w:szCs w:val="40"/>
                  </w:rPr>
                  <w:t xml:space="preserve">Fit and Proper Policy Questionnaire for </w:t>
                </w:r>
              </w:p>
              <w:p w:rsidRPr="002801F1" w:rsidR="00FE6BEE" w:rsidP="002801F1" w:rsidRDefault="00FE6BEE" w14:paraId="32AA2219" w14:textId="77777777">
                <w:pPr>
                  <w:jc w:val="right"/>
                  <w:rPr>
                    <w:rFonts w:asciiTheme="majorHAnsi" w:hAnsiTheme="majorHAnsi" w:cstheme="majorHAnsi"/>
                    <w:b/>
                    <w:bCs/>
                    <w:color w:val="FFFFFF" w:themeColor="background1"/>
                    <w:sz w:val="40"/>
                    <w:szCs w:val="40"/>
                  </w:rPr>
                </w:pPr>
                <w:r w:rsidRPr="002801F1">
                  <w:rPr>
                    <w:rFonts w:asciiTheme="majorHAnsi" w:hAnsiTheme="majorHAnsi" w:cstheme="majorHAnsi"/>
                    <w:b/>
                    <w:bCs/>
                    <w:color w:val="FFFFFF" w:themeColor="background1"/>
                    <w:sz w:val="40"/>
                    <w:szCs w:val="40"/>
                  </w:rPr>
                  <w:t>Companies</w:t>
                </w:r>
              </w:p>
            </w:txbxContent>
          </v:textbox>
          <w10:wrap type="square"/>
        </v:shape>
      </w:pict>
    </w:r>
  </w:p>
</w:hdr>
</file>

<file path=word/header3.xml><?xml version="1.0" encoding="utf-8"?>
<w:hd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FE6BEE" w:rsidRDefault="00FE6BEE" w14:paraId="32AA21FE" w14:textId="77777777">
    <w:pPr>
      <w:pStyle w:val="Header"/>
    </w:pPr>
    <w:r>
      <w:rPr>
        <w:noProof/>
      </w:rPr>
      <w:pict w14:anchorId="32AA2208">
        <v:shapetype o:spt="202.0" path="m,l,21600r21600,l21600,xe" coordsize="21600,21600" id="_x0000_t202">
          <v:stroke joinstyle="miter"/>
          <v:path gradientshapeok="t" o:connecttype="rect"/>
        </v:shapetype>
        <v:shape type="#_x0000_t202" alt="{&quot;HashCode&quot;:1079168828,&quot;Height&quot;:842.0,&quot;Width&quot;:595.0,&quot;Placement&quot;:&quot;Header&quot;,&quot;Index&quot;:&quot;FirstPage&quot;,&quot;Section&quot;:1,&quot;Top&quot;:0.0,&quot;Left&quot;:0.0}" style="position:absolute;margin-left:0;margin-top:15pt;width:595.35pt;height:19.85pt;z-index:251664384;visibility:visible;mso-wrap-style:square;mso-wrap-distance-left:9pt;mso-wrap-distance-top:0;mso-wrap-distance-right:9pt;mso-wrap-distance-bottom:0;mso-position-horizontal-relative:page;mso-position-vertical-relative:page;v-text-anchor:top" id="MSIPCM3238468c959c0d6c48fdec8c" o:spid="_x0000_s2056" o:allowincell="f" stroked="f" strokeweight=".5pt" filled="f">
          <v:textbox inset=",0,,0">
            <w:txbxContent>
              <w:p w:rsidRPr="00756385" w:rsidR="00FE6BEE" w:rsidP="00756385" w:rsidRDefault="00FE6BEE" w14:paraId="32AA221B" w14:textId="77777777">
                <w:pPr>
                  <w:jc w:val="center"/>
                  <w:rPr>
                    <w:rFonts w:ascii="Arial" w:hAnsi="Arial"/>
                    <w:color w:val="000000"/>
                    <w:sz w:val="24"/>
                  </w:rPr>
                </w:pPr>
                <w:r w:rsidRPr="00756385">
                  <w:rPr>
                    <w:rFonts w:ascii="Arial" w:hAnsi="Arial"/>
                    <w:color w:val="000000"/>
                    <w:sz w:val="24"/>
                  </w:rPr>
                  <w:t>OFFICIAL</w:t>
                </w:r>
              </w:p>
            </w:txbxContent>
          </v:textbox>
          <w10:wrap anchorx="page" anchory="page"/>
        </v:shape>
      </w:pict>
    </w:r>
    <w:r>
      <w:rPr>
        <w:noProof/>
      </w:rPr>
      <w:pict w14:anchorId="32AA2209">
        <v:group coordsize="70199,18116" style="position:absolute;margin-left:-52.05pt;margin-top:-18.3pt;width:552.75pt;height:142.65pt;z-index:251659264;mso-height-relative:margin" id="Group 8" o:spid="_x0000_s2057">
          <v:rect style="position:absolute;width:70199;height:8997;visibility:visible;mso-wrap-style:square;v-text-anchor:top" id="Rectangle" o:spid="_x0000_s2058" stroked="f" fillcolor="#201547"/>
          <v:shape coordsize="1334,1419" style="position:absolute;width:8636;height:8997;visibility:visible;mso-wrap-style:square;v-text-anchor:top" id="TriangleLeft" o:spid="_x0000_s2059" path="m,l665,1419,1334,,,xe" stroked="f" fillcolor="#00b2a9">
            <v:path arrowok="t" o:connecttype="custom" o:connectlocs="0,0;430505,899795;863600,0;0,0" o:connectangles="0,0,0,0"/>
          </v:shape>
          <v:shape coordsize="1339,1419" style="position:absolute;left:4307;width:8636;height:8997;visibility:visible;mso-wrap-style:square;v-text-anchor:top" id="TriangleRight" o:spid="_x0000_s2060" path="m1339,1419l669,,,1419r1339,xe" stroked="f" fillcolor="#99e0dd">
            <v:path arrowok="t" o:connecttype="custom" o:connectlocs="863600,899795;431478,0;0,899795;863600,899795" o:connectangles="0,0,0,0"/>
          </v:shape>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A picture containing text, flag&#10;&#10;Description automatically generated" style="position:absolute;left:4302;top:8997;width:8640;height:9119;visibility:visible;mso-wrap-style:square" id="Picture 7" o:spid="_x0000_s2061">
            <v:imagedata o:title="A picture containing text, flag&#10;&#10;Description automatically generated" r:id="rId1"/>
          </v:shape>
        </v:group>
      </w:pict>
    </w:r>
  </w:p>
</w:hdr>
</file>

<file path=word/header4.xml><?xml version="1.0" encoding="utf-8"?>
<w:hd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Pr="00AE6B68" w:rsidR="00FE6BEE" w:rsidP="00AE6B68" w:rsidRDefault="00FE6BEE" w14:paraId="32AA2200" w14:textId="77777777">
    <w:pPr>
      <w:pStyle w:val="Header"/>
    </w:pPr>
    <w:r>
      <w:rPr>
        <w:noProof/>
      </w:rPr>
      <w:pict w14:anchorId="32AA220D">
        <v:shapetype o:spt="202.0" path="m,l,21600r21600,l21600,xe" coordsize="21600,21600" id="_x0000_t202">
          <v:stroke joinstyle="miter"/>
          <v:path gradientshapeok="t" o:connecttype="rect"/>
        </v:shapetype>
        <v:shape type="#_x0000_t202" alt="{&quot;HashCode&quot;:1079168828,&quot;Height&quot;:842.0,&quot;Width&quot;:595.0,&quot;Placement&quot;:&quot;Header&quot;,&quot;Index&quot;:&quot;Primary&quot;,&quot;Section&quot;:2,&quot;Top&quot;:0.0,&quot;Left&quot;:0.0}" style="position:absolute;margin-left:0;margin-top:15pt;width:595.35pt;height:19.85pt;z-index:251665408;visibility:visible;mso-wrap-style:square;mso-wrap-distance-left:9pt;mso-wrap-distance-top:0;mso-wrap-distance-right:9pt;mso-wrap-distance-bottom:0;mso-position-horizontal-relative:page;mso-position-vertical-relative:page;v-text-anchor:top" id="MSIPCM6d694c78b55aa683fe014b18" o:spid="_x0000_s2063" o:allowincell="f" stroked="f" strokeweight=".5pt" filled="f">
          <v:textbox inset=",0,,0">
            <w:txbxContent>
              <w:p w:rsidRPr="00756385" w:rsidR="00FE6BEE" w:rsidP="00756385" w:rsidRDefault="00FE6BEE" w14:paraId="32AA221D" w14:textId="77777777">
                <w:pPr>
                  <w:jc w:val="center"/>
                  <w:rPr>
                    <w:rFonts w:ascii="Arial" w:hAnsi="Arial"/>
                    <w:color w:val="000000"/>
                    <w:sz w:val="24"/>
                  </w:rPr>
                </w:pPr>
                <w:r w:rsidRPr="00756385">
                  <w:rPr>
                    <w:rFonts w:ascii="Arial" w:hAnsi="Arial"/>
                    <w:color w:val="000000"/>
                    <w:sz w:val="24"/>
                  </w:rPr>
                  <w:t>UNOFFICIAL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abstractNum w:abstractNumId="15">
    <w:nsid w:val="20C018C7"/>
    <w:multiLevelType w:val="hybridMultilevel"/>
    <w:tmpl w:val="61EC138C"/>
    <w:lvl w:ilvl="0" w:tplc="284083A2">
      <w:start w:val="1"/>
      <w:numFmt w:val="decimal"/>
      <w:lvlText w:val="%1."/>
      <w:lvlJc w:val="left"/>
      <w:pPr>
        <w:ind w:left="360" w:hanging="360"/>
      </w:pPr>
      <w:rPr>
        <w:rFonts w:hint="default"/>
      </w:rPr>
    </w:lvl>
    <w:lvl w:ilvl="1" w:tplc="614AEFC4" w:tentative="true">
      <w:start w:val="1"/>
      <w:numFmt w:val="lowerLetter"/>
      <w:lvlText w:val="%2."/>
      <w:lvlJc w:val="left"/>
      <w:pPr>
        <w:ind w:left="1080" w:hanging="360"/>
      </w:pPr>
    </w:lvl>
    <w:lvl w:ilvl="2" w:tplc="E0C80C3C" w:tentative="true">
      <w:start w:val="1"/>
      <w:numFmt w:val="lowerRoman"/>
      <w:lvlText w:val="%3."/>
      <w:lvlJc w:val="right"/>
      <w:pPr>
        <w:ind w:left="1800" w:hanging="180"/>
      </w:pPr>
    </w:lvl>
    <w:lvl w:ilvl="3" w:tplc="D07CCA56" w:tentative="true">
      <w:start w:val="1"/>
      <w:numFmt w:val="decimal"/>
      <w:lvlText w:val="%4."/>
      <w:lvlJc w:val="left"/>
      <w:pPr>
        <w:ind w:left="2520" w:hanging="360"/>
      </w:pPr>
    </w:lvl>
    <w:lvl w:ilvl="4" w:tplc="DFB4AE5E" w:tentative="true">
      <w:start w:val="1"/>
      <w:numFmt w:val="lowerLetter"/>
      <w:lvlText w:val="%5."/>
      <w:lvlJc w:val="left"/>
      <w:pPr>
        <w:ind w:left="3240" w:hanging="360"/>
      </w:pPr>
    </w:lvl>
    <w:lvl w:ilvl="5" w:tplc="F0BE3516" w:tentative="true">
      <w:start w:val="1"/>
      <w:numFmt w:val="lowerRoman"/>
      <w:lvlText w:val="%6."/>
      <w:lvlJc w:val="right"/>
      <w:pPr>
        <w:ind w:left="3960" w:hanging="180"/>
      </w:pPr>
    </w:lvl>
    <w:lvl w:ilvl="6" w:tplc="E3DE8190" w:tentative="true">
      <w:start w:val="1"/>
      <w:numFmt w:val="decimal"/>
      <w:lvlText w:val="%7."/>
      <w:lvlJc w:val="left"/>
      <w:pPr>
        <w:ind w:left="4680" w:hanging="360"/>
      </w:pPr>
    </w:lvl>
    <w:lvl w:ilvl="7" w:tplc="E6E0D70C" w:tentative="true">
      <w:start w:val="1"/>
      <w:numFmt w:val="lowerLetter"/>
      <w:lvlText w:val="%8."/>
      <w:lvlJc w:val="left"/>
      <w:pPr>
        <w:ind w:left="5400" w:hanging="360"/>
      </w:pPr>
    </w:lvl>
    <w:lvl w:ilvl="8" w:tplc="656E886E" w:tentative="true">
      <w:start w:val="1"/>
      <w:numFmt w:val="lowerRoman"/>
      <w:lvlText w:val="%9."/>
      <w:lvlJc w:val="right"/>
      <w:pPr>
        <w:ind w:left="6120" w:hanging="180"/>
      </w:pPr>
    </w:lvl>
  </w:abstractNum>
  <w:abstractNum w:abstractNumId="26">
    <w:nsid w:val="5B7B4CB8"/>
    <w:multiLevelType w:val="hybridMultilevel"/>
    <w:tmpl w:val="D728A9E6"/>
    <w:lvl w:ilvl="0" w:tplc="772E9022">
      <w:start w:val="1"/>
      <w:numFmt w:val="bullet"/>
      <w:lvlText w:val=""/>
      <w:lvlJc w:val="left"/>
      <w:pPr>
        <w:ind w:left="720" w:hanging="360"/>
      </w:pPr>
      <w:rPr>
        <w:rFonts w:hint="default" w:ascii="Symbol" w:hAnsi="Symbol"/>
      </w:rPr>
    </w:lvl>
    <w:lvl w:ilvl="1" w:tplc="CC486B08" w:tentative="true">
      <w:start w:val="1"/>
      <w:numFmt w:val="bullet"/>
      <w:lvlText w:val="o"/>
      <w:lvlJc w:val="left"/>
      <w:pPr>
        <w:ind w:left="1440" w:hanging="360"/>
      </w:pPr>
      <w:rPr>
        <w:rFonts w:hint="default" w:ascii="Courier New" w:hAnsi="Courier New" w:cs="Courier New"/>
      </w:rPr>
    </w:lvl>
    <w:lvl w:ilvl="2" w:tplc="83A25226" w:tentative="true">
      <w:start w:val="1"/>
      <w:numFmt w:val="bullet"/>
      <w:lvlText w:val=""/>
      <w:lvlJc w:val="left"/>
      <w:pPr>
        <w:ind w:left="2160" w:hanging="360"/>
      </w:pPr>
      <w:rPr>
        <w:rFonts w:hint="default" w:ascii="Wingdings" w:hAnsi="Wingdings"/>
      </w:rPr>
    </w:lvl>
    <w:lvl w:ilvl="3" w:tplc="EEB2ACE4" w:tentative="true">
      <w:start w:val="1"/>
      <w:numFmt w:val="bullet"/>
      <w:lvlText w:val=""/>
      <w:lvlJc w:val="left"/>
      <w:pPr>
        <w:ind w:left="2880" w:hanging="360"/>
      </w:pPr>
      <w:rPr>
        <w:rFonts w:hint="default" w:ascii="Symbol" w:hAnsi="Symbol"/>
      </w:rPr>
    </w:lvl>
    <w:lvl w:ilvl="4" w:tplc="201E94FC" w:tentative="true">
      <w:start w:val="1"/>
      <w:numFmt w:val="bullet"/>
      <w:lvlText w:val="o"/>
      <w:lvlJc w:val="left"/>
      <w:pPr>
        <w:ind w:left="3600" w:hanging="360"/>
      </w:pPr>
      <w:rPr>
        <w:rFonts w:hint="default" w:ascii="Courier New" w:hAnsi="Courier New" w:cs="Courier New"/>
      </w:rPr>
    </w:lvl>
    <w:lvl w:ilvl="5" w:tplc="26446D04" w:tentative="true">
      <w:start w:val="1"/>
      <w:numFmt w:val="bullet"/>
      <w:lvlText w:val=""/>
      <w:lvlJc w:val="left"/>
      <w:pPr>
        <w:ind w:left="4320" w:hanging="360"/>
      </w:pPr>
      <w:rPr>
        <w:rFonts w:hint="default" w:ascii="Wingdings" w:hAnsi="Wingdings"/>
      </w:rPr>
    </w:lvl>
    <w:lvl w:ilvl="6" w:tplc="B8B80C34" w:tentative="true">
      <w:start w:val="1"/>
      <w:numFmt w:val="bullet"/>
      <w:lvlText w:val=""/>
      <w:lvlJc w:val="left"/>
      <w:pPr>
        <w:ind w:left="5040" w:hanging="360"/>
      </w:pPr>
      <w:rPr>
        <w:rFonts w:hint="default" w:ascii="Symbol" w:hAnsi="Symbol"/>
      </w:rPr>
    </w:lvl>
    <w:lvl w:ilvl="7" w:tplc="AAA06944" w:tentative="true">
      <w:start w:val="1"/>
      <w:numFmt w:val="bullet"/>
      <w:lvlText w:val="o"/>
      <w:lvlJc w:val="left"/>
      <w:pPr>
        <w:ind w:left="5760" w:hanging="360"/>
      </w:pPr>
      <w:rPr>
        <w:rFonts w:hint="default" w:ascii="Courier New" w:hAnsi="Courier New" w:cs="Courier New"/>
      </w:rPr>
    </w:lvl>
    <w:lvl w:ilvl="8" w:tplc="C3005A3E" w:tentative="true">
      <w:start w:val="1"/>
      <w:numFmt w:val="bullet"/>
      <w:lvlText w:val=""/>
      <w:lvlJc w:val="left"/>
      <w:pPr>
        <w:ind w:left="6480" w:hanging="360"/>
      </w:pPr>
      <w:rPr>
        <w:rFonts w:hint="default" w:ascii="Wingdings" w:hAnsi="Wingdings"/>
      </w:rPr>
    </w:lvl>
  </w:abstractNum>
  <w:abstractNum w:abstractNumId="27">
    <w:nsid w:val="5BCB3FD5"/>
    <w:multiLevelType w:val="hybridMultilevel"/>
    <w:tmpl w:val="BE32F7BE"/>
    <w:lvl w:ilvl="0" w:tplc="B1140186">
      <w:start w:val="1"/>
      <w:numFmt w:val="lowerLetter"/>
      <w:lvlText w:val="(%1)"/>
      <w:lvlJc w:val="left"/>
      <w:pPr>
        <w:ind w:left="720" w:hanging="360"/>
      </w:pPr>
      <w:rPr>
        <w:rFonts w:hint="default"/>
      </w:rPr>
    </w:lvl>
    <w:lvl w:ilvl="1" w:tplc="BCDE2D72" w:tentative="true">
      <w:start w:val="1"/>
      <w:numFmt w:val="bullet"/>
      <w:lvlText w:val="o"/>
      <w:lvlJc w:val="left"/>
      <w:pPr>
        <w:ind w:left="1440" w:hanging="360"/>
      </w:pPr>
      <w:rPr>
        <w:rFonts w:hint="default" w:ascii="Courier New" w:hAnsi="Courier New" w:cs="Courier New"/>
      </w:rPr>
    </w:lvl>
    <w:lvl w:ilvl="2" w:tplc="EEA48ED2" w:tentative="true">
      <w:start w:val="1"/>
      <w:numFmt w:val="bullet"/>
      <w:lvlText w:val=""/>
      <w:lvlJc w:val="left"/>
      <w:pPr>
        <w:ind w:left="2160" w:hanging="360"/>
      </w:pPr>
      <w:rPr>
        <w:rFonts w:hint="default" w:ascii="Wingdings" w:hAnsi="Wingdings"/>
      </w:rPr>
    </w:lvl>
    <w:lvl w:ilvl="3" w:tplc="AB1AA1B4" w:tentative="true">
      <w:start w:val="1"/>
      <w:numFmt w:val="bullet"/>
      <w:lvlText w:val=""/>
      <w:lvlJc w:val="left"/>
      <w:pPr>
        <w:ind w:left="2880" w:hanging="360"/>
      </w:pPr>
      <w:rPr>
        <w:rFonts w:hint="default" w:ascii="Symbol" w:hAnsi="Symbol"/>
      </w:rPr>
    </w:lvl>
    <w:lvl w:ilvl="4" w:tplc="0352CFD8" w:tentative="true">
      <w:start w:val="1"/>
      <w:numFmt w:val="bullet"/>
      <w:lvlText w:val="o"/>
      <w:lvlJc w:val="left"/>
      <w:pPr>
        <w:ind w:left="3600" w:hanging="360"/>
      </w:pPr>
      <w:rPr>
        <w:rFonts w:hint="default" w:ascii="Courier New" w:hAnsi="Courier New" w:cs="Courier New"/>
      </w:rPr>
    </w:lvl>
    <w:lvl w:ilvl="5" w:tplc="0A4A13E4" w:tentative="true">
      <w:start w:val="1"/>
      <w:numFmt w:val="bullet"/>
      <w:lvlText w:val=""/>
      <w:lvlJc w:val="left"/>
      <w:pPr>
        <w:ind w:left="4320" w:hanging="360"/>
      </w:pPr>
      <w:rPr>
        <w:rFonts w:hint="default" w:ascii="Wingdings" w:hAnsi="Wingdings"/>
      </w:rPr>
    </w:lvl>
    <w:lvl w:ilvl="6" w:tplc="8766DD40" w:tentative="true">
      <w:start w:val="1"/>
      <w:numFmt w:val="bullet"/>
      <w:lvlText w:val=""/>
      <w:lvlJc w:val="left"/>
      <w:pPr>
        <w:ind w:left="5040" w:hanging="360"/>
      </w:pPr>
      <w:rPr>
        <w:rFonts w:hint="default" w:ascii="Symbol" w:hAnsi="Symbol"/>
      </w:rPr>
    </w:lvl>
    <w:lvl w:ilvl="7" w:tplc="5A10800A" w:tentative="true">
      <w:start w:val="1"/>
      <w:numFmt w:val="bullet"/>
      <w:lvlText w:val="o"/>
      <w:lvlJc w:val="left"/>
      <w:pPr>
        <w:ind w:left="5760" w:hanging="360"/>
      </w:pPr>
      <w:rPr>
        <w:rFonts w:hint="default" w:ascii="Courier New" w:hAnsi="Courier New" w:cs="Courier New"/>
      </w:rPr>
    </w:lvl>
    <w:lvl w:ilvl="8" w:tplc="8EA2430E" w:tentative="true">
      <w:start w:val="1"/>
      <w:numFmt w:val="bullet"/>
      <w:lvlText w:val=""/>
      <w:lvlJc w:val="left"/>
      <w:pPr>
        <w:ind w:left="6480" w:hanging="360"/>
      </w:pPr>
      <w:rPr>
        <w:rFonts w:hint="default" w:ascii="Wingdings" w:hAnsi="Wingdings"/>
      </w:rPr>
    </w:lvl>
  </w:abstractNum>
  <w:abstractNum w:abstractNumId="29">
    <w:nsid w:val="600A23AB"/>
    <w:multiLevelType w:val="hybridMultilevel"/>
    <w:tmpl w:val="130647C2"/>
    <w:lvl w:ilvl="0" w:tplc="C5ECA048">
      <w:start w:val="2"/>
      <w:numFmt w:val="decimal"/>
      <w:lvlText w:val="%1."/>
      <w:lvlJc w:val="left"/>
      <w:pPr>
        <w:ind w:left="360" w:hanging="360"/>
      </w:pPr>
      <w:rPr>
        <w:rFonts w:hint="default"/>
      </w:rPr>
    </w:lvl>
    <w:lvl w:ilvl="1" w:tplc="56964032" w:tentative="true">
      <w:start w:val="1"/>
      <w:numFmt w:val="lowerLetter"/>
      <w:lvlText w:val="%2."/>
      <w:lvlJc w:val="left"/>
      <w:pPr>
        <w:ind w:left="1080" w:hanging="360"/>
      </w:pPr>
    </w:lvl>
    <w:lvl w:ilvl="2" w:tplc="173A765C" w:tentative="true">
      <w:start w:val="1"/>
      <w:numFmt w:val="lowerRoman"/>
      <w:lvlText w:val="%3."/>
      <w:lvlJc w:val="right"/>
      <w:pPr>
        <w:ind w:left="1800" w:hanging="180"/>
      </w:pPr>
    </w:lvl>
    <w:lvl w:ilvl="3" w:tplc="0C4E6B9C" w:tentative="true">
      <w:start w:val="1"/>
      <w:numFmt w:val="decimal"/>
      <w:lvlText w:val="%4."/>
      <w:lvlJc w:val="left"/>
      <w:pPr>
        <w:ind w:left="2520" w:hanging="360"/>
      </w:pPr>
    </w:lvl>
    <w:lvl w:ilvl="4" w:tplc="D00A8F86" w:tentative="true">
      <w:start w:val="1"/>
      <w:numFmt w:val="lowerLetter"/>
      <w:lvlText w:val="%5."/>
      <w:lvlJc w:val="left"/>
      <w:pPr>
        <w:ind w:left="3240" w:hanging="360"/>
      </w:pPr>
    </w:lvl>
    <w:lvl w:ilvl="5" w:tplc="A1BC4FAC" w:tentative="true">
      <w:start w:val="1"/>
      <w:numFmt w:val="lowerRoman"/>
      <w:lvlText w:val="%6."/>
      <w:lvlJc w:val="right"/>
      <w:pPr>
        <w:ind w:left="3960" w:hanging="180"/>
      </w:pPr>
    </w:lvl>
    <w:lvl w:ilvl="6" w:tplc="F8B272C8" w:tentative="true">
      <w:start w:val="1"/>
      <w:numFmt w:val="decimal"/>
      <w:lvlText w:val="%7."/>
      <w:lvlJc w:val="left"/>
      <w:pPr>
        <w:ind w:left="4680" w:hanging="360"/>
      </w:pPr>
    </w:lvl>
    <w:lvl w:ilvl="7" w:tplc="E9367440" w:tentative="true">
      <w:start w:val="1"/>
      <w:numFmt w:val="lowerLetter"/>
      <w:lvlText w:val="%8."/>
      <w:lvlJc w:val="left"/>
      <w:pPr>
        <w:ind w:left="5400" w:hanging="360"/>
      </w:pPr>
    </w:lvl>
    <w:lvl w:ilvl="8" w:tplc="3654C578" w:tentative="true">
      <w:start w:val="1"/>
      <w:numFmt w:val="lowerRoman"/>
      <w:lvlText w:val="%9."/>
      <w:lvlJc w:val="right"/>
      <w:pPr>
        <w:ind w:left="6120" w:hanging="180"/>
      </w:pPr>
    </w:lvl>
  </w:abstractNum>
  <w:num w:numId="46">
    <w:abstractNumId w:val="29"/>
  </w:num>
  <w:num w:numId="47">
    <w:abstractNumId w:val="26"/>
  </w:num>
  <w:num w:numId="48">
    <w:abstractNumId w:val="1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D71C6D"/>
    <w:rsid w:val="00197514"/>
    <w:rsid w:val="002915D4"/>
    <w:rsid w:val="00343C9E"/>
    <w:rsid w:val="00BD7F2B"/>
    <w:rsid w:val="00D71C6D"/>
    <w:rsid w:val="00FE6BE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32AA2115"/>
  <w15:docId w15:val="{DE496112-24D8-4C3D-8104-9ADE8C3E6EFF}"/>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docDefaults>
    <w:rPrDefault>
      <w:rPr>
        <w:rFonts w:eastAsia="Times New Roman" w:cs="Arial" w:asciiTheme="minorHAnsi" w:hAnsiTheme="minorHAnsi"/>
        <w:color w:val="363534" w:themeColor="text1"/>
        <w:sz w:val="20"/>
        <w:szCs w:val="20"/>
        <w:lang w:val="en-AU" w:eastAsia="en-AU" w:bidi="ar-SA"/>
      </w:rPr>
    </w:rPrDefault>
    <w:pPrDefault>
      <w:pPr>
        <w:spacing w:line="240" w:lineRule="atLeast"/>
      </w:pPr>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qFormat="true"/>
    <w:lsdException w:name="heading 5" w:semiHidden="true" w:unhideWhenUsed="true" w:qFormat="true"/>
    <w:lsdException w:name="heading 6" w:semiHidden="true" w:unhideWhenUsed="true" w:qFormat="true"/>
    <w:lsdException w:name="heading 7" w:semiHidden="true" w:unhideWhenUsed="true"/>
    <w:lsdException w:name="heading 8" w:semiHidden="true" w:unhideWhenUsed="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semiHidden="true" w:unhideWhenUsed="true"/>
    <w:lsdException w:name="toc 7" w:semiHidden="true" w:unhideWhenUsed="true"/>
    <w:lsdException w:name="toc 8" w:uiPriority="39" w:semiHidden="true" w:unhideWhenUsed="true"/>
    <w:lsdException w:name="toc 9" w:uiPriority="39" w:semiHidden="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uiPriority="99"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qFormat="true"/>
    <w:lsdException w:name="List Number" w:qFormat="true"/>
    <w:lsdException w:name="List 2" w:semiHidden="true" w:unhideWhenUsed="true"/>
    <w:lsdException w:name="List 3" w:semiHidden="true" w:unhideWhenUsed="true"/>
    <w:lsdException w:name="List Bullet 2" w:semiHidden="true" w:unhideWhenUsed="true" w:qFormat="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qFormat="true"/>
    <w:lsdException w:name="List Number 3" w:semiHidden="true" w:unhideWhenUsed="true" w:qFormat="true"/>
    <w:lsdException w:name="List Number 4" w:semiHidden="true" w:unhideWhenUsed="true"/>
    <w:lsdException w:name="List Number 5" w:semiHidden="true" w:unhideWhenUsed="true"/>
    <w:lsdException w:name="Title" w:uiPriority="99"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qFormat="true"/>
    <w:lsdException w:name="Body Text Indent" w:semiHidden="true" w:unhideWhenUsed="true"/>
    <w:lsdException w:name="List Continue" w:uiPriority="1" w:semiHidden="true" w:unhideWhenUsed="true" w:qFormat="true"/>
    <w:lsdException w:name="List Continue 2" w:uiPriority="1" w:semiHidden="true" w:unhideWhenUsed="true" w:qFormat="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99" w:qFormat="true"/>
    <w:lsdException w:name="Body Text First Indent 2"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99"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uiPriority="99"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qFormat="true"/>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semiHidden="true" w:unhideWhenUsed="true" w:qFormat="true"/>
  </w:latentStyles>
  <w:style w:type="paragraph" w:styleId="Normal" w:default="true">
    <w:name w:val="Normal"/>
    <w:qFormat/>
    <w:rsid w:val="00EB0283"/>
  </w:style>
  <w:style w:type="paragraph" w:styleId="Heading1">
    <w:name w:val="heading 1"/>
    <w:basedOn w:val="Normal"/>
    <w:next w:val="BodyText"/>
    <w:link w:val="Heading1Char"/>
    <w:qFormat/>
    <w:rsid w:val="007F4907"/>
    <w:pPr>
      <w:keepNext/>
      <w:keepLines/>
      <w:numPr>
        <w:numId w:val="7"/>
      </w:numPr>
      <w:spacing w:before="360" w:after="120" w:line="440" w:lineRule="exact"/>
      <w:outlineLvl w:val="0"/>
    </w:pPr>
    <w:rPr>
      <w:b/>
      <w:bCs/>
      <w:color w:val="201547" w:themeColor="accent1"/>
      <w:kern w:val="32"/>
      <w:sz w:val="40"/>
      <w:szCs w:val="32"/>
    </w:rPr>
  </w:style>
  <w:style w:type="paragraph" w:styleId="Heading2">
    <w:name w:val="heading 2"/>
    <w:basedOn w:val="Normal"/>
    <w:next w:val="BodyText"/>
    <w:link w:val="Heading2Char"/>
    <w:qFormat/>
    <w:rsid w:val="007F4907"/>
    <w:pPr>
      <w:keepNext/>
      <w:keepLines/>
      <w:numPr>
        <w:ilvl w:val="1"/>
        <w:numId w:val="7"/>
      </w:numPr>
      <w:tabs>
        <w:tab w:val="left" w:pos="1418"/>
        <w:tab w:val="left" w:pos="1701"/>
        <w:tab w:val="left" w:pos="1985"/>
      </w:tabs>
      <w:spacing w:before="360" w:after="120" w:line="320" w:lineRule="exact"/>
      <w:outlineLvl w:val="1"/>
    </w:pPr>
    <w:rPr>
      <w:b/>
      <w:bCs/>
      <w:iCs/>
      <w:color w:val="201547" w:themeColor="accent1"/>
      <w:kern w:val="20"/>
      <w:sz w:val="32"/>
      <w:szCs w:val="32"/>
    </w:rPr>
  </w:style>
  <w:style w:type="paragraph" w:styleId="Heading3">
    <w:name w:val="heading 3"/>
    <w:basedOn w:val="Normal"/>
    <w:next w:val="BodyText"/>
    <w:link w:val="Heading3Char"/>
    <w:qFormat/>
    <w:rsid w:val="007F4907"/>
    <w:pPr>
      <w:keepNext/>
      <w:keepLines/>
      <w:numPr>
        <w:ilvl w:val="2"/>
        <w:numId w:val="7"/>
      </w:numPr>
      <w:tabs>
        <w:tab w:val="left" w:pos="1418"/>
        <w:tab w:val="left" w:pos="1701"/>
        <w:tab w:val="left" w:pos="1985"/>
      </w:tabs>
      <w:spacing w:before="240" w:after="100" w:line="240" w:lineRule="exact"/>
      <w:outlineLvl w:val="2"/>
    </w:pPr>
    <w:rPr>
      <w:b/>
      <w:color w:val="201547" w:themeColor="accent1"/>
      <w:sz w:val="28"/>
      <w:szCs w:val="28"/>
    </w:rPr>
  </w:style>
  <w:style w:type="paragraph" w:styleId="Heading4">
    <w:name w:val="heading 4"/>
    <w:basedOn w:val="Normal"/>
    <w:next w:val="BodyText"/>
    <w:link w:val="Heading4Char"/>
    <w:qFormat/>
    <w:rsid w:val="00EA0C6A"/>
    <w:pPr>
      <w:keepNext/>
      <w:keepLines/>
      <w:tabs>
        <w:tab w:val="left" w:pos="1418"/>
        <w:tab w:val="left" w:pos="1701"/>
        <w:tab w:val="left" w:pos="1985"/>
      </w:tabs>
      <w:spacing w:before="200" w:after="100"/>
      <w:outlineLvl w:val="3"/>
    </w:pPr>
    <w:rPr>
      <w:rFonts w:asciiTheme="majorHAnsi" w:hAnsiTheme="majorHAnsi" w:eastAsiaTheme="majorEastAsia" w:cstheme="majorBidi"/>
      <w:b/>
      <w:bCs/>
      <w:color w:val="201547" w:themeColor="text2"/>
      <w:sz w:val="24"/>
      <w:szCs w:val="24"/>
    </w:rPr>
  </w:style>
  <w:style w:type="paragraph" w:styleId="Heading5">
    <w:name w:val="heading 5"/>
    <w:basedOn w:val="Normal"/>
    <w:next w:val="BodyText"/>
    <w:link w:val="Heading5Char"/>
    <w:qFormat/>
    <w:rsid w:val="00EA0C6A"/>
    <w:pPr>
      <w:keepNext/>
      <w:keepLines/>
      <w:spacing w:before="200" w:after="100"/>
      <w:outlineLvl w:val="4"/>
    </w:pPr>
    <w:rPr>
      <w:rFonts w:asciiTheme="majorHAnsi" w:hAnsiTheme="majorHAnsi" w:eastAsiaTheme="majorEastAsia"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hAnsiTheme="majorHAnsi" w:eastAsiaTheme="majorEastAsia"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hAnsiTheme="majorHAnsi" w:eastAsiaTheme="majorEastAsia"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vSpace="284" w:hSpace="11340" w:wrap="around" w:hAnchor="page" w:vAnchor="page" w:yAlign="top" w:hRule="exact"/>
      <w:numPr>
        <w:numId w:val="3"/>
      </w:numPr>
      <w:spacing w:before="1300" w:after="440" w:line="440" w:lineRule="exact"/>
      <w:ind w:right="1134"/>
      <w:outlineLvl w:val="7"/>
    </w:pPr>
    <w:rPr>
      <w:rFonts w:asciiTheme="majorHAnsi" w:hAnsiTheme="majorHAnsi" w:eastAsiaTheme="majorEastAsia"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styleId="xDisclaimertext3" w:customStyle="true">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styleId="FooterOdd" w:customStyle="true">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E37E28"/>
    <w:pPr>
      <w:spacing w:before="60" w:after="60" w:line="220" w:lineRule="atLeast"/>
      <w:ind w:left="113" w:right="113"/>
    </w:pPr>
    <w:rPr>
      <w:rFonts w:cs="Times New Roman"/>
      <w:color w:val="201547" w:themeColor="text2"/>
      <w:sz w:val="18"/>
    </w:rPr>
    <w:tblPr>
      <w:tblStyleRowBandSize w:val="1"/>
      <w:tblStyleColBandSize w:val="1"/>
      <w:tblBorders>
        <w:top w:val="single" w:color="201547" w:themeColor="text2" w:sz="8" w:space="0"/>
        <w:bottom w:val="single" w:color="201547" w:themeColor="text2" w:sz="8" w:space="0"/>
        <w:insideH w:val="single" w:color="201547" w:themeColor="text2" w:sz="8" w:space="0"/>
      </w:tblBorders>
      <w:tblCellMar>
        <w:left w:w="0" w:type="dxa"/>
        <w:right w:w="0" w:type="dxa"/>
      </w:tblCellMar>
    </w:tblPr>
    <w:tcPr>
      <w:shd w:val="clear" w:color="auto" w:fill="FFFFFF" w:themeFill="background1"/>
    </w:tcPr>
    <w:tblStylePr w:type="firstRow">
      <w:pPr>
        <w:wordWrap/>
        <w:spacing w:before="60" w:beforeLines="0" w:beforeAutospacing="false" w:after="60" w:afterLines="0" w:afterAutospacing="false" w:line="220" w:lineRule="atLeast"/>
        <w:jc w:val="left"/>
      </w:pPr>
      <w:rPr>
        <w:rFonts w:asciiTheme="minorHAnsi" w:hAnsiTheme="minorHAnsi"/>
        <w:b w:val="false"/>
        <w:color w:val="363534" w:themeColor="text1"/>
        <w:sz w:val="18"/>
      </w:rPr>
      <w:tblPr/>
      <w:tcPr>
        <w:shd w:val="clear" w:color="auto" w:fill="201547" w:themeFill="text2"/>
      </w:tcPr>
    </w:tblStylePr>
    <w:tblStylePr w:type="lastRow">
      <w:rPr>
        <w:b w:val="false"/>
      </w:rPr>
    </w:tblStylePr>
    <w:tblStylePr w:type="firstCol">
      <w:tblPr/>
      <w:tcPr>
        <w:shd w:val="clear" w:color="auto" w:fill="FFFFFF" w:themeFill="background1"/>
      </w:tcPr>
    </w:tblStylePr>
    <w:tblStylePr w:type="lastCol">
      <w:pPr>
        <w:jc w:val="left"/>
      </w:p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FFFFFF" w:themeFill="background1"/>
      </w:tcPr>
    </w:tblStylePr>
    <w:tblStylePr w:type="nwCell">
      <w:pPr>
        <w:jc w:val="left"/>
      </w:pPr>
      <w:tblPr/>
      <w:tcPr>
        <w:vAlign w:val="center"/>
      </w:tcPr>
    </w:tblStylePr>
  </w:style>
  <w:style w:type="paragraph" w:styleId="FooterEven" w:customStyle="true">
    <w:name w:val="Footer Even"/>
    <w:next w:val="Footer"/>
    <w:semiHidden/>
    <w:rsid w:val="00F83203"/>
    <w:pPr>
      <w:spacing w:line="200" w:lineRule="atLeast"/>
    </w:pPr>
    <w:rPr>
      <w:sz w:val="16"/>
    </w:rPr>
  </w:style>
  <w:style w:type="character" w:styleId="FooterChar" w:customStyle="true">
    <w:name w:val="Footer Char"/>
    <w:basedOn w:val="DefaultParagraphFont"/>
    <w:link w:val="Footer"/>
    <w:uiPriority w:val="99"/>
    <w:rsid w:val="00C328E9"/>
    <w:rPr>
      <w:sz w:val="16"/>
    </w:rPr>
  </w:style>
  <w:style w:type="paragraph" w:styleId="FooterOddPageNumber" w:customStyle="true">
    <w:name w:val="Footer Odd Page Number"/>
    <w:basedOn w:val="FooterOdd"/>
    <w:semiHidden/>
    <w:rsid w:val="001748A0"/>
    <w:pPr>
      <w:ind w:right="28"/>
    </w:pPr>
    <w:rPr>
      <w:b/>
      <w:color w:val="201547" w:themeColor="accent1"/>
    </w:rPr>
  </w:style>
  <w:style w:type="paragraph" w:styleId="FootnoteSeparator" w:customStyle="true">
    <w:name w:val="Footnote Separator"/>
    <w:basedOn w:val="Normal"/>
    <w:unhideWhenUsed/>
    <w:rsid w:val="0086233C"/>
    <w:pPr>
      <w:pBdr>
        <w:top w:val="dotted" w:color="363534" w:themeColor="text1" w:sz="8" w:space="0"/>
      </w:pBdr>
      <w:spacing w:before="120" w:line="120" w:lineRule="exact"/>
    </w:pPr>
    <w:rPr>
      <w:sz w:val="16"/>
      <w:szCs w:val="16"/>
    </w:rPr>
  </w:style>
  <w:style w:type="paragraph" w:styleId="Emailaddress" w:customStyle="true">
    <w:name w:val="Email address"/>
    <w:basedOn w:val="Normal"/>
    <w:semiHidden/>
    <w:rsid w:val="00606818"/>
    <w:rPr>
      <w:sz w:val="16"/>
      <w:szCs w:val="16"/>
    </w:rPr>
  </w:style>
  <w:style w:type="character" w:styleId="Italics" w:customStyle="true">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styleId="HeaderChar" w:customStyle="true">
    <w:name w:val="Header Char"/>
    <w:basedOn w:val="DefaultParagraphFont"/>
    <w:link w:val="Header"/>
    <w:uiPriority w:val="99"/>
    <w:rsid w:val="008A154F"/>
  </w:style>
  <w:style w:type="paragraph" w:styleId="TableTextBullet2" w:customStyle="true">
    <w:name w:val="Table Text Bullet 2"/>
    <w:basedOn w:val="TableTextBullet"/>
    <w:qFormat/>
    <w:rsid w:val="004D4063"/>
    <w:pPr>
      <w:numPr>
        <w:ilvl w:val="1"/>
      </w:numPr>
    </w:pPr>
    <w:rPr>
      <w:bCs/>
    </w:rPr>
  </w:style>
  <w:style w:type="paragraph" w:styleId="TableTextBullet3" w:customStyle="true">
    <w:name w:val="Table Text Bullet 3"/>
    <w:basedOn w:val="TableTextBullet2"/>
    <w:qFormat/>
    <w:rsid w:val="004D4063"/>
    <w:pPr>
      <w:numPr>
        <w:ilvl w:val="2"/>
      </w:numPr>
    </w:pPr>
    <w:rPr>
      <w:bCs w:val="false"/>
    </w:rPr>
  </w:style>
  <w:style w:type="paragraph" w:styleId="xDoublePic" w:customStyle="true">
    <w:name w:val="xDoublePic"/>
    <w:basedOn w:val="xInlineShape"/>
    <w:semiHidden/>
    <w:rsid w:val="001E4751"/>
    <w:pPr>
      <w:spacing w:before="0" w:after="0"/>
    </w:pPr>
  </w:style>
  <w:style w:type="paragraph" w:styleId="BodyText">
    <w:name w:val="Body Text"/>
    <w:basedOn w:val="Normal"/>
    <w:link w:val="BodyTextChar"/>
    <w:qFormat/>
    <w:rsid w:val="00EA0C6A"/>
    <w:pPr>
      <w:spacing w:before="60" w:after="120" w:line="280" w:lineRule="atLeast"/>
    </w:pPr>
    <w:rPr>
      <w:rFonts w:cs="Times New Roman"/>
      <w:lang w:eastAsia="en-US"/>
    </w:rPr>
  </w:style>
  <w:style w:type="character" w:styleId="BodyTextChar" w:customStyle="true">
    <w:name w:val="Body Text Char"/>
    <w:basedOn w:val="DefaultParagraphFont"/>
    <w:link w:val="BodyText"/>
    <w:rsid w:val="00EA0C6A"/>
    <w:rPr>
      <w:rFonts w:cs="Times New Roman"/>
      <w:lang w:eastAsia="en-US"/>
    </w:rPr>
  </w:style>
  <w:style w:type="paragraph" w:styleId="Footnotes" w:customStyle="true">
    <w:name w:val="Footnotes"/>
    <w:basedOn w:val="Normal"/>
    <w:rsid w:val="0016301C"/>
    <w:pPr>
      <w:keepLines/>
      <w:numPr>
        <w:numId w:val="6"/>
      </w:numPr>
      <w:spacing w:before="60" w:after="100" w:afterAutospacing="true" w:line="180" w:lineRule="exact"/>
    </w:pPr>
    <w:rPr>
      <w:sz w:val="14"/>
    </w:rPr>
  </w:style>
  <w:style w:type="paragraph" w:styleId="TableHeadingLeft" w:customStyle="true">
    <w:name w:val="Table Heading Left"/>
    <w:basedOn w:val="TableTextLeft"/>
    <w:qFormat/>
    <w:rsid w:val="00BB71F4"/>
    <w:pPr>
      <w:keepNext/>
      <w:keepLines/>
      <w:spacing w:line="240" w:lineRule="atLeast"/>
    </w:pPr>
    <w:rPr>
      <w:rFonts w:cs="Times New Roman"/>
      <w:b/>
      <w:color w:val="FFFFFF"/>
      <w:sz w:val="20"/>
      <w:szCs w:val="22"/>
    </w:rPr>
  </w:style>
  <w:style w:type="character" w:styleId="Superscript" w:customStyle="true">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styleId="FootnoteTextChar" w:customStyle="true">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7F4907"/>
    <w:pPr>
      <w:numPr>
        <w:ilvl w:val="1"/>
      </w:numPr>
      <w:spacing w:line="320" w:lineRule="exact"/>
      <w:jc w:val="right"/>
    </w:pPr>
    <w:rPr>
      <w:rFonts w:asciiTheme="majorHAnsi" w:hAnsiTheme="majorHAnsi" w:eastAsiaTheme="majorEastAsia" w:cstheme="majorBidi"/>
      <w:iCs/>
      <w:color w:val="201547" w:themeColor="accent1"/>
      <w:spacing w:val="-2"/>
      <w:sz w:val="32"/>
      <w:szCs w:val="24"/>
    </w:rPr>
  </w:style>
  <w:style w:type="character" w:styleId="SubtitleChar" w:customStyle="true">
    <w:name w:val="Subtitle Char"/>
    <w:basedOn w:val="DefaultParagraphFont"/>
    <w:link w:val="Subtitle"/>
    <w:uiPriority w:val="99"/>
    <w:rsid w:val="007F4907"/>
    <w:rPr>
      <w:rFonts w:asciiTheme="majorHAnsi" w:hAnsiTheme="majorHAnsi" w:eastAsiaTheme="majorEastAsia" w:cstheme="majorBidi"/>
      <w:iCs/>
      <w:color w:val="201547" w:themeColor="accent1"/>
      <w:spacing w:val="-2"/>
      <w:sz w:val="32"/>
      <w:szCs w:val="24"/>
    </w:rPr>
  </w:style>
  <w:style w:type="paragraph" w:styleId="TableTextLeft" w:customStyle="true">
    <w:name w:val="Table Text Left"/>
    <w:basedOn w:val="Normal"/>
    <w:qFormat/>
    <w:rsid w:val="006669FB"/>
    <w:pPr>
      <w:spacing w:before="60" w:after="60" w:line="220" w:lineRule="atLeast"/>
      <w:ind w:left="113" w:right="113"/>
    </w:pPr>
    <w:rPr>
      <w:sz w:val="18"/>
    </w:rPr>
  </w:style>
  <w:style w:type="paragraph" w:styleId="TableTextBullet" w:customStyle="true">
    <w:name w:val="Table Text Bullet"/>
    <w:basedOn w:val="TableTextLeft"/>
    <w:qFormat/>
    <w:rsid w:val="00BB71F4"/>
    <w:pPr>
      <w:numPr>
        <w:numId w:val="10"/>
      </w:numPr>
      <w:spacing w:line="280" w:lineRule="atLeast"/>
      <w:ind w:left="283" w:hanging="170"/>
    </w:pPr>
    <w:rPr>
      <w:sz w:val="20"/>
    </w:rPr>
  </w:style>
  <w:style w:type="paragraph" w:styleId="TableTextNumbered" w:customStyle="true">
    <w:name w:val="Table Text Numbered"/>
    <w:basedOn w:val="TableTextLeft"/>
    <w:qFormat/>
    <w:rsid w:val="00BB71F4"/>
    <w:pPr>
      <w:numPr>
        <w:numId w:val="2"/>
      </w:numPr>
      <w:spacing w:line="240" w:lineRule="atLeast"/>
    </w:pPr>
    <w:rPr>
      <w:sz w:val="20"/>
    </w:rPr>
  </w:style>
  <w:style w:type="paragraph" w:styleId="TableTextNumbered2" w:customStyle="true">
    <w:name w:val="Table Text Numbered 2"/>
    <w:basedOn w:val="TableTextNumbered"/>
    <w:qFormat/>
    <w:rsid w:val="003043D2"/>
    <w:pPr>
      <w:numPr>
        <w:ilvl w:val="1"/>
      </w:numPr>
    </w:pPr>
  </w:style>
  <w:style w:type="paragraph" w:styleId="TableTextNumbered3" w:customStyle="true">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styleId="TableTextLeftBold" w:customStyle="true">
    <w:name w:val="Table Text Left Bold"/>
    <w:basedOn w:val="TableTextLeft"/>
    <w:qFormat/>
    <w:rsid w:val="00BB71F4"/>
    <w:pPr>
      <w:spacing w:line="240" w:lineRule="atLeast"/>
    </w:pPr>
    <w:rPr>
      <w:b/>
      <w:sz w:val="20"/>
    </w:rPr>
  </w:style>
  <w:style w:type="paragraph" w:styleId="BoldHeading" w:customStyle="true">
    <w:name w:val="Bold Heading"/>
    <w:basedOn w:val="Normal"/>
    <w:next w:val="BodyText"/>
    <w:qFormat/>
    <w:rsid w:val="00E825EC"/>
    <w:pPr>
      <w:spacing w:before="280" w:after="240"/>
    </w:pPr>
    <w:rPr>
      <w:b/>
    </w:rPr>
  </w:style>
  <w:style w:type="paragraph" w:styleId="xInlineShape" w:customStyle="true">
    <w:name w:val="xInlineShape"/>
    <w:basedOn w:val="Normal"/>
    <w:next w:val="BodyText"/>
    <w:uiPriority w:val="3"/>
    <w:semiHidden/>
    <w:rsid w:val="00236737"/>
    <w:pPr>
      <w:keepNext/>
      <w:spacing w:before="120" w:after="20" w:line="240" w:lineRule="auto"/>
    </w:pPr>
  </w:style>
  <w:style w:type="character" w:styleId="Heading4Char" w:customStyle="true">
    <w:name w:val="Heading 4 Char"/>
    <w:basedOn w:val="DefaultParagraphFont"/>
    <w:link w:val="Heading4"/>
    <w:rsid w:val="00EA0C6A"/>
    <w:rPr>
      <w:rFonts w:asciiTheme="majorHAnsi" w:hAnsiTheme="majorHAnsi" w:eastAsiaTheme="majorEastAsia" w:cstheme="majorBidi"/>
      <w:b/>
      <w:bCs/>
      <w:color w:val="201547" w:themeColor="text2"/>
      <w:sz w:val="24"/>
      <w:szCs w:val="24"/>
    </w:rPr>
  </w:style>
  <w:style w:type="paragraph" w:styleId="xDisclaimerHeading" w:customStyle="true">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7F4907"/>
    <w:pPr>
      <w:spacing w:after="120" w:line="440" w:lineRule="exact"/>
      <w:contextualSpacing/>
      <w:jc w:val="right"/>
    </w:pPr>
    <w:rPr>
      <w:rFonts w:asciiTheme="majorHAnsi" w:hAnsiTheme="majorHAnsi" w:eastAsiaTheme="majorEastAsia" w:cstheme="majorBidi"/>
      <w:b/>
      <w:color w:val="FFFFFF" w:themeColor="background1"/>
      <w:spacing w:val="-2"/>
      <w:sz w:val="40"/>
      <w:szCs w:val="52"/>
    </w:rPr>
  </w:style>
  <w:style w:type="character" w:styleId="TitleChar" w:customStyle="true">
    <w:name w:val="Title Char"/>
    <w:basedOn w:val="DefaultParagraphFont"/>
    <w:link w:val="Title"/>
    <w:uiPriority w:val="99"/>
    <w:rsid w:val="007F4907"/>
    <w:rPr>
      <w:rFonts w:asciiTheme="majorHAnsi" w:hAnsiTheme="majorHAnsi" w:eastAsiaTheme="majorEastAsia" w:cstheme="majorBidi"/>
      <w:b/>
      <w:color w:val="FFFFFF" w:themeColor="background1"/>
      <w:spacing w:val="-2"/>
      <w:sz w:val="40"/>
      <w:szCs w:val="52"/>
    </w:rPr>
  </w:style>
  <w:style w:type="table" w:styleId="TableAsPlaceholder" w:customStyle="true">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styleId="TOFHeading" w:customStyle="true">
    <w:name w:val="TOF Heading"/>
    <w:basedOn w:val="Normal"/>
    <w:uiPriority w:val="99"/>
    <w:semiHidden/>
    <w:rsid w:val="00096B2D"/>
    <w:pPr>
      <w:keepNext/>
      <w:tabs>
        <w:tab w:val="left" w:pos="2268"/>
      </w:tabs>
      <w:spacing w:before="240" w:after="60"/>
    </w:pPr>
    <w:rPr>
      <w:b/>
      <w:color w:val="201547" w:themeColor="text2"/>
      <w:szCs w:val="32"/>
    </w:rPr>
  </w:style>
  <w:style w:type="paragraph" w:styleId="BodyText12ptBefore" w:customStyle="true">
    <w:name w:val="Body Text 12pt Before"/>
    <w:basedOn w:val="BodyText"/>
    <w:next w:val="BodyText"/>
    <w:qFormat/>
    <w:rsid w:val="00097538"/>
    <w:pPr>
      <w:spacing w:before="240"/>
    </w:pPr>
  </w:style>
  <w:style w:type="character" w:styleId="Heading7Char" w:customStyle="true">
    <w:name w:val="Heading 7 Char"/>
    <w:basedOn w:val="DefaultParagraphFont"/>
    <w:link w:val="Heading7"/>
    <w:semiHidden/>
    <w:rsid w:val="007E536E"/>
    <w:rPr>
      <w:rFonts w:asciiTheme="majorHAnsi" w:hAnsiTheme="majorHAnsi" w:eastAsiaTheme="majorEastAsia" w:cstheme="majorBidi"/>
      <w:b/>
      <w:iCs/>
      <w:color w:val="FFFFFF"/>
      <w:sz w:val="22"/>
    </w:rPr>
  </w:style>
  <w:style w:type="character" w:styleId="Heading9Char" w:customStyle="true">
    <w:name w:val="Heading 9 Char"/>
    <w:aliases w:val="Appendix Heading 1 Char"/>
    <w:basedOn w:val="DefaultParagraphFont"/>
    <w:link w:val="Heading9"/>
    <w:uiPriority w:val="1"/>
    <w:semiHidden/>
    <w:rsid w:val="00C328E9"/>
    <w:rPr>
      <w:b/>
      <w:color w:val="201547" w:themeColor="text2"/>
      <w:sz w:val="24"/>
    </w:rPr>
  </w:style>
  <w:style w:type="paragraph" w:styleId="AppendixHeading3" w:customStyle="true">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TableofContents2" w:customStyle="true">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styleId="Bold" w:customStyle="true">
    <w:name w:val="Bold"/>
    <w:semiHidden/>
    <w:rsid w:val="00EE3D13"/>
    <w:rPr>
      <w:b/>
    </w:rPr>
  </w:style>
  <w:style w:type="paragraph" w:styleId="xContactDetails" w:customStyle="true">
    <w:name w:val="xContact Details"/>
    <w:basedOn w:val="TableTextLeft"/>
    <w:uiPriority w:val="3"/>
    <w:semiHidden/>
    <w:rsid w:val="009363B5"/>
    <w:pPr>
      <w:spacing w:before="40"/>
      <w:contextualSpacing/>
    </w:pPr>
    <w:rPr>
      <w:sz w:val="16"/>
    </w:rPr>
  </w:style>
  <w:style w:type="paragraph" w:styleId="xEntityDetails" w:customStyle="true">
    <w:name w:val="xEntity Details"/>
    <w:basedOn w:val="xContactDetails"/>
    <w:uiPriority w:val="3"/>
    <w:semiHidden/>
    <w:rsid w:val="00537024"/>
    <w:pPr>
      <w:framePr w:wrap="around" w:hAnchor="text"/>
    </w:pPr>
  </w:style>
  <w:style w:type="paragraph" w:styleId="xStatus" w:customStyle="true">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styleId="AppendixHeading2" w:customStyle="true">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styleId="Heading8Char" w:customStyle="true">
    <w:name w:val="Heading 8 Char"/>
    <w:aliases w:val="Appendix Title Char"/>
    <w:basedOn w:val="DefaultParagraphFont"/>
    <w:link w:val="Heading8"/>
    <w:uiPriority w:val="1"/>
    <w:semiHidden/>
    <w:rsid w:val="00C328E9"/>
    <w:rPr>
      <w:rFonts w:asciiTheme="majorHAnsi" w:hAnsiTheme="majorHAnsi" w:eastAsiaTheme="majorEastAsia"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styleId="QuoteChar" w:customStyle="true">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styleId="Heading6Char" w:customStyle="true">
    <w:name w:val="Heading 6 Char"/>
    <w:basedOn w:val="DefaultParagraphFont"/>
    <w:link w:val="Heading6"/>
    <w:semiHidden/>
    <w:rsid w:val="006D10E8"/>
    <w:rPr>
      <w:rFonts w:asciiTheme="majorHAnsi" w:hAnsiTheme="majorHAnsi" w:eastAsiaTheme="majorEastAsia" w:cstheme="majorBidi"/>
      <w:i/>
      <w:iCs/>
      <w:color w:val="201547" w:themeColor="text2"/>
    </w:rPr>
  </w:style>
  <w:style w:type="character" w:styleId="Heading5Char" w:customStyle="true">
    <w:name w:val="Heading 5 Char"/>
    <w:basedOn w:val="DefaultParagraphFont"/>
    <w:link w:val="Heading5"/>
    <w:rsid w:val="00EA0C6A"/>
    <w:rPr>
      <w:rFonts w:asciiTheme="majorHAnsi" w:hAnsiTheme="majorHAnsi" w:eastAsiaTheme="majorEastAsia" w:cstheme="majorBidi"/>
      <w:b/>
      <w:color w:val="201547" w:themeColor="text2"/>
    </w:rPr>
  </w:style>
  <w:style w:type="paragraph" w:styleId="BlockText">
    <w:name w:val="Block Text"/>
    <w:basedOn w:val="Normal"/>
    <w:semiHidden/>
    <w:unhideWhenUsed/>
    <w:rsid w:val="0049165E"/>
    <w:pPr>
      <w:pBdr>
        <w:top w:val="single" w:color="201547" w:themeColor="accent1" w:sz="2" w:space="10" w:frame="true"/>
        <w:left w:val="single" w:color="201547" w:themeColor="accent1" w:sz="2" w:space="10" w:frame="true"/>
        <w:bottom w:val="single" w:color="201547" w:themeColor="accent1" w:sz="2" w:space="10" w:frame="true"/>
        <w:right w:val="single" w:color="201547" w:themeColor="accent1" w:sz="2" w:space="10" w:frame="true"/>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7F4907"/>
    <w:pPr>
      <w:pBdr>
        <w:bottom w:val="single" w:color="201547" w:themeColor="accent1" w:sz="4" w:space="4"/>
      </w:pBdr>
      <w:spacing w:before="200" w:after="280"/>
      <w:ind w:left="936" w:right="936"/>
    </w:pPr>
    <w:rPr>
      <w:b/>
      <w:bCs/>
      <w:i/>
      <w:iCs/>
      <w:color w:val="201547" w:themeColor="accent1"/>
    </w:rPr>
  </w:style>
  <w:style w:type="character" w:styleId="IntenseQuoteChar" w:customStyle="true">
    <w:name w:val="Intense Quote Char"/>
    <w:basedOn w:val="DefaultParagraphFont"/>
    <w:link w:val="IntenseQuote"/>
    <w:semiHidden/>
    <w:rsid w:val="007F4907"/>
    <w:rPr>
      <w:b/>
      <w:bCs/>
      <w:i/>
      <w:iCs/>
      <w:color w:val="201547" w:themeColor="accent1"/>
    </w:rPr>
  </w:style>
  <w:style w:type="paragraph" w:styleId="PullOutBoxBodyText" w:customStyle="true">
    <w:name w:val="Pull Out Box Body Text"/>
    <w:basedOn w:val="Normal"/>
    <w:qFormat/>
    <w:rsid w:val="00C91CF5"/>
    <w:pPr>
      <w:spacing w:before="120" w:after="120"/>
      <w:ind w:left="142" w:right="142"/>
    </w:pPr>
  </w:style>
  <w:style w:type="paragraph" w:styleId="PullOutBoxHeading" w:customStyle="true">
    <w:name w:val="Pull Out Box Heading"/>
    <w:basedOn w:val="PullOutBoxBodyText"/>
    <w:next w:val="PullOutBoxBodyText"/>
    <w:qFormat/>
    <w:rsid w:val="007879D1"/>
    <w:pPr>
      <w:keepNext/>
      <w:keepLines/>
    </w:pPr>
    <w:rPr>
      <w:b/>
      <w:szCs w:val="24"/>
    </w:rPr>
  </w:style>
  <w:style w:type="paragraph" w:styleId="PullOutBoxBullet" w:customStyle="true">
    <w:name w:val="Pull Out Box Bullet"/>
    <w:basedOn w:val="PullOutBoxBodyText"/>
    <w:qFormat/>
    <w:rsid w:val="004D4063"/>
    <w:pPr>
      <w:numPr>
        <w:numId w:val="11"/>
      </w:numPr>
    </w:pPr>
  </w:style>
  <w:style w:type="paragraph" w:styleId="PullOutBoxBullet2" w:customStyle="true">
    <w:name w:val="Pull Out Box Bullet 2"/>
    <w:basedOn w:val="PullOutBoxBodyText"/>
    <w:qFormat/>
    <w:rsid w:val="004D4063"/>
    <w:pPr>
      <w:numPr>
        <w:ilvl w:val="1"/>
        <w:numId w:val="11"/>
      </w:numPr>
    </w:pPr>
  </w:style>
  <w:style w:type="paragraph" w:styleId="PullOutBoxBullet3" w:customStyle="true">
    <w:name w:val="Pull Out Box Bullet 3"/>
    <w:basedOn w:val="PullOutBoxBodyText"/>
    <w:qFormat/>
    <w:rsid w:val="004D4063"/>
    <w:pPr>
      <w:numPr>
        <w:ilvl w:val="2"/>
        <w:numId w:val="11"/>
      </w:numPr>
    </w:pPr>
  </w:style>
  <w:style w:type="paragraph" w:styleId="xBackPageWebAddress" w:customStyle="true">
    <w:name w:val="xBack Page Web Address"/>
    <w:basedOn w:val="Normal"/>
    <w:semiHidden/>
    <w:rsid w:val="00A14B4E"/>
    <w:pPr>
      <w:spacing w:before="140"/>
    </w:pPr>
    <w:rPr>
      <w:color w:val="FFFFFF"/>
      <w:spacing w:val="-6"/>
      <w:sz w:val="36"/>
      <w:szCs w:val="36"/>
    </w:rPr>
  </w:style>
  <w:style w:type="paragraph" w:styleId="xBackPage" w:customStyle="true">
    <w:name w:val="xBack Page"/>
    <w:basedOn w:val="Normal"/>
    <w:semiHidden/>
    <w:rsid w:val="00A14B4E"/>
    <w:rPr>
      <w:color w:val="FFFFFF"/>
    </w:rPr>
  </w:style>
  <w:style w:type="paragraph" w:styleId="Source" w:customStyle="true">
    <w:name w:val="Source"/>
    <w:basedOn w:val="Normal"/>
    <w:next w:val="BodyText"/>
    <w:rsid w:val="00F83203"/>
    <w:pPr>
      <w:spacing w:before="60" w:after="60" w:line="180" w:lineRule="atLeast"/>
    </w:pPr>
    <w:rPr>
      <w:b/>
      <w:i/>
      <w:sz w:val="14"/>
    </w:rPr>
  </w:style>
  <w:style w:type="paragraph" w:styleId="xDisclaimerText" w:customStyle="true">
    <w:name w:val="xDisclaimer Text"/>
    <w:basedOn w:val="xContactDetails"/>
    <w:semiHidden/>
    <w:rsid w:val="00C255C2"/>
    <w:pPr>
      <w:spacing w:before="0" w:after="0" w:line="175" w:lineRule="atLeast"/>
      <w:ind w:left="0" w:right="0"/>
      <w:contextualSpacing w:val="false"/>
    </w:pPr>
    <w:rPr>
      <w:sz w:val="12"/>
    </w:rPr>
  </w:style>
  <w:style w:type="paragraph" w:styleId="IntroFeatureText" w:customStyle="true">
    <w:name w:val="Intro/Feature Text"/>
    <w:basedOn w:val="Normal"/>
    <w:next w:val="BodyText"/>
    <w:qFormat/>
    <w:rsid w:val="007F4907"/>
    <w:pPr>
      <w:spacing w:before="240" w:after="240" w:line="360" w:lineRule="exact"/>
    </w:pPr>
    <w:rPr>
      <w:color w:val="201547" w:themeColor="accent1"/>
      <w:sz w:val="32"/>
    </w:rPr>
  </w:style>
  <w:style w:type="character" w:styleId="BoldAndItalics" w:customStyle="true">
    <w:name w:val="Bold And Italics"/>
    <w:semiHidden/>
    <w:rsid w:val="00901CD1"/>
    <w:rPr>
      <w:b/>
      <w:i/>
    </w:rPr>
  </w:style>
  <w:style w:type="paragraph" w:styleId="TableTextRight" w:customStyle="true">
    <w:name w:val="Table Text Right"/>
    <w:basedOn w:val="TableTextLeft"/>
    <w:qFormat/>
    <w:rsid w:val="0096416C"/>
    <w:pPr>
      <w:jc w:val="right"/>
    </w:pPr>
  </w:style>
  <w:style w:type="paragraph" w:styleId="CaptionDescriptive" w:customStyle="true">
    <w:name w:val="Caption Descriptive"/>
    <w:basedOn w:val="BodyText"/>
    <w:next w:val="BodyText"/>
    <w:rsid w:val="00F83203"/>
    <w:pPr>
      <w:spacing w:after="60" w:line="240" w:lineRule="auto"/>
      <w:ind w:right="227"/>
    </w:pPr>
    <w:rPr>
      <w:i/>
      <w:sz w:val="18"/>
      <w:szCs w:val="14"/>
    </w:rPr>
  </w:style>
  <w:style w:type="table" w:styleId="PullOutBoxTable" w:customStyle="true">
    <w:name w:val="Pull Out Box Table"/>
    <w:basedOn w:val="TableNormal"/>
    <w:uiPriority w:val="99"/>
    <w:rsid w:val="00443176"/>
    <w:pPr>
      <w:spacing w:line="240" w:lineRule="auto"/>
    </w:pPr>
    <w:tblPr>
      <w:tblBorders>
        <w:top w:val="single" w:color="201547" w:themeColor="text2" w:sz="4" w:space="0"/>
        <w:left w:val="single" w:color="201547" w:themeColor="text2" w:sz="4" w:space="0"/>
        <w:bottom w:val="single" w:color="201547" w:themeColor="text2" w:sz="4" w:space="0"/>
        <w:right w:val="single" w:color="201547" w:themeColor="text2" w:sz="4" w:space="0"/>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styleId="DateChar" w:customStyle="true">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cs="Times New Roman" w:eastAsiaTheme="minorEastAsia"/>
      <w:szCs w:val="24"/>
    </w:rPr>
  </w:style>
  <w:style w:type="character" w:styleId="MySuperscript" w:customStyle="true">
    <w:name w:val="MySuperscript"/>
    <w:uiPriority w:val="1"/>
    <w:semiHidden/>
    <w:rsid w:val="007D5534"/>
    <w:rPr>
      <w:vertAlign w:val="superscript"/>
    </w:rPr>
  </w:style>
  <w:style w:type="character" w:styleId="MySubscript" w:customStyle="true">
    <w:name w:val="MySubscript"/>
    <w:uiPriority w:val="1"/>
    <w:semiHidden/>
    <w:rsid w:val="00EB3C9C"/>
    <w:rPr>
      <w:vertAlign w:val="subscript"/>
    </w:rPr>
  </w:style>
  <w:style w:type="character" w:styleId="MySuperscriptItalics" w:customStyle="true">
    <w:name w:val="MySuperscript&amp;Italics"/>
    <w:uiPriority w:val="1"/>
    <w:semiHidden/>
    <w:rsid w:val="00405BA7"/>
    <w:rPr>
      <w:i/>
      <w:vertAlign w:val="superscript"/>
    </w:rPr>
  </w:style>
  <w:style w:type="character" w:styleId="MySubscriptItalics" w:customStyle="true">
    <w:name w:val="MySubscript&amp;Italics"/>
    <w:uiPriority w:val="1"/>
    <w:semiHidden/>
    <w:rsid w:val="00405BA7"/>
    <w:rPr>
      <w:i/>
      <w:vertAlign w:val="subscript"/>
    </w:rPr>
  </w:style>
  <w:style w:type="paragraph" w:styleId="QuoteBullet" w:customStyle="true">
    <w:name w:val="Quote Bullet"/>
    <w:basedOn w:val="Quote"/>
    <w:qFormat/>
    <w:rsid w:val="004D4063"/>
    <w:pPr>
      <w:numPr>
        <w:numId w:val="9"/>
      </w:numPr>
    </w:pPr>
  </w:style>
  <w:style w:type="paragraph" w:styleId="QuoteBullet2" w:customStyle="true">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styleId="CommentTextChar" w:customStyle="true">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styleId="CommentSubjectChar" w:customStyle="true">
    <w:name w:val="Comment Subject Char"/>
    <w:basedOn w:val="CommentTextChar"/>
    <w:link w:val="CommentSubject"/>
    <w:semiHidden/>
    <w:rsid w:val="000758E3"/>
    <w:rPr>
      <w:b/>
      <w:bCs/>
    </w:rPr>
  </w:style>
  <w:style w:type="paragraph" w:styleId="PullOutBoxNumbered" w:customStyle="true">
    <w:name w:val="Pull Out Box Numbered"/>
    <w:basedOn w:val="PullOutBoxBodyText"/>
    <w:qFormat/>
    <w:rsid w:val="007879D1"/>
    <w:pPr>
      <w:numPr>
        <w:numId w:val="5"/>
      </w:numPr>
    </w:pPr>
  </w:style>
  <w:style w:type="paragraph" w:styleId="PullOutBoxNumbered2" w:customStyle="true">
    <w:name w:val="Pull Out Box Numbered 2"/>
    <w:basedOn w:val="PullOutBoxBodyText"/>
    <w:qFormat/>
    <w:rsid w:val="007A4BA3"/>
    <w:pPr>
      <w:numPr>
        <w:ilvl w:val="1"/>
        <w:numId w:val="5"/>
      </w:numPr>
    </w:pPr>
  </w:style>
  <w:style w:type="paragraph" w:styleId="PullOutBoxNumbered3" w:customStyle="true">
    <w:name w:val="Pull Out Box Numbered 3"/>
    <w:basedOn w:val="PullOutBoxBodyText"/>
    <w:qFormat/>
    <w:rsid w:val="007879D1"/>
    <w:pPr>
      <w:numPr>
        <w:ilvl w:val="2"/>
        <w:numId w:val="5"/>
      </w:numPr>
    </w:pPr>
  </w:style>
  <w:style w:type="paragraph" w:styleId="xDisclaimerText2" w:customStyle="true">
    <w:name w:val="xDisclaimer Text 2"/>
    <w:basedOn w:val="xDisclaimerText"/>
    <w:semiHidden/>
    <w:rsid w:val="009363B5"/>
    <w:pPr>
      <w:spacing w:before="180" w:after="170"/>
    </w:pPr>
  </w:style>
  <w:style w:type="paragraph" w:styleId="Heading1TopofPage" w:customStyle="true">
    <w:name w:val="Heading 1 Top of Page"/>
    <w:basedOn w:val="Heading1"/>
    <w:next w:val="BodyText"/>
    <w:qFormat/>
    <w:rsid w:val="00EA0C6A"/>
    <w:pPr>
      <w:spacing w:before="0"/>
    </w:pPr>
  </w:style>
  <w:style w:type="paragraph" w:styleId="SectionHeading" w:customStyle="true">
    <w:name w:val="Section Heading"/>
    <w:basedOn w:val="Normal"/>
    <w:next w:val="BodyText"/>
    <w:semiHidden/>
    <w:qFormat/>
    <w:rsid w:val="00096B2D"/>
    <w:pPr>
      <w:keepLines/>
      <w:pageBreakBefore/>
      <w:framePr w:w="11907" w:h="2155" w:hSpace="181" w:wrap="around" w:hAnchor="page" w:vAnchor="page" w:xAlign="right" w:yAlign="top"/>
      <w:spacing w:before="1300"/>
      <w:ind w:left="1134" w:right="1134"/>
      <w:suppressOverlap/>
      <w:jc w:val="right"/>
      <w:outlineLvl w:val="4"/>
    </w:pPr>
    <w:rPr>
      <w:b/>
      <w:color w:val="201547" w:themeColor="text2"/>
      <w:sz w:val="40"/>
      <w:szCs w:val="40"/>
    </w:rPr>
  </w:style>
  <w:style w:type="paragraph" w:styleId="HighlightBoxText" w:customStyle="true">
    <w:name w:val="Highlight Box Text"/>
    <w:basedOn w:val="Normal"/>
    <w:qFormat/>
    <w:rsid w:val="007F4907"/>
    <w:pPr>
      <w:spacing w:before="120" w:after="120" w:line="300" w:lineRule="atLeast"/>
      <w:ind w:left="227" w:right="227"/>
    </w:pPr>
    <w:rPr>
      <w:color w:val="FFFFFF" w:themeColor="background1"/>
      <w:spacing w:val="-2"/>
      <w:sz w:val="24"/>
    </w:rPr>
  </w:style>
  <w:style w:type="character" w:styleId="FollowedHyperlink">
    <w:name w:val="FollowedHyperlink"/>
    <w:basedOn w:val="DefaultParagraphFont"/>
    <w:rsid w:val="00502E1D"/>
    <w:rPr>
      <w:color w:val="800080" w:themeColor="followedHyperlink"/>
      <w:u w:val="single"/>
    </w:rPr>
  </w:style>
  <w:style w:type="paragraph" w:styleId="TableHeadingRight" w:customStyle="true">
    <w:name w:val="Table Heading Right"/>
    <w:basedOn w:val="TableHeadingLeft"/>
    <w:qFormat/>
    <w:rsid w:val="0086233C"/>
    <w:pPr>
      <w:jc w:val="right"/>
    </w:pPr>
  </w:style>
  <w:style w:type="paragraph" w:styleId="xCoverStatus" w:customStyle="true">
    <w:name w:val="xCoverStatus"/>
    <w:basedOn w:val="Normal"/>
    <w:semiHidden/>
    <w:rsid w:val="00F77596"/>
    <w:rPr>
      <w:b/>
      <w:caps/>
      <w:color w:val="FF0000"/>
      <w:sz w:val="48"/>
      <w:szCs w:val="52"/>
    </w:rPr>
  </w:style>
  <w:style w:type="paragraph" w:styleId="TableTextCentre" w:customStyle="true">
    <w:name w:val="Table Text Centre"/>
    <w:basedOn w:val="TableTextLeft"/>
    <w:qFormat/>
    <w:rsid w:val="00447351"/>
    <w:pPr>
      <w:jc w:val="center"/>
    </w:pPr>
  </w:style>
  <w:style w:type="paragraph" w:styleId="TableHeadingCentre" w:customStyle="true">
    <w:name w:val="Table Heading Centre"/>
    <w:basedOn w:val="TableHeadingLeft"/>
    <w:qFormat/>
    <w:rsid w:val="00BB71F4"/>
    <w:pPr>
      <w:jc w:val="center"/>
    </w:pPr>
  </w:style>
  <w:style w:type="paragraph" w:styleId="Footnotes2" w:customStyle="true">
    <w:name w:val="Footnotes 2"/>
    <w:basedOn w:val="Normal"/>
    <w:rsid w:val="0016301C"/>
    <w:pPr>
      <w:numPr>
        <w:ilvl w:val="1"/>
        <w:numId w:val="6"/>
      </w:numPr>
      <w:spacing w:after="100" w:afterAutospacing="true" w:line="180" w:lineRule="atLeast"/>
      <w:ind w:left="568" w:hanging="284"/>
      <w:contextualSpacing/>
    </w:pPr>
    <w:rPr>
      <w:sz w:val="14"/>
    </w:rPr>
  </w:style>
  <w:style w:type="table" w:styleId="HighlightTable" w:customStyle="tru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styleId="BodyText100ThemeColour" w:customStyle="true">
    <w:name w:val="Body Text 100% Theme Colour"/>
    <w:basedOn w:val="BodyText"/>
    <w:qFormat/>
    <w:rsid w:val="00096B2D"/>
    <w:rPr>
      <w:color w:val="201547" w:themeColor="text2"/>
    </w:rPr>
  </w:style>
  <w:style w:type="paragraph" w:styleId="CaptionImageorFigure" w:customStyle="true">
    <w:name w:val="Caption Image or Figure"/>
    <w:basedOn w:val="Caption"/>
    <w:qFormat/>
    <w:rsid w:val="00F041AE"/>
    <w:pPr>
      <w:spacing w:before="60" w:after="120"/>
    </w:pPr>
  </w:style>
  <w:style w:type="paragraph" w:styleId="PhotoCredit" w:customStyle="true">
    <w:name w:val="Photo Credit"/>
    <w:basedOn w:val="CaptionDescriptive"/>
    <w:next w:val="BodyText"/>
    <w:qFormat/>
    <w:rsid w:val="00BC0FB0"/>
    <w:rPr>
      <w:i w:val="false"/>
      <w:sz w:val="16"/>
    </w:rPr>
  </w:style>
  <w:style w:type="paragraph" w:styleId="ListAlpha" w:customStyle="true">
    <w:name w:val="List Alpha"/>
    <w:basedOn w:val="Normal"/>
    <w:qFormat/>
    <w:rsid w:val="00893106"/>
    <w:pPr>
      <w:numPr>
        <w:numId w:val="13"/>
      </w:numPr>
      <w:spacing w:before="120" w:after="120"/>
    </w:pPr>
  </w:style>
  <w:style w:type="paragraph" w:styleId="ListAlpha2" w:customStyle="true">
    <w:name w:val="List Alpha 2"/>
    <w:basedOn w:val="Normal"/>
    <w:qFormat/>
    <w:rsid w:val="00893106"/>
    <w:pPr>
      <w:numPr>
        <w:ilvl w:val="1"/>
        <w:numId w:val="13"/>
      </w:numPr>
      <w:spacing w:before="120" w:after="120"/>
    </w:pPr>
  </w:style>
  <w:style w:type="paragraph" w:styleId="ListAlpha3" w:customStyle="true">
    <w:name w:val="List Alpha 3"/>
    <w:basedOn w:val="Normal"/>
    <w:qFormat/>
    <w:rsid w:val="00893106"/>
    <w:pPr>
      <w:numPr>
        <w:ilvl w:val="2"/>
        <w:numId w:val="13"/>
      </w:numPr>
      <w:spacing w:before="120" w:after="120"/>
    </w:pPr>
  </w:style>
  <w:style w:type="paragraph" w:styleId="HighlightBoxHeading" w:customStyle="true">
    <w:name w:val="Highlight Box Heading"/>
    <w:basedOn w:val="HighlightBoxText"/>
    <w:qFormat/>
    <w:rsid w:val="007F4907"/>
    <w:rPr>
      <w:b/>
    </w:rPr>
  </w:style>
  <w:style w:type="paragraph" w:styleId="HighlightBoxBullet" w:customStyle="true">
    <w:name w:val="Highlight Box Bullet"/>
    <w:basedOn w:val="HighlightBoxText"/>
    <w:qFormat/>
    <w:rsid w:val="007F4907"/>
    <w:pPr>
      <w:numPr>
        <w:ilvl w:val="3"/>
        <w:numId w:val="44"/>
      </w:numPr>
      <w:tabs>
        <w:tab w:val="left" w:pos="454"/>
      </w:tabs>
      <w:ind w:left="511" w:hanging="284"/>
    </w:pPr>
  </w:style>
  <w:style w:type="character" w:styleId="MyUnderline" w:customStyle="true">
    <w:name w:val="MyUnderline"/>
    <w:uiPriority w:val="1"/>
    <w:semiHidden/>
    <w:rsid w:val="00F62FAC"/>
    <w:rPr>
      <w:u w:val="single"/>
      <w:lang w:eastAsia="en-AU"/>
    </w:rPr>
  </w:style>
  <w:style w:type="character" w:styleId="MyBoldItalicsUnderline" w:customStyle="true">
    <w:name w:val="MyBoldItalicsUnderline"/>
    <w:uiPriority w:val="1"/>
    <w:semiHidden/>
    <w:rsid w:val="00F62FAC"/>
    <w:rPr>
      <w:b/>
      <w:i/>
      <w:u w:val="single"/>
    </w:rPr>
  </w:style>
  <w:style w:type="character" w:styleId="MyBoldUnderline" w:customStyle="true">
    <w:name w:val="MyBoldUnderline"/>
    <w:uiPriority w:val="1"/>
    <w:semiHidden/>
    <w:rsid w:val="00F62FAC"/>
    <w:rPr>
      <w:b/>
      <w:u w:val="single"/>
    </w:rPr>
  </w:style>
  <w:style w:type="character" w:styleId="MyItalicsUnderline" w:customStyle="true">
    <w:name w:val="MyItalicsUnderline"/>
    <w:uiPriority w:val="1"/>
    <w:semiHidden/>
    <w:rsid w:val="00F62FAC"/>
    <w:rPr>
      <w:i/>
      <w:u w:val="single"/>
    </w:rPr>
  </w:style>
  <w:style w:type="paragraph" w:styleId="SmallBodyText" w:customStyle="true">
    <w:name w:val="Small Body Text"/>
    <w:basedOn w:val="xDisclaimerText"/>
    <w:qFormat/>
    <w:rsid w:val="00C255C2"/>
    <w:pPr>
      <w:spacing w:before="40" w:after="40" w:line="160" w:lineRule="atLeast"/>
      <w:ind w:right="340"/>
    </w:pPr>
    <w:rPr>
      <w:spacing w:val="2"/>
    </w:rPr>
  </w:style>
  <w:style w:type="paragraph" w:styleId="SmallBullet" w:customStyle="true">
    <w:name w:val="Small Bullet"/>
    <w:basedOn w:val="SmallBodyText"/>
    <w:rsid w:val="00D14E24"/>
    <w:pPr>
      <w:numPr>
        <w:numId w:val="29"/>
      </w:numPr>
    </w:pPr>
  </w:style>
  <w:style w:type="paragraph" w:styleId="SmallHeading" w:customStyle="true">
    <w:name w:val="Small Heading"/>
    <w:basedOn w:val="xDisclaimerHeading"/>
    <w:next w:val="SmallBodyText"/>
    <w:qFormat/>
    <w:rsid w:val="00C255C2"/>
    <w:pPr>
      <w:spacing w:before="60" w:after="0" w:line="160" w:lineRule="atLeast"/>
      <w:ind w:right="3119"/>
    </w:pPr>
    <w:rPr>
      <w:sz w:val="12"/>
    </w:rPr>
  </w:style>
  <w:style w:type="paragraph" w:styleId="xWeb" w:customStyle="true">
    <w:name w:val="xWeb"/>
    <w:basedOn w:val="Normal"/>
    <w:rsid w:val="007F4907"/>
    <w:pPr>
      <w:spacing w:line="240" w:lineRule="auto"/>
    </w:pPr>
    <w:rPr>
      <w:b/>
      <w:color w:val="201547" w:themeColor="accent1"/>
      <w:spacing w:val="-4"/>
      <w:sz w:val="22"/>
      <w:szCs w:val="42"/>
    </w:rPr>
  </w:style>
  <w:style w:type="table" w:styleId="DELWPTableNormal" w:customStyle="true">
    <w:name w:val="DELWP Table Normal"/>
    <w:basedOn w:val="TableNormal"/>
    <w:uiPriority w:val="99"/>
    <w:rsid w:val="00C2477D"/>
    <w:pPr>
      <w:spacing w:line="240" w:lineRule="auto"/>
    </w:pPr>
    <w:tblPr/>
  </w:style>
  <w:style w:type="paragraph" w:styleId="xAccessibilityText" w:customStyle="true">
    <w:name w:val="xAccessibility Text"/>
    <w:basedOn w:val="Normal"/>
    <w:semiHidden/>
    <w:qFormat/>
    <w:rsid w:val="00E97294"/>
    <w:pPr>
      <w:spacing w:line="276" w:lineRule="exact"/>
    </w:pPr>
    <w:rPr>
      <w:sz w:val="24"/>
    </w:rPr>
  </w:style>
  <w:style w:type="paragraph" w:styleId="xAccessibilityHeading" w:customStyle="true">
    <w:name w:val="xAccessibility Heading"/>
    <w:basedOn w:val="Normal"/>
    <w:semiHidden/>
    <w:qFormat/>
    <w:rsid w:val="00E97294"/>
    <w:pPr>
      <w:spacing w:line="300" w:lineRule="exact"/>
    </w:pPr>
    <w:rPr>
      <w:b/>
      <w:sz w:val="22"/>
    </w:rPr>
  </w:style>
  <w:style w:type="paragraph" w:styleId="FooterEvenPageNumber" w:customStyle="true">
    <w:name w:val="Footer Even Page Number"/>
    <w:basedOn w:val="FooterEven"/>
    <w:semiHidden/>
    <w:rsid w:val="001748A0"/>
    <w:pPr>
      <w:framePr w:wrap="around" w:hAnchor="margin" w:vAnchor="page" w:yAlign="bottom"/>
    </w:pPr>
    <w:rPr>
      <w:b/>
      <w:color w:val="201547" w:themeColor="accent1"/>
    </w:rPr>
  </w:style>
  <w:style w:type="character" w:styleId="HiddenText" w:customStyle="true">
    <w:name w:val="Hidden Text"/>
    <w:basedOn w:val="DefaultParagraphFont"/>
    <w:uiPriority w:val="1"/>
    <w:rsid w:val="007362BC"/>
    <w:rPr>
      <w:vanish/>
      <w:color w:val="FF0000"/>
      <w:sz w:val="16"/>
      <w:u w:val="dotted"/>
    </w:rPr>
  </w:style>
  <w:style w:type="character" w:styleId="Heading1Char" w:customStyle="true">
    <w:name w:val="Heading 1 Char"/>
    <w:basedOn w:val="DefaultParagraphFont"/>
    <w:link w:val="Heading1"/>
    <w:rsid w:val="007F4907"/>
    <w:rPr>
      <w:b/>
      <w:bCs/>
      <w:color w:val="201547" w:themeColor="accent1"/>
      <w:kern w:val="32"/>
      <w:sz w:val="40"/>
      <w:szCs w:val="32"/>
    </w:rPr>
  </w:style>
  <w:style w:type="character" w:styleId="Heading2Char" w:customStyle="true">
    <w:name w:val="Heading 2 Char"/>
    <w:basedOn w:val="DefaultParagraphFont"/>
    <w:link w:val="Heading2"/>
    <w:rsid w:val="007F4907"/>
    <w:rPr>
      <w:b/>
      <w:bCs/>
      <w:iCs/>
      <w:color w:val="201547" w:themeColor="accent1"/>
      <w:kern w:val="20"/>
      <w:sz w:val="32"/>
      <w:szCs w:val="32"/>
    </w:rPr>
  </w:style>
  <w:style w:type="character" w:styleId="Heading3Char" w:customStyle="true">
    <w:name w:val="Heading 3 Char"/>
    <w:basedOn w:val="DefaultParagraphFont"/>
    <w:link w:val="Heading3"/>
    <w:rsid w:val="007F4907"/>
    <w:rPr>
      <w:b/>
      <w:color w:val="201547" w:themeColor="accent1"/>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363534"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E0F5F4" w:themeFill="accent2" w:themeFillTint="33"/>
    </w:tcPr>
    <w:tblStylePr w:type="firstRow">
      <w:rPr>
        <w:b/>
        <w:bCs/>
      </w:rPr>
      <w:tblPr/>
      <w:tcPr>
        <w:shd w:val="clear" w:color="auto" w:fill="C1ECEA" w:themeFill="accent2" w:themeFillTint="66"/>
      </w:tcPr>
    </w:tblStylePr>
    <w:tblStylePr w:type="lastRow">
      <w:rPr>
        <w:b/>
        <w:bCs/>
        <w:color w:val="363534" w:themeColor="text1"/>
      </w:rPr>
      <w:tblPr/>
      <w:tcPr>
        <w:shd w:val="clear" w:color="auto" w:fill="C1ECEA" w:themeFill="accent2" w:themeFillTint="66"/>
      </w:tcPr>
    </w:tblStylePr>
    <w:tblStylePr w:type="firstCol">
      <w:rPr>
        <w:color w:val="FFFFFF" w:themeColor="background1"/>
      </w:rPr>
      <w:tblPr/>
      <w:tcPr>
        <w:shd w:val="clear" w:color="auto" w:fill="35B2AB" w:themeFill="accent2" w:themeFillShade="BF"/>
      </w:tcPr>
    </w:tblStylePr>
    <w:tblStylePr w:type="lastCol">
      <w:rPr>
        <w:color w:val="FFFFFF" w:themeColor="background1"/>
      </w:rPr>
      <w:tblPr/>
      <w:tcPr>
        <w:shd w:val="clear" w:color="auto" w:fill="35B2AB" w:themeFill="accent2" w:themeFillShade="BF"/>
      </w:tc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EAF8F8" w:themeFill="accent3" w:themeFillTint="33"/>
    </w:tcPr>
    <w:tblStylePr w:type="firstRow">
      <w:rPr>
        <w:b/>
        <w:bCs/>
      </w:rPr>
      <w:tblPr/>
      <w:tcPr>
        <w:shd w:val="clear" w:color="auto" w:fill="D6F2F1" w:themeFill="accent3" w:themeFillTint="66"/>
      </w:tcPr>
    </w:tblStylePr>
    <w:tblStylePr w:type="lastRow">
      <w:rPr>
        <w:b/>
        <w:bCs/>
        <w:color w:val="363534" w:themeColor="text1"/>
      </w:rPr>
      <w:tblPr/>
      <w:tcPr>
        <w:shd w:val="clear" w:color="auto" w:fill="D6F2F1" w:themeFill="accent3" w:themeFillTint="66"/>
      </w:tcPr>
    </w:tblStylePr>
    <w:tblStylePr w:type="firstCol">
      <w:rPr>
        <w:color w:val="FFFFFF" w:themeColor="background1"/>
      </w:rPr>
      <w:tblPr/>
      <w:tcPr>
        <w:shd w:val="clear" w:color="auto" w:fill="50CAC4" w:themeFill="accent3" w:themeFillShade="BF"/>
      </w:tcPr>
    </w:tblStylePr>
    <w:tblStylePr w:type="lastCol">
      <w:rPr>
        <w:color w:val="FFFFFF" w:themeColor="background1"/>
      </w:rPr>
      <w:tblPr/>
      <w:tcPr>
        <w:shd w:val="clear" w:color="auto" w:fill="50CAC4" w:themeFill="accent3" w:themeFillShade="BF"/>
      </w:tc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BCFFFB" w:themeFill="accent4" w:themeFillTint="33"/>
    </w:tcPr>
    <w:tblStylePr w:type="firstRow">
      <w:rPr>
        <w:b/>
        <w:bCs/>
      </w:rPr>
      <w:tblPr/>
      <w:tcPr>
        <w:shd w:val="clear" w:color="auto" w:fill="7AFFF8" w:themeFill="accent4" w:themeFillTint="66"/>
      </w:tcPr>
    </w:tblStylePr>
    <w:tblStylePr w:type="lastRow">
      <w:rPr>
        <w:b/>
        <w:bCs/>
        <w:color w:val="363534" w:themeColor="text1"/>
      </w:rPr>
      <w:tblPr/>
      <w:tcPr>
        <w:shd w:val="clear" w:color="auto" w:fill="7AFFF8" w:themeFill="accent4" w:themeFillTint="66"/>
      </w:tcPr>
    </w:tblStylePr>
    <w:tblStylePr w:type="firstCol">
      <w:rPr>
        <w:color w:val="FFFFFF" w:themeColor="background1"/>
      </w:rPr>
      <w:tblPr/>
      <w:tcPr>
        <w:shd w:val="clear" w:color="auto" w:fill="00857E" w:themeFill="accent4" w:themeFillShade="BF"/>
      </w:tcPr>
    </w:tblStylePr>
    <w:tblStylePr w:type="lastCol">
      <w:rPr>
        <w:color w:val="FFFFFF" w:themeColor="background1"/>
      </w:rPr>
      <w:tblPr/>
      <w:tcPr>
        <w:shd w:val="clear" w:color="auto" w:fill="00857E" w:themeFill="accent4" w:themeFillShade="BF"/>
      </w:tc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D9D5E5" w:themeFill="accent5" w:themeFillTint="33"/>
    </w:tcPr>
    <w:tblStylePr w:type="firstRow">
      <w:rPr>
        <w:b/>
        <w:bCs/>
      </w:rPr>
      <w:tblPr/>
      <w:tcPr>
        <w:shd w:val="clear" w:color="auto" w:fill="B3ADCB" w:themeFill="accent5" w:themeFillTint="66"/>
      </w:tcPr>
    </w:tblStylePr>
    <w:tblStylePr w:type="lastRow">
      <w:rPr>
        <w:b/>
        <w:bCs/>
        <w:color w:val="363534" w:themeColor="text1"/>
      </w:rPr>
      <w:tblPr/>
      <w:tcPr>
        <w:shd w:val="clear" w:color="auto" w:fill="B3ADCB" w:themeFill="accent5" w:themeFillTint="66"/>
      </w:tcPr>
    </w:tblStylePr>
    <w:tblStylePr w:type="firstCol">
      <w:rPr>
        <w:color w:val="FFFFFF" w:themeColor="background1"/>
      </w:rPr>
      <w:tblPr/>
      <w:tcPr>
        <w:shd w:val="clear" w:color="auto" w:fill="393350" w:themeFill="accent5" w:themeFillShade="BF"/>
      </w:tcPr>
    </w:tblStylePr>
    <w:tblStylePr w:type="lastCol">
      <w:rPr>
        <w:color w:val="FFFFFF" w:themeColor="background1"/>
      </w:rPr>
      <w:tblPr/>
      <w:tcPr>
        <w:shd w:val="clear" w:color="auto" w:fill="393350" w:themeFill="accent5" w:themeFillShade="BF"/>
      </w:tc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color="FFFFFF" w:themeColor="background1" w:sz="4" w:space="0"/>
      </w:tblBorders>
    </w:tblPr>
    <w:tcPr>
      <w:shd w:val="clear" w:color="auto" w:fill="E4E3E9" w:themeFill="accent6" w:themeFillTint="33"/>
    </w:tcPr>
    <w:tblStylePr w:type="firstRow">
      <w:rPr>
        <w:b/>
        <w:bCs/>
      </w:rPr>
      <w:tblPr/>
      <w:tcPr>
        <w:shd w:val="clear" w:color="auto" w:fill="C9C7D3" w:themeFill="accent6" w:themeFillTint="66"/>
      </w:tcPr>
    </w:tblStylePr>
    <w:tblStylePr w:type="lastRow">
      <w:rPr>
        <w:b/>
        <w:bCs/>
        <w:color w:val="363534" w:themeColor="text1"/>
      </w:rPr>
      <w:tblPr/>
      <w:tcPr>
        <w:shd w:val="clear" w:color="auto" w:fill="C9C7D3" w:themeFill="accent6" w:themeFillTint="66"/>
      </w:tcPr>
    </w:tblStylePr>
    <w:tblStylePr w:type="firstCol">
      <w:rPr>
        <w:color w:val="FFFFFF" w:themeColor="background1"/>
      </w:rPr>
      <w:tblPr/>
      <w:tcPr>
        <w:shd w:val="clear" w:color="auto" w:fill="5A556C" w:themeFill="accent6" w:themeFillShade="BF"/>
      </w:tcPr>
    </w:tblStylePr>
    <w:tblStylePr w:type="lastCol">
      <w:rPr>
        <w:color w:val="FFFFFF" w:themeColor="background1"/>
      </w:rPr>
      <w:tblPr/>
      <w:tcPr>
        <w:shd w:val="clear" w:color="auto" w:fill="5A556C" w:themeFill="accent6" w:themeFillShade="BF"/>
      </w:tc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color="FFFFFF" w:themeColor="background1" w:sz="12" w:space="0"/>
        </w:tcBorders>
        <w:shd w:val="clear" w:color="auto" w:fill="39BFB7" w:themeFill="accent2" w:themeFillShade="CC"/>
      </w:tcPr>
    </w:tblStylePr>
    <w:tblStylePr w:type="lastRow">
      <w:rPr>
        <w:b/>
        <w:bCs/>
        <w:color w:val="39BFB7" w:themeColor="accent2"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color="FFFFFF" w:themeColor="background1" w:sz="12" w:space="0"/>
        </w:tcBorders>
        <w:shd w:val="clear" w:color="auto" w:fill="39BFB7" w:themeFill="accent2" w:themeFillShade="CC"/>
      </w:tcPr>
    </w:tblStylePr>
    <w:tblStylePr w:type="lastRow">
      <w:rPr>
        <w:b/>
        <w:bCs/>
        <w:color w:val="39BFB7" w:themeColor="accent2"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EFFAF9" w:themeFill="accent2" w:themeFillTint="19"/>
    </w:tcPr>
    <w:tblStylePr w:type="firstRow">
      <w:rPr>
        <w:b/>
        <w:bCs/>
        <w:color w:val="FFFFFF" w:themeColor="background1"/>
      </w:rPr>
      <w:tblPr/>
      <w:tcPr>
        <w:tcBorders>
          <w:bottom w:val="single" w:color="FFFFFF" w:themeColor="background1" w:sz="12" w:space="0"/>
        </w:tcBorders>
        <w:shd w:val="clear" w:color="auto" w:fill="39BFB7" w:themeFill="accent2" w:themeFillShade="CC"/>
      </w:tcPr>
    </w:tblStylePr>
    <w:tblStylePr w:type="lastRow">
      <w:rPr>
        <w:b/>
        <w:bCs/>
        <w:color w:val="39BFB7" w:themeColor="accent2"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F2" w:themeFill="accent2" w:themeFillTint="3F"/>
      </w:tcPr>
    </w:tblStylePr>
    <w:tblStylePr w:type="band1Horz">
      <w:tblPr/>
      <w:tcPr>
        <w:shd w:val="clear" w:color="auto" w:fill="E0F5F4"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F4FCFB" w:themeFill="accent3" w:themeFillTint="19"/>
    </w:tcPr>
    <w:tblStylePr w:type="firstRow">
      <w:rPr>
        <w:b/>
        <w:bCs/>
        <w:color w:val="FFFFFF" w:themeColor="background1"/>
      </w:rPr>
      <w:tblPr/>
      <w:tcPr>
        <w:tcBorders>
          <w:bottom w:val="single" w:color="FFFFFF" w:themeColor="background1" w:sz="12" w:space="0"/>
        </w:tcBorders>
        <w:shd w:val="clear" w:color="auto" w:fill="008E87" w:themeFill="accent4" w:themeFillShade="CC"/>
      </w:tcPr>
    </w:tblStylePr>
    <w:tblStylePr w:type="lastRow">
      <w:rPr>
        <w:b/>
        <w:bCs/>
        <w:color w:val="008E87" w:themeColor="accent4"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7F6" w:themeFill="accent3" w:themeFillTint="3F"/>
      </w:tcPr>
    </w:tblStylePr>
    <w:tblStylePr w:type="band1Horz">
      <w:tblPr/>
      <w:tcPr>
        <w:shd w:val="clear" w:color="auto" w:fill="EAF8F8"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DEFFFD" w:themeFill="accent4" w:themeFillTint="19"/>
    </w:tcPr>
    <w:tblStylePr w:type="firstRow">
      <w:rPr>
        <w:b/>
        <w:bCs/>
        <w:color w:val="FFFFFF" w:themeColor="background1"/>
      </w:rPr>
      <w:tblPr/>
      <w:tcPr>
        <w:tcBorders>
          <w:bottom w:val="single" w:color="FFFFFF" w:themeColor="background1" w:sz="12" w:space="0"/>
        </w:tcBorders>
        <w:shd w:val="clear" w:color="auto" w:fill="5FCEC9" w:themeFill="accent3" w:themeFillShade="CC"/>
      </w:tcPr>
    </w:tblStylePr>
    <w:tblStylePr w:type="lastRow">
      <w:rPr>
        <w:b/>
        <w:bCs/>
        <w:color w:val="5FCEC9" w:themeColor="accent3"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4" w:themeFillTint="3F"/>
      </w:tcPr>
    </w:tblStylePr>
    <w:tblStylePr w:type="band1Horz">
      <w:tblPr/>
      <w:tcPr>
        <w:shd w:val="clear" w:color="auto" w:fill="BCFFFB"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CEAF2" w:themeFill="accent5" w:themeFillTint="19"/>
    </w:tcPr>
    <w:tblStylePr w:type="firstRow">
      <w:rPr>
        <w:b/>
        <w:bCs/>
        <w:color w:val="FFFFFF" w:themeColor="background1"/>
      </w:rPr>
      <w:tblPr/>
      <w:tcPr>
        <w:tcBorders>
          <w:bottom w:val="single" w:color="FFFFFF" w:themeColor="background1" w:sz="12" w:space="0"/>
        </w:tcBorders>
        <w:shd w:val="clear" w:color="auto" w:fill="605B74" w:themeFill="accent6" w:themeFillShade="CC"/>
      </w:tcPr>
    </w:tblStylePr>
    <w:tblStylePr w:type="lastRow">
      <w:rPr>
        <w:b/>
        <w:bCs/>
        <w:color w:val="605B74" w:themeColor="accent6"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CDF" w:themeFill="accent5" w:themeFillTint="3F"/>
      </w:tcPr>
    </w:tblStylePr>
    <w:tblStylePr w:type="band1Horz">
      <w:tblPr/>
      <w:tcPr>
        <w:shd w:val="clear" w:color="auto" w:fill="D9D5E5"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1F1F4" w:themeFill="accent6" w:themeFillTint="19"/>
    </w:tcPr>
    <w:tblStylePr w:type="firstRow">
      <w:rPr>
        <w:b/>
        <w:bCs/>
        <w:color w:val="FFFFFF" w:themeColor="background1"/>
      </w:rPr>
      <w:tblPr/>
      <w:tcPr>
        <w:tcBorders>
          <w:bottom w:val="single" w:color="FFFFFF" w:themeColor="background1" w:sz="12" w:space="0"/>
        </w:tcBorders>
        <w:shd w:val="clear" w:color="auto" w:fill="3D3656" w:themeFill="accent5" w:themeFillShade="CC"/>
      </w:tcPr>
    </w:tblStylePr>
    <w:tblStylePr w:type="lastRow">
      <w:rPr>
        <w:b/>
        <w:bCs/>
        <w:color w:val="3D3656" w:themeColor="accent5" w:themeShade="CC"/>
      </w:rPr>
      <w:tblPr/>
      <w:tcPr>
        <w:tcBorders>
          <w:top w:val="single" w:color="363534"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6" w:themeFillTint="3F"/>
      </w:tcPr>
    </w:tblStylePr>
    <w:tblStylePr w:type="band1Horz">
      <w:tblPr/>
      <w:tcPr>
        <w:shd w:val="clear" w:color="auto" w:fill="E4E3E9"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color="66D1CB" w:themeColor="accent2" w:sz="24" w:space="0"/>
        <w:left w:val="single" w:color="363534" w:themeColor="text1" w:sz="4" w:space="0"/>
        <w:bottom w:val="single" w:color="363534" w:themeColor="text1" w:sz="4" w:space="0"/>
        <w:right w:val="single" w:color="363534" w:themeColor="text1" w:sz="4" w:space="0"/>
        <w:insideH w:val="single" w:color="FFFFFF" w:themeColor="background1" w:sz="4" w:space="0"/>
        <w:insideV w:val="single" w:color="FFFFFF" w:themeColor="background1" w:sz="4" w:space="0"/>
      </w:tblBorders>
    </w:tblPr>
    <w:tcPr>
      <w:shd w:val="clear" w:color="auto" w:fill="EBEBEA" w:themeFill="text1" w:themeFillTint="19"/>
    </w:tcPr>
    <w:tblStylePr w:type="firstRow">
      <w:rPr>
        <w:b/>
        <w:bCs/>
      </w:rPr>
      <w:tblPr/>
      <w:tcPr>
        <w:tcBorders>
          <w:top w:val="nil"/>
          <w:left w:val="nil"/>
          <w:bottom w:val="single" w:color="66D1CB"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color="201F1F" w:themeColor="text1" w:themeShade="99" w:sz="4" w:space="0"/>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color="66D1CB" w:themeColor="accent2" w:sz="24" w:space="0"/>
        <w:left w:val="single" w:color="201547" w:themeColor="accent1" w:sz="4" w:space="0"/>
        <w:bottom w:val="single" w:color="201547" w:themeColor="accent1" w:sz="4" w:space="0"/>
        <w:right w:val="single" w:color="201547" w:themeColor="accent1" w:sz="4" w:space="0"/>
        <w:insideH w:val="single" w:color="FFFFFF" w:themeColor="background1" w:sz="4" w:space="0"/>
        <w:insideV w:val="single" w:color="FFFFFF" w:themeColor="background1" w:sz="4" w:space="0"/>
      </w:tblBorders>
    </w:tblPr>
    <w:tcPr>
      <w:shd w:val="clear" w:color="auto" w:fill="E4DFF5" w:themeFill="accent1" w:themeFillTint="19"/>
    </w:tcPr>
    <w:tblStylePr w:type="firstRow">
      <w:rPr>
        <w:b/>
        <w:bCs/>
      </w:rPr>
      <w:tblPr/>
      <w:tcPr>
        <w:tcBorders>
          <w:top w:val="nil"/>
          <w:left w:val="nil"/>
          <w:bottom w:val="single" w:color="66D1CB"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color="130C2A" w:themeColor="accent1" w:themeShade="99" w:sz="4" w:space="0"/>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color="66D1CB" w:themeColor="accent2" w:sz="24" w:space="0"/>
        <w:left w:val="single" w:color="66D1CB" w:themeColor="accent2" w:sz="4" w:space="0"/>
        <w:bottom w:val="single" w:color="66D1CB" w:themeColor="accent2" w:sz="4" w:space="0"/>
        <w:right w:val="single" w:color="66D1CB" w:themeColor="accent2" w:sz="4" w:space="0"/>
        <w:insideH w:val="single" w:color="FFFFFF" w:themeColor="background1" w:sz="4" w:space="0"/>
        <w:insideV w:val="single" w:color="FFFFFF" w:themeColor="background1" w:sz="4" w:space="0"/>
      </w:tblBorders>
    </w:tblPr>
    <w:tcPr>
      <w:shd w:val="clear" w:color="auto" w:fill="EFFAF9" w:themeFill="accent2" w:themeFillTint="19"/>
    </w:tcPr>
    <w:tblStylePr w:type="firstRow">
      <w:rPr>
        <w:b/>
        <w:bCs/>
      </w:rPr>
      <w:tblPr/>
      <w:tcPr>
        <w:tcBorders>
          <w:top w:val="nil"/>
          <w:left w:val="nil"/>
          <w:bottom w:val="single" w:color="66D1CB"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8F89" w:themeFill="accent2" w:themeFillShade="99"/>
      </w:tcPr>
    </w:tblStylePr>
    <w:tblStylePr w:type="firstCol">
      <w:rPr>
        <w:color w:val="FFFFFF" w:themeColor="background1"/>
      </w:rPr>
      <w:tblPr/>
      <w:tcPr>
        <w:tcBorders>
          <w:top w:val="nil"/>
          <w:left w:val="nil"/>
          <w:bottom w:val="nil"/>
          <w:right w:val="nil"/>
          <w:insideH w:val="single" w:color="2B8F89" w:themeColor="accent2" w:themeShade="99" w:sz="4" w:space="0"/>
          <w:insideV w:val="nil"/>
        </w:tcBorders>
        <w:shd w:val="clear" w:color="auto" w:fill="2B8F8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8F89" w:themeFill="accent2" w:themeFillShade="99"/>
      </w:tcPr>
    </w:tblStylePr>
    <w:tblStylePr w:type="band1Vert">
      <w:tblPr/>
      <w:tcPr>
        <w:shd w:val="clear" w:color="auto" w:fill="C1ECEA" w:themeFill="accent2" w:themeFillTint="66"/>
      </w:tcPr>
    </w:tblStylePr>
    <w:tblStylePr w:type="band1Horz">
      <w:tblPr/>
      <w:tcPr>
        <w:shd w:val="clear" w:color="auto" w:fill="B2E8E5"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color="00B2A9" w:themeColor="accent4" w:sz="24" w:space="0"/>
        <w:left w:val="single" w:color="99E0DD" w:themeColor="accent3" w:sz="4" w:space="0"/>
        <w:bottom w:val="single" w:color="99E0DD" w:themeColor="accent3" w:sz="4" w:space="0"/>
        <w:right w:val="single" w:color="99E0DD" w:themeColor="accent3" w:sz="4" w:space="0"/>
        <w:insideH w:val="single" w:color="FFFFFF" w:themeColor="background1" w:sz="4" w:space="0"/>
        <w:insideV w:val="single" w:color="FFFFFF" w:themeColor="background1" w:sz="4" w:space="0"/>
      </w:tblBorders>
    </w:tblPr>
    <w:tcPr>
      <w:shd w:val="clear" w:color="auto" w:fill="F4FCFB" w:themeFill="accent3" w:themeFillTint="19"/>
    </w:tcPr>
    <w:tblStylePr w:type="firstRow">
      <w:rPr>
        <w:b/>
        <w:bCs/>
      </w:rPr>
      <w:tblPr/>
      <w:tcPr>
        <w:tcBorders>
          <w:top w:val="nil"/>
          <w:left w:val="nil"/>
          <w:bottom w:val="single" w:color="00B2A9"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4ADA7" w:themeFill="accent3" w:themeFillShade="99"/>
      </w:tcPr>
    </w:tblStylePr>
    <w:tblStylePr w:type="firstCol">
      <w:rPr>
        <w:color w:val="FFFFFF" w:themeColor="background1"/>
      </w:rPr>
      <w:tblPr/>
      <w:tcPr>
        <w:tcBorders>
          <w:top w:val="nil"/>
          <w:left w:val="nil"/>
          <w:bottom w:val="nil"/>
          <w:right w:val="nil"/>
          <w:insideH w:val="single" w:color="34ADA7" w:themeColor="accent3" w:themeShade="99" w:sz="4" w:space="0"/>
          <w:insideV w:val="nil"/>
        </w:tcBorders>
        <w:shd w:val="clear" w:color="auto" w:fill="34AD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4ADA7" w:themeFill="accent3" w:themeFillShade="99"/>
      </w:tcPr>
    </w:tblStylePr>
    <w:tblStylePr w:type="band1Vert">
      <w:tblPr/>
      <w:tcPr>
        <w:shd w:val="clear" w:color="auto" w:fill="D6F2F1" w:themeFill="accent3" w:themeFillTint="66"/>
      </w:tcPr>
    </w:tblStylePr>
    <w:tblStylePr w:type="band1Horz">
      <w:tblPr/>
      <w:tcPr>
        <w:shd w:val="clear" w:color="auto" w:fill="CCEFEE"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color="99E0DD" w:themeColor="accent3" w:sz="24" w:space="0"/>
        <w:left w:val="single" w:color="00B2A9" w:themeColor="accent4" w:sz="4" w:space="0"/>
        <w:bottom w:val="single" w:color="00B2A9" w:themeColor="accent4" w:sz="4" w:space="0"/>
        <w:right w:val="single" w:color="00B2A9" w:themeColor="accent4" w:sz="4" w:space="0"/>
        <w:insideH w:val="single" w:color="FFFFFF" w:themeColor="background1" w:sz="4" w:space="0"/>
        <w:insideV w:val="single" w:color="FFFFFF" w:themeColor="background1" w:sz="4" w:space="0"/>
      </w:tblBorders>
    </w:tblPr>
    <w:tcPr>
      <w:shd w:val="clear" w:color="auto" w:fill="DEFFFD" w:themeFill="accent4" w:themeFillTint="19"/>
    </w:tcPr>
    <w:tblStylePr w:type="firstRow">
      <w:rPr>
        <w:b/>
        <w:bCs/>
      </w:rPr>
      <w:tblPr/>
      <w:tcPr>
        <w:tcBorders>
          <w:top w:val="nil"/>
          <w:left w:val="nil"/>
          <w:bottom w:val="single" w:color="99E0D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A65" w:themeFill="accent4" w:themeFillShade="99"/>
      </w:tcPr>
    </w:tblStylePr>
    <w:tblStylePr w:type="firstCol">
      <w:rPr>
        <w:color w:val="FFFFFF" w:themeColor="background1"/>
      </w:rPr>
      <w:tblPr/>
      <w:tcPr>
        <w:tcBorders>
          <w:top w:val="nil"/>
          <w:left w:val="nil"/>
          <w:bottom w:val="nil"/>
          <w:right w:val="nil"/>
          <w:insideH w:val="single" w:color="006A65" w:themeColor="accent4" w:themeShade="99" w:sz="4" w:space="0"/>
          <w:insideV w:val="nil"/>
        </w:tcBorders>
        <w:shd w:val="clear" w:color="auto" w:fill="006A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4" w:themeFillShade="99"/>
      </w:tcPr>
    </w:tblStylePr>
    <w:tblStylePr w:type="band1Vert">
      <w:tblPr/>
      <w:tcPr>
        <w:shd w:val="clear" w:color="auto" w:fill="7AFFF8" w:themeFill="accent4" w:themeFillTint="66"/>
      </w:tcPr>
    </w:tblStylePr>
    <w:tblStylePr w:type="band1Horz">
      <w:tblPr/>
      <w:tcPr>
        <w:shd w:val="clear" w:color="auto" w:fill="59FFF6"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color="797391" w:themeColor="accent6" w:sz="24" w:space="0"/>
        <w:left w:val="single" w:color="4D446C" w:themeColor="accent5" w:sz="4" w:space="0"/>
        <w:bottom w:val="single" w:color="4D446C" w:themeColor="accent5" w:sz="4" w:space="0"/>
        <w:right w:val="single" w:color="4D446C" w:themeColor="accent5" w:sz="4" w:space="0"/>
        <w:insideH w:val="single" w:color="FFFFFF" w:themeColor="background1" w:sz="4" w:space="0"/>
        <w:insideV w:val="single" w:color="FFFFFF" w:themeColor="background1" w:sz="4" w:space="0"/>
      </w:tblBorders>
    </w:tblPr>
    <w:tcPr>
      <w:shd w:val="clear" w:color="auto" w:fill="ECEAF2" w:themeFill="accent5" w:themeFillTint="19"/>
    </w:tcPr>
    <w:tblStylePr w:type="firstRow">
      <w:rPr>
        <w:b/>
        <w:bCs/>
      </w:rPr>
      <w:tblPr/>
      <w:tcPr>
        <w:tcBorders>
          <w:top w:val="nil"/>
          <w:left w:val="nil"/>
          <w:bottom w:val="single" w:color="797391"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2840" w:themeFill="accent5" w:themeFillShade="99"/>
      </w:tcPr>
    </w:tblStylePr>
    <w:tblStylePr w:type="firstCol">
      <w:rPr>
        <w:color w:val="FFFFFF" w:themeColor="background1"/>
      </w:rPr>
      <w:tblPr/>
      <w:tcPr>
        <w:tcBorders>
          <w:top w:val="nil"/>
          <w:left w:val="nil"/>
          <w:bottom w:val="nil"/>
          <w:right w:val="nil"/>
          <w:insideH w:val="single" w:color="2E2840" w:themeColor="accent5" w:themeShade="99" w:sz="4" w:space="0"/>
          <w:insideV w:val="nil"/>
        </w:tcBorders>
        <w:shd w:val="clear" w:color="auto" w:fill="2E28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2840" w:themeFill="accent5" w:themeFillShade="99"/>
      </w:tcPr>
    </w:tblStylePr>
    <w:tblStylePr w:type="band1Vert">
      <w:tblPr/>
      <w:tcPr>
        <w:shd w:val="clear" w:color="auto" w:fill="B3ADCB" w:themeFill="accent5" w:themeFillTint="66"/>
      </w:tcPr>
    </w:tblStylePr>
    <w:tblStylePr w:type="band1Horz">
      <w:tblPr/>
      <w:tcPr>
        <w:shd w:val="clear" w:color="auto" w:fill="A198BE"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color="4D446C" w:themeColor="accent5" w:sz="24" w:space="0"/>
        <w:left w:val="single" w:color="797391" w:themeColor="accent6" w:sz="4" w:space="0"/>
        <w:bottom w:val="single" w:color="797391" w:themeColor="accent6" w:sz="4" w:space="0"/>
        <w:right w:val="single" w:color="797391" w:themeColor="accent6" w:sz="4" w:space="0"/>
        <w:insideH w:val="single" w:color="FFFFFF" w:themeColor="background1" w:sz="4" w:space="0"/>
        <w:insideV w:val="single" w:color="FFFFFF" w:themeColor="background1" w:sz="4" w:space="0"/>
      </w:tblBorders>
    </w:tblPr>
    <w:tcPr>
      <w:shd w:val="clear" w:color="auto" w:fill="F1F1F4" w:themeFill="accent6" w:themeFillTint="19"/>
    </w:tcPr>
    <w:tblStylePr w:type="firstRow">
      <w:rPr>
        <w:b/>
        <w:bCs/>
      </w:rPr>
      <w:tblPr/>
      <w:tcPr>
        <w:tcBorders>
          <w:top w:val="nil"/>
          <w:left w:val="nil"/>
          <w:bottom w:val="single" w:color="4D446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84457" w:themeFill="accent6" w:themeFillShade="99"/>
      </w:tcPr>
    </w:tblStylePr>
    <w:tblStylePr w:type="firstCol">
      <w:rPr>
        <w:color w:val="FFFFFF" w:themeColor="background1"/>
      </w:rPr>
      <w:tblPr/>
      <w:tcPr>
        <w:tcBorders>
          <w:top w:val="nil"/>
          <w:left w:val="nil"/>
          <w:bottom w:val="nil"/>
          <w:right w:val="nil"/>
          <w:insideH w:val="single" w:color="484457" w:themeColor="accent6" w:themeShade="99" w:sz="4" w:space="0"/>
          <w:insideV w:val="nil"/>
        </w:tcBorders>
        <w:shd w:val="clear" w:color="auto" w:fill="4844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6" w:themeFillShade="99"/>
      </w:tcPr>
    </w:tblStylePr>
    <w:tblStylePr w:type="band1Vert">
      <w:tblPr/>
      <w:tcPr>
        <w:shd w:val="clear" w:color="auto" w:fill="C9C7D3" w:themeFill="accent6" w:themeFillTint="66"/>
      </w:tcPr>
    </w:tblStylePr>
    <w:tblStylePr w:type="band1Horz">
      <w:tblPr/>
      <w:tcPr>
        <w:shd w:val="clear" w:color="auto" w:fill="BCB9C8"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282727"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70F34"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66D1CB"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237671"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35B2AB"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35B2AB" w:themeFill="accent2" w:themeFillShade="BF"/>
      </w:tcPr>
    </w:tblStylePr>
    <w:tblStylePr w:type="band1Vert">
      <w:tblPr/>
      <w:tcPr>
        <w:tcBorders>
          <w:top w:val="nil"/>
          <w:left w:val="nil"/>
          <w:bottom w:val="nil"/>
          <w:right w:val="nil"/>
          <w:insideH w:val="nil"/>
          <w:insideV w:val="nil"/>
        </w:tcBorders>
        <w:shd w:val="clear" w:color="auto" w:fill="35B2AB" w:themeFill="accent2" w:themeFillShade="BF"/>
      </w:tcPr>
    </w:tblStylePr>
    <w:tblStylePr w:type="band1Horz">
      <w:tblPr/>
      <w:tcPr>
        <w:tcBorders>
          <w:top w:val="nil"/>
          <w:left w:val="nil"/>
          <w:bottom w:val="nil"/>
          <w:right w:val="nil"/>
          <w:insideH w:val="nil"/>
          <w:insideV w:val="nil"/>
        </w:tcBorders>
        <w:shd w:val="clear" w:color="auto" w:fill="35B2AB"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99E0D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2B8F8B"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50CAC4"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50CAC4" w:themeFill="accent3" w:themeFillShade="BF"/>
      </w:tcPr>
    </w:tblStylePr>
    <w:tblStylePr w:type="band1Vert">
      <w:tblPr/>
      <w:tcPr>
        <w:tcBorders>
          <w:top w:val="nil"/>
          <w:left w:val="nil"/>
          <w:bottom w:val="nil"/>
          <w:right w:val="nil"/>
          <w:insideH w:val="nil"/>
          <w:insideV w:val="nil"/>
        </w:tcBorders>
        <w:shd w:val="clear" w:color="auto" w:fill="50CAC4" w:themeFill="accent3" w:themeFillShade="BF"/>
      </w:tcPr>
    </w:tblStylePr>
    <w:tblStylePr w:type="band1Horz">
      <w:tblPr/>
      <w:tcPr>
        <w:tcBorders>
          <w:top w:val="nil"/>
          <w:left w:val="nil"/>
          <w:bottom w:val="nil"/>
          <w:right w:val="nil"/>
          <w:insideH w:val="nil"/>
          <w:insideV w:val="nil"/>
        </w:tcBorders>
        <w:shd w:val="clear" w:color="auto" w:fill="50CAC4"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00B2A9"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005853"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857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857E" w:themeFill="accent4" w:themeFillShade="BF"/>
      </w:tcPr>
    </w:tblStylePr>
    <w:tblStylePr w:type="band1Vert">
      <w:tblPr/>
      <w:tcPr>
        <w:tcBorders>
          <w:top w:val="nil"/>
          <w:left w:val="nil"/>
          <w:bottom w:val="nil"/>
          <w:right w:val="nil"/>
          <w:insideH w:val="nil"/>
          <w:insideV w:val="nil"/>
        </w:tcBorders>
        <w:shd w:val="clear" w:color="auto" w:fill="00857E" w:themeFill="accent4" w:themeFillShade="BF"/>
      </w:tcPr>
    </w:tblStylePr>
    <w:tblStylePr w:type="band1Horz">
      <w:tblPr/>
      <w:tcPr>
        <w:tcBorders>
          <w:top w:val="nil"/>
          <w:left w:val="nil"/>
          <w:bottom w:val="nil"/>
          <w:right w:val="nil"/>
          <w:insideH w:val="nil"/>
          <w:insideV w:val="nil"/>
        </w:tcBorders>
        <w:shd w:val="clear" w:color="auto" w:fill="00857E"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4D446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26213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9335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93350" w:themeFill="accent5" w:themeFillShade="BF"/>
      </w:tcPr>
    </w:tblStylePr>
    <w:tblStylePr w:type="band1Vert">
      <w:tblPr/>
      <w:tcPr>
        <w:tcBorders>
          <w:top w:val="nil"/>
          <w:left w:val="nil"/>
          <w:bottom w:val="nil"/>
          <w:right w:val="nil"/>
          <w:insideH w:val="nil"/>
          <w:insideV w:val="nil"/>
        </w:tcBorders>
        <w:shd w:val="clear" w:color="auto" w:fill="393350" w:themeFill="accent5" w:themeFillShade="BF"/>
      </w:tcPr>
    </w:tblStylePr>
    <w:tblStylePr w:type="band1Horz">
      <w:tblPr/>
      <w:tcPr>
        <w:tcBorders>
          <w:top w:val="nil"/>
          <w:left w:val="nil"/>
          <w:bottom w:val="nil"/>
          <w:right w:val="nil"/>
          <w:insideH w:val="nil"/>
          <w:insideV w:val="nil"/>
        </w:tcBorders>
        <w:shd w:val="clear" w:color="auto" w:fill="393350"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363534" w:themeFill="text1"/>
      </w:tcPr>
    </w:tblStylePr>
    <w:tblStylePr w:type="lastRow">
      <w:tblPr/>
      <w:tcPr>
        <w:tcBorders>
          <w:top w:val="single" w:color="FFFFFF" w:themeColor="background1" w:sz="18" w:space="0"/>
          <w:left w:val="nil"/>
          <w:bottom w:val="nil"/>
          <w:right w:val="nil"/>
          <w:insideH w:val="nil"/>
          <w:insideV w:val="nil"/>
        </w:tcBorders>
        <w:shd w:val="clear" w:color="auto" w:fill="3C394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A556C"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A556C" w:themeFill="accent6" w:themeFillShade="BF"/>
      </w:tcPr>
    </w:tblStylePr>
    <w:tblStylePr w:type="band1Vert">
      <w:tblPr/>
      <w:tcPr>
        <w:tcBorders>
          <w:top w:val="nil"/>
          <w:left w:val="nil"/>
          <w:bottom w:val="nil"/>
          <w:right w:val="nil"/>
          <w:insideH w:val="nil"/>
          <w:insideV w:val="nil"/>
        </w:tcBorders>
        <w:shd w:val="clear" w:color="auto" w:fill="5A556C" w:themeFill="accent6" w:themeFillShade="BF"/>
      </w:tcPr>
    </w:tblStylePr>
    <w:tblStylePr w:type="band1Horz">
      <w:tblPr/>
      <w:tcPr>
        <w:tcBorders>
          <w:top w:val="nil"/>
          <w:left w:val="nil"/>
          <w:bottom w:val="nil"/>
          <w:right w:val="nil"/>
          <w:insideH w:val="nil"/>
          <w:insideV w:val="nil"/>
        </w:tcBorders>
        <w:shd w:val="clear" w:color="auto" w:fill="5A556C" w:themeFill="accent6" w:themeFillShade="BF"/>
      </w:tcPr>
    </w:tblStylePr>
  </w:style>
  <w:style w:type="table" w:styleId="GridTable1Light1" w:customStyle="true">
    <w:name w:val="Grid Table 1 Light1"/>
    <w:basedOn w:val="TableNormal"/>
    <w:uiPriority w:val="46"/>
    <w:semiHidden/>
    <w:rsid w:val="0022698D"/>
    <w:pPr>
      <w:spacing w:line="240" w:lineRule="auto"/>
    </w:pPr>
    <w:tblPr>
      <w:tblStyleRowBandSize w:val="1"/>
      <w:tblStyleColBandSize w:val="1"/>
      <w:tblBorders>
        <w:top w:val="single" w:color="AFAEAC" w:themeColor="text1" w:themeTint="66" w:sz="4" w:space="0"/>
        <w:left w:val="single" w:color="AFAEAC" w:themeColor="text1" w:themeTint="66" w:sz="4" w:space="0"/>
        <w:bottom w:val="single" w:color="AFAEAC" w:themeColor="text1" w:themeTint="66" w:sz="4" w:space="0"/>
        <w:right w:val="single" w:color="AFAEAC" w:themeColor="text1" w:themeTint="66" w:sz="4" w:space="0"/>
        <w:insideH w:val="single" w:color="AFAEAC" w:themeColor="text1" w:themeTint="66" w:sz="4" w:space="0"/>
        <w:insideV w:val="single" w:color="AFAEAC" w:themeColor="text1" w:themeTint="66" w:sz="4" w:space="0"/>
      </w:tblBorders>
    </w:tblPr>
    <w:tblStylePr w:type="firstRow">
      <w:rPr>
        <w:b/>
        <w:bCs/>
      </w:rPr>
      <w:tblPr/>
      <w:tcPr>
        <w:tcBorders>
          <w:bottom w:val="single" w:color="888583" w:themeColor="text1" w:themeTint="99" w:sz="12" w:space="0"/>
        </w:tcBorders>
      </w:tcPr>
    </w:tblStylePr>
    <w:tblStylePr w:type="lastRow">
      <w:rPr>
        <w:b/>
        <w:bCs/>
      </w:rPr>
      <w:tblPr/>
      <w:tcPr>
        <w:tcBorders>
          <w:top w:val="double" w:color="888583" w:themeColor="text1" w:themeTint="99" w:sz="2" w:space="0"/>
        </w:tcBorders>
      </w:tcPr>
    </w:tblStylePr>
    <w:tblStylePr w:type="firstCol">
      <w:rPr>
        <w:b/>
        <w:bCs/>
      </w:rPr>
    </w:tblStylePr>
    <w:tblStylePr w:type="lastCol">
      <w:rPr>
        <w:b/>
        <w:bCs/>
      </w:rPr>
    </w:tblStylePr>
  </w:style>
  <w:style w:type="table" w:styleId="GridTable1Light-Accent11" w:customStyle="true">
    <w:name w:val="Grid Table 1 Light - Accent 11"/>
    <w:basedOn w:val="TableNormal"/>
    <w:uiPriority w:val="46"/>
    <w:semiHidden/>
    <w:rsid w:val="0022698D"/>
    <w:pPr>
      <w:spacing w:line="240" w:lineRule="auto"/>
    </w:pPr>
    <w:tblPr>
      <w:tblStyleRowBandSize w:val="1"/>
      <w:tblStyleColBandSize w:val="1"/>
      <w:tblBorders>
        <w:top w:val="single" w:color="917DD8" w:themeColor="accent1" w:themeTint="66" w:sz="4" w:space="0"/>
        <w:left w:val="single" w:color="917DD8" w:themeColor="accent1" w:themeTint="66" w:sz="4" w:space="0"/>
        <w:bottom w:val="single" w:color="917DD8" w:themeColor="accent1" w:themeTint="66" w:sz="4" w:space="0"/>
        <w:right w:val="single" w:color="917DD8" w:themeColor="accent1" w:themeTint="66" w:sz="4" w:space="0"/>
        <w:insideH w:val="single" w:color="917DD8" w:themeColor="accent1" w:themeTint="66" w:sz="4" w:space="0"/>
        <w:insideV w:val="single" w:color="917DD8" w:themeColor="accent1" w:themeTint="66" w:sz="4" w:space="0"/>
      </w:tblBorders>
    </w:tblPr>
    <w:tblStylePr w:type="firstRow">
      <w:rPr>
        <w:b/>
        <w:bCs/>
      </w:rPr>
      <w:tblPr/>
      <w:tcPr>
        <w:tcBorders>
          <w:bottom w:val="single" w:color="5B3DC5" w:themeColor="accent1" w:themeTint="99" w:sz="12" w:space="0"/>
        </w:tcBorders>
      </w:tcPr>
    </w:tblStylePr>
    <w:tblStylePr w:type="lastRow">
      <w:rPr>
        <w:b/>
        <w:bCs/>
      </w:rPr>
      <w:tblPr/>
      <w:tcPr>
        <w:tcBorders>
          <w:top w:val="double" w:color="5B3DC5" w:themeColor="accent1" w:themeTint="99" w:sz="2" w:space="0"/>
        </w:tcBorders>
      </w:tcPr>
    </w:tblStylePr>
    <w:tblStylePr w:type="firstCol">
      <w:rPr>
        <w:b/>
        <w:bCs/>
      </w:rPr>
    </w:tblStylePr>
    <w:tblStylePr w:type="lastCol">
      <w:rPr>
        <w:b/>
        <w:bCs/>
      </w:rPr>
    </w:tblStylePr>
  </w:style>
  <w:style w:type="table" w:styleId="GridTable1Light-Accent21" w:customStyle="true">
    <w:name w:val="Grid Table 1 Light - Accent 21"/>
    <w:basedOn w:val="TableNormal"/>
    <w:uiPriority w:val="46"/>
    <w:semiHidden/>
    <w:rsid w:val="0022698D"/>
    <w:pPr>
      <w:spacing w:line="240" w:lineRule="auto"/>
    </w:pPr>
    <w:tblPr>
      <w:tblStyleRowBandSize w:val="1"/>
      <w:tblStyleColBandSize w:val="1"/>
      <w:tblBorders>
        <w:top w:val="single" w:color="C1ECEA" w:themeColor="accent2" w:themeTint="66" w:sz="4" w:space="0"/>
        <w:left w:val="single" w:color="C1ECEA" w:themeColor="accent2" w:themeTint="66" w:sz="4" w:space="0"/>
        <w:bottom w:val="single" w:color="C1ECEA" w:themeColor="accent2" w:themeTint="66" w:sz="4" w:space="0"/>
        <w:right w:val="single" w:color="C1ECEA" w:themeColor="accent2" w:themeTint="66" w:sz="4" w:space="0"/>
        <w:insideH w:val="single" w:color="C1ECEA" w:themeColor="accent2" w:themeTint="66" w:sz="4" w:space="0"/>
        <w:insideV w:val="single" w:color="C1ECEA" w:themeColor="accent2" w:themeTint="66" w:sz="4" w:space="0"/>
      </w:tblBorders>
    </w:tblPr>
    <w:tblStylePr w:type="firstRow">
      <w:rPr>
        <w:b/>
        <w:bCs/>
      </w:rPr>
      <w:tblPr/>
      <w:tcPr>
        <w:tcBorders>
          <w:bottom w:val="single" w:color="A3E3DF" w:themeColor="accent2" w:themeTint="99" w:sz="12" w:space="0"/>
        </w:tcBorders>
      </w:tcPr>
    </w:tblStylePr>
    <w:tblStylePr w:type="lastRow">
      <w:rPr>
        <w:b/>
        <w:bCs/>
      </w:rPr>
      <w:tblPr/>
      <w:tcPr>
        <w:tcBorders>
          <w:top w:val="double" w:color="A3E3DF" w:themeColor="accent2" w:themeTint="99" w:sz="2" w:space="0"/>
        </w:tcBorders>
      </w:tcPr>
    </w:tblStylePr>
    <w:tblStylePr w:type="firstCol">
      <w:rPr>
        <w:b/>
        <w:bCs/>
      </w:rPr>
    </w:tblStylePr>
    <w:tblStylePr w:type="lastCol">
      <w:rPr>
        <w:b/>
        <w:bCs/>
      </w:rPr>
    </w:tblStylePr>
  </w:style>
  <w:style w:type="table" w:styleId="GridTable1Light-Accent31" w:customStyle="true">
    <w:name w:val="Grid Table 1 Light - Accent 31"/>
    <w:basedOn w:val="TableNormal"/>
    <w:uiPriority w:val="46"/>
    <w:semiHidden/>
    <w:rsid w:val="0022698D"/>
    <w:pPr>
      <w:spacing w:line="240" w:lineRule="auto"/>
    </w:pPr>
    <w:tblPr>
      <w:tblStyleRowBandSize w:val="1"/>
      <w:tblStyleColBandSize w:val="1"/>
      <w:tblBorders>
        <w:top w:val="single" w:color="D6F2F1" w:themeColor="accent3" w:themeTint="66" w:sz="4" w:space="0"/>
        <w:left w:val="single" w:color="D6F2F1" w:themeColor="accent3" w:themeTint="66" w:sz="4" w:space="0"/>
        <w:bottom w:val="single" w:color="D6F2F1" w:themeColor="accent3" w:themeTint="66" w:sz="4" w:space="0"/>
        <w:right w:val="single" w:color="D6F2F1" w:themeColor="accent3" w:themeTint="66" w:sz="4" w:space="0"/>
        <w:insideH w:val="single" w:color="D6F2F1" w:themeColor="accent3" w:themeTint="66" w:sz="4" w:space="0"/>
        <w:insideV w:val="single" w:color="D6F2F1" w:themeColor="accent3" w:themeTint="66" w:sz="4" w:space="0"/>
      </w:tblBorders>
    </w:tblPr>
    <w:tblStylePr w:type="firstRow">
      <w:rPr>
        <w:b/>
        <w:bCs/>
      </w:rPr>
      <w:tblPr/>
      <w:tcPr>
        <w:tcBorders>
          <w:bottom w:val="single" w:color="C1ECEA" w:themeColor="accent3" w:themeTint="99" w:sz="12" w:space="0"/>
        </w:tcBorders>
      </w:tcPr>
    </w:tblStylePr>
    <w:tblStylePr w:type="lastRow">
      <w:rPr>
        <w:b/>
        <w:bCs/>
      </w:rPr>
      <w:tblPr/>
      <w:tcPr>
        <w:tcBorders>
          <w:top w:val="double" w:color="C1ECEA" w:themeColor="accent3" w:themeTint="99" w:sz="2" w:space="0"/>
        </w:tcBorders>
      </w:tcPr>
    </w:tblStylePr>
    <w:tblStylePr w:type="firstCol">
      <w:rPr>
        <w:b/>
        <w:bCs/>
      </w:rPr>
    </w:tblStylePr>
    <w:tblStylePr w:type="lastCol">
      <w:rPr>
        <w:b/>
        <w:bCs/>
      </w:rPr>
    </w:tblStylePr>
  </w:style>
  <w:style w:type="table" w:styleId="GridTable1Light-Accent41" w:customStyle="true">
    <w:name w:val="Grid Table 1 Light - Accent 41"/>
    <w:basedOn w:val="TableNormal"/>
    <w:uiPriority w:val="46"/>
    <w:semiHidden/>
    <w:rsid w:val="0022698D"/>
    <w:pPr>
      <w:spacing w:line="240" w:lineRule="auto"/>
    </w:pPr>
    <w:tblPr>
      <w:tblStyleRowBandSize w:val="1"/>
      <w:tblStyleColBandSize w:val="1"/>
      <w:tblBorders>
        <w:top w:val="single" w:color="7AFFF8" w:themeColor="accent4" w:themeTint="66" w:sz="4" w:space="0"/>
        <w:left w:val="single" w:color="7AFFF8" w:themeColor="accent4" w:themeTint="66" w:sz="4" w:space="0"/>
        <w:bottom w:val="single" w:color="7AFFF8" w:themeColor="accent4" w:themeTint="66" w:sz="4" w:space="0"/>
        <w:right w:val="single" w:color="7AFFF8" w:themeColor="accent4" w:themeTint="66" w:sz="4" w:space="0"/>
        <w:insideH w:val="single" w:color="7AFFF8" w:themeColor="accent4" w:themeTint="66" w:sz="4" w:space="0"/>
        <w:insideV w:val="single" w:color="7AFFF8" w:themeColor="accent4" w:themeTint="66" w:sz="4" w:space="0"/>
      </w:tblBorders>
    </w:tblPr>
    <w:tblStylePr w:type="firstRow">
      <w:rPr>
        <w:b/>
        <w:bCs/>
      </w:rPr>
      <w:tblPr/>
      <w:tcPr>
        <w:tcBorders>
          <w:bottom w:val="single" w:color="37FFF4" w:themeColor="accent4" w:themeTint="99" w:sz="12" w:space="0"/>
        </w:tcBorders>
      </w:tcPr>
    </w:tblStylePr>
    <w:tblStylePr w:type="lastRow">
      <w:rPr>
        <w:b/>
        <w:bCs/>
      </w:rPr>
      <w:tblPr/>
      <w:tcPr>
        <w:tcBorders>
          <w:top w:val="double" w:color="37FFF4" w:themeColor="accent4" w:themeTint="99" w:sz="2" w:space="0"/>
        </w:tcBorders>
      </w:tcPr>
    </w:tblStylePr>
    <w:tblStylePr w:type="firstCol">
      <w:rPr>
        <w:b/>
        <w:bCs/>
      </w:rPr>
    </w:tblStylePr>
    <w:tblStylePr w:type="lastCol">
      <w:rPr>
        <w:b/>
        <w:bCs/>
      </w:rPr>
    </w:tblStylePr>
  </w:style>
  <w:style w:type="table" w:styleId="GridTable1Light-Accent51" w:customStyle="true">
    <w:name w:val="Grid Table 1 Light - Accent 51"/>
    <w:basedOn w:val="TableNormal"/>
    <w:uiPriority w:val="46"/>
    <w:semiHidden/>
    <w:rsid w:val="0022698D"/>
    <w:pPr>
      <w:spacing w:line="240" w:lineRule="auto"/>
    </w:pPr>
    <w:tblPr>
      <w:tblStyleRowBandSize w:val="1"/>
      <w:tblStyleColBandSize w:val="1"/>
      <w:tblBorders>
        <w:top w:val="single" w:color="B3ADCB" w:themeColor="accent5" w:themeTint="66" w:sz="4" w:space="0"/>
        <w:left w:val="single" w:color="B3ADCB" w:themeColor="accent5" w:themeTint="66" w:sz="4" w:space="0"/>
        <w:bottom w:val="single" w:color="B3ADCB" w:themeColor="accent5" w:themeTint="66" w:sz="4" w:space="0"/>
        <w:right w:val="single" w:color="B3ADCB" w:themeColor="accent5" w:themeTint="66" w:sz="4" w:space="0"/>
        <w:insideH w:val="single" w:color="B3ADCB" w:themeColor="accent5" w:themeTint="66" w:sz="4" w:space="0"/>
        <w:insideV w:val="single" w:color="B3ADCB" w:themeColor="accent5" w:themeTint="66" w:sz="4" w:space="0"/>
      </w:tblBorders>
    </w:tblPr>
    <w:tblStylePr w:type="firstRow">
      <w:rPr>
        <w:b/>
        <w:bCs/>
      </w:rPr>
      <w:tblPr/>
      <w:tcPr>
        <w:tcBorders>
          <w:bottom w:val="single" w:color="8E83B1" w:themeColor="accent5" w:themeTint="99" w:sz="12" w:space="0"/>
        </w:tcBorders>
      </w:tcPr>
    </w:tblStylePr>
    <w:tblStylePr w:type="lastRow">
      <w:rPr>
        <w:b/>
        <w:bCs/>
      </w:rPr>
      <w:tblPr/>
      <w:tcPr>
        <w:tcBorders>
          <w:top w:val="double" w:color="8E83B1" w:themeColor="accent5" w:themeTint="99" w:sz="2" w:space="0"/>
        </w:tcBorders>
      </w:tcPr>
    </w:tblStylePr>
    <w:tblStylePr w:type="firstCol">
      <w:rPr>
        <w:b/>
        <w:bCs/>
      </w:rPr>
    </w:tblStylePr>
    <w:tblStylePr w:type="lastCol">
      <w:rPr>
        <w:b/>
        <w:bCs/>
      </w:rPr>
    </w:tblStylePr>
  </w:style>
  <w:style w:type="table" w:styleId="GridTable1Light-Accent61" w:customStyle="true">
    <w:name w:val="Grid Table 1 Light - Accent 61"/>
    <w:basedOn w:val="TableNormal"/>
    <w:uiPriority w:val="46"/>
    <w:semiHidden/>
    <w:rsid w:val="0022698D"/>
    <w:pPr>
      <w:spacing w:line="240" w:lineRule="auto"/>
    </w:pPr>
    <w:tblPr>
      <w:tblStyleRowBandSize w:val="1"/>
      <w:tblStyleColBandSize w:val="1"/>
      <w:tblBorders>
        <w:top w:val="single" w:color="C9C7D3" w:themeColor="accent6" w:themeTint="66" w:sz="4" w:space="0"/>
        <w:left w:val="single" w:color="C9C7D3" w:themeColor="accent6" w:themeTint="66" w:sz="4" w:space="0"/>
        <w:bottom w:val="single" w:color="C9C7D3" w:themeColor="accent6" w:themeTint="66" w:sz="4" w:space="0"/>
        <w:right w:val="single" w:color="C9C7D3" w:themeColor="accent6" w:themeTint="66" w:sz="4" w:space="0"/>
        <w:insideH w:val="single" w:color="C9C7D3" w:themeColor="accent6" w:themeTint="66" w:sz="4" w:space="0"/>
        <w:insideV w:val="single" w:color="C9C7D3" w:themeColor="accent6" w:themeTint="66" w:sz="4" w:space="0"/>
      </w:tblBorders>
    </w:tblPr>
    <w:tblStylePr w:type="firstRow">
      <w:rPr>
        <w:b/>
        <w:bCs/>
      </w:rPr>
      <w:tblPr/>
      <w:tcPr>
        <w:tcBorders>
          <w:bottom w:val="single" w:color="AEABBD" w:themeColor="accent6" w:themeTint="99" w:sz="12" w:space="0"/>
        </w:tcBorders>
      </w:tcPr>
    </w:tblStylePr>
    <w:tblStylePr w:type="lastRow">
      <w:rPr>
        <w:b/>
        <w:bCs/>
      </w:rPr>
      <w:tblPr/>
      <w:tcPr>
        <w:tcBorders>
          <w:top w:val="double" w:color="AEABBD" w:themeColor="accent6" w:themeTint="99" w:sz="2" w:space="0"/>
        </w:tcBorders>
      </w:tcPr>
    </w:tblStylePr>
    <w:tblStylePr w:type="firstCol">
      <w:rPr>
        <w:b/>
        <w:bCs/>
      </w:rPr>
    </w:tblStylePr>
    <w:tblStylePr w:type="lastCol">
      <w:rPr>
        <w:b/>
        <w:bCs/>
      </w:rPr>
    </w:tblStylePr>
  </w:style>
  <w:style w:type="table" w:styleId="GridTable21" w:customStyle="true">
    <w:name w:val="Grid Table 21"/>
    <w:basedOn w:val="TableNormal"/>
    <w:uiPriority w:val="47"/>
    <w:semiHidden/>
    <w:rsid w:val="0022698D"/>
    <w:pPr>
      <w:spacing w:line="240" w:lineRule="auto"/>
    </w:pPr>
    <w:tblPr>
      <w:tblStyleRowBandSize w:val="1"/>
      <w:tblStyleColBandSize w:val="1"/>
      <w:tblBorders>
        <w:top w:val="single" w:color="888583" w:themeColor="text1" w:themeTint="99" w:sz="2" w:space="0"/>
        <w:bottom w:val="single" w:color="888583" w:themeColor="text1" w:themeTint="99" w:sz="2" w:space="0"/>
        <w:insideH w:val="single" w:color="888583" w:themeColor="text1" w:themeTint="99" w:sz="2" w:space="0"/>
        <w:insideV w:val="single" w:color="888583" w:themeColor="text1" w:themeTint="99" w:sz="2" w:space="0"/>
      </w:tblBorders>
    </w:tblPr>
    <w:tblStylePr w:type="firstRow">
      <w:rPr>
        <w:b/>
        <w:bCs/>
      </w:rPr>
      <w:tblPr/>
      <w:tcPr>
        <w:tcBorders>
          <w:top w:val="nil"/>
          <w:bottom w:val="single" w:color="888583" w:themeColor="text1" w:themeTint="99" w:sz="12" w:space="0"/>
          <w:insideH w:val="nil"/>
          <w:insideV w:val="nil"/>
        </w:tcBorders>
        <w:shd w:val="clear" w:color="auto" w:fill="FFFFFF" w:themeFill="background1"/>
      </w:tcPr>
    </w:tblStylePr>
    <w:tblStylePr w:type="lastRow">
      <w:rPr>
        <w:b/>
        <w:bCs/>
      </w:rPr>
      <w:tblPr/>
      <w:tcPr>
        <w:tcBorders>
          <w:top w:val="double" w:color="888583"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1" w:customStyle="true">
    <w:name w:val="Grid Table 2 - Accent 11"/>
    <w:basedOn w:val="TableNormal"/>
    <w:uiPriority w:val="47"/>
    <w:semiHidden/>
    <w:rsid w:val="0022698D"/>
    <w:pPr>
      <w:spacing w:line="240" w:lineRule="auto"/>
    </w:pPr>
    <w:tblPr>
      <w:tblStyleRowBandSize w:val="1"/>
      <w:tblStyleColBandSize w:val="1"/>
      <w:tblBorders>
        <w:top w:val="single" w:color="5B3DC5" w:themeColor="accent1" w:themeTint="99" w:sz="2" w:space="0"/>
        <w:bottom w:val="single" w:color="5B3DC5" w:themeColor="accent1" w:themeTint="99" w:sz="2" w:space="0"/>
        <w:insideH w:val="single" w:color="5B3DC5" w:themeColor="accent1" w:themeTint="99" w:sz="2" w:space="0"/>
        <w:insideV w:val="single" w:color="5B3DC5" w:themeColor="accent1" w:themeTint="99" w:sz="2" w:space="0"/>
      </w:tblBorders>
    </w:tblPr>
    <w:tblStylePr w:type="firstRow">
      <w:rPr>
        <w:b/>
        <w:bCs/>
      </w:rPr>
      <w:tblPr/>
      <w:tcPr>
        <w:tcBorders>
          <w:top w:val="nil"/>
          <w:bottom w:val="single" w:color="5B3DC5" w:themeColor="accent1" w:themeTint="99" w:sz="12" w:space="0"/>
          <w:insideH w:val="nil"/>
          <w:insideV w:val="nil"/>
        </w:tcBorders>
        <w:shd w:val="clear" w:color="auto" w:fill="FFFFFF" w:themeFill="background1"/>
      </w:tcPr>
    </w:tblStylePr>
    <w:tblStylePr w:type="lastRow">
      <w:rPr>
        <w:b/>
        <w:bCs/>
      </w:rPr>
      <w:tblPr/>
      <w:tcPr>
        <w:tcBorders>
          <w:top w:val="double" w:color="5B3DC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2-Accent21" w:customStyle="true">
    <w:name w:val="Grid Table 2 - Accent 21"/>
    <w:basedOn w:val="TableNormal"/>
    <w:uiPriority w:val="47"/>
    <w:semiHidden/>
    <w:rsid w:val="0022698D"/>
    <w:pPr>
      <w:spacing w:line="240" w:lineRule="auto"/>
    </w:pPr>
    <w:tblPr>
      <w:tblStyleRowBandSize w:val="1"/>
      <w:tblStyleColBandSize w:val="1"/>
      <w:tblBorders>
        <w:top w:val="single" w:color="A3E3DF" w:themeColor="accent2" w:themeTint="99" w:sz="2" w:space="0"/>
        <w:bottom w:val="single" w:color="A3E3DF" w:themeColor="accent2" w:themeTint="99" w:sz="2" w:space="0"/>
        <w:insideH w:val="single" w:color="A3E3DF" w:themeColor="accent2" w:themeTint="99" w:sz="2" w:space="0"/>
        <w:insideV w:val="single" w:color="A3E3DF" w:themeColor="accent2" w:themeTint="99" w:sz="2" w:space="0"/>
      </w:tblBorders>
    </w:tblPr>
    <w:tblStylePr w:type="firstRow">
      <w:rPr>
        <w:b/>
        <w:bCs/>
      </w:rPr>
      <w:tblPr/>
      <w:tcPr>
        <w:tcBorders>
          <w:top w:val="nil"/>
          <w:bottom w:val="single" w:color="A3E3DF" w:themeColor="accent2" w:themeTint="99" w:sz="12" w:space="0"/>
          <w:insideH w:val="nil"/>
          <w:insideV w:val="nil"/>
        </w:tcBorders>
        <w:shd w:val="clear" w:color="auto" w:fill="FFFFFF" w:themeFill="background1"/>
      </w:tcPr>
    </w:tblStylePr>
    <w:tblStylePr w:type="lastRow">
      <w:rPr>
        <w:b/>
        <w:bCs/>
      </w:rPr>
      <w:tblPr/>
      <w:tcPr>
        <w:tcBorders>
          <w:top w:val="double" w:color="A3E3D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2-Accent31" w:customStyle="true">
    <w:name w:val="Grid Table 2 - Accent 31"/>
    <w:basedOn w:val="TableNormal"/>
    <w:uiPriority w:val="47"/>
    <w:semiHidden/>
    <w:rsid w:val="0022698D"/>
    <w:pPr>
      <w:spacing w:line="240" w:lineRule="auto"/>
    </w:pPr>
    <w:tblPr>
      <w:tblStyleRowBandSize w:val="1"/>
      <w:tblStyleColBandSize w:val="1"/>
      <w:tblBorders>
        <w:top w:val="single" w:color="C1ECEA" w:themeColor="accent3" w:themeTint="99" w:sz="2" w:space="0"/>
        <w:bottom w:val="single" w:color="C1ECEA" w:themeColor="accent3" w:themeTint="99" w:sz="2" w:space="0"/>
        <w:insideH w:val="single" w:color="C1ECEA" w:themeColor="accent3" w:themeTint="99" w:sz="2" w:space="0"/>
        <w:insideV w:val="single" w:color="C1ECEA" w:themeColor="accent3" w:themeTint="99" w:sz="2" w:space="0"/>
      </w:tblBorders>
    </w:tblPr>
    <w:tblStylePr w:type="firstRow">
      <w:rPr>
        <w:b/>
        <w:bCs/>
      </w:rPr>
      <w:tblPr/>
      <w:tcPr>
        <w:tcBorders>
          <w:top w:val="nil"/>
          <w:bottom w:val="single" w:color="C1ECEA" w:themeColor="accent3" w:themeTint="99" w:sz="12" w:space="0"/>
          <w:insideH w:val="nil"/>
          <w:insideV w:val="nil"/>
        </w:tcBorders>
        <w:shd w:val="clear" w:color="auto" w:fill="FFFFFF" w:themeFill="background1"/>
      </w:tcPr>
    </w:tblStylePr>
    <w:tblStylePr w:type="lastRow">
      <w:rPr>
        <w:b/>
        <w:bCs/>
      </w:rPr>
      <w:tblPr/>
      <w:tcPr>
        <w:tcBorders>
          <w:top w:val="double" w:color="C1ECEA"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2-Accent41" w:customStyle="true">
    <w:name w:val="Grid Table 2 - Accent 41"/>
    <w:basedOn w:val="TableNormal"/>
    <w:uiPriority w:val="47"/>
    <w:semiHidden/>
    <w:rsid w:val="0022698D"/>
    <w:pPr>
      <w:spacing w:line="240" w:lineRule="auto"/>
    </w:pPr>
    <w:tblPr>
      <w:tblStyleRowBandSize w:val="1"/>
      <w:tblStyleColBandSize w:val="1"/>
      <w:tblBorders>
        <w:top w:val="single" w:color="37FFF4" w:themeColor="accent4" w:themeTint="99" w:sz="2" w:space="0"/>
        <w:bottom w:val="single" w:color="37FFF4" w:themeColor="accent4" w:themeTint="99" w:sz="2" w:space="0"/>
        <w:insideH w:val="single" w:color="37FFF4" w:themeColor="accent4" w:themeTint="99" w:sz="2" w:space="0"/>
        <w:insideV w:val="single" w:color="37FFF4" w:themeColor="accent4" w:themeTint="99" w:sz="2" w:space="0"/>
      </w:tblBorders>
    </w:tblPr>
    <w:tblStylePr w:type="firstRow">
      <w:rPr>
        <w:b/>
        <w:bCs/>
      </w:rPr>
      <w:tblPr/>
      <w:tcPr>
        <w:tcBorders>
          <w:top w:val="nil"/>
          <w:bottom w:val="single" w:color="37FFF4" w:themeColor="accent4" w:themeTint="99" w:sz="12" w:space="0"/>
          <w:insideH w:val="nil"/>
          <w:insideV w:val="nil"/>
        </w:tcBorders>
        <w:shd w:val="clear" w:color="auto" w:fill="FFFFFF" w:themeFill="background1"/>
      </w:tcPr>
    </w:tblStylePr>
    <w:tblStylePr w:type="lastRow">
      <w:rPr>
        <w:b/>
        <w:bCs/>
      </w:rPr>
      <w:tblPr/>
      <w:tcPr>
        <w:tcBorders>
          <w:top w:val="double" w:color="37FFF4"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2-Accent51" w:customStyle="true">
    <w:name w:val="Grid Table 2 - Accent 51"/>
    <w:basedOn w:val="TableNormal"/>
    <w:uiPriority w:val="47"/>
    <w:semiHidden/>
    <w:rsid w:val="0022698D"/>
    <w:pPr>
      <w:spacing w:line="240" w:lineRule="auto"/>
    </w:pPr>
    <w:tblPr>
      <w:tblStyleRowBandSize w:val="1"/>
      <w:tblStyleColBandSize w:val="1"/>
      <w:tblBorders>
        <w:top w:val="single" w:color="8E83B1" w:themeColor="accent5" w:themeTint="99" w:sz="2" w:space="0"/>
        <w:bottom w:val="single" w:color="8E83B1" w:themeColor="accent5" w:themeTint="99" w:sz="2" w:space="0"/>
        <w:insideH w:val="single" w:color="8E83B1" w:themeColor="accent5" w:themeTint="99" w:sz="2" w:space="0"/>
        <w:insideV w:val="single" w:color="8E83B1" w:themeColor="accent5" w:themeTint="99" w:sz="2" w:space="0"/>
      </w:tblBorders>
    </w:tblPr>
    <w:tblStylePr w:type="firstRow">
      <w:rPr>
        <w:b/>
        <w:bCs/>
      </w:rPr>
      <w:tblPr/>
      <w:tcPr>
        <w:tcBorders>
          <w:top w:val="nil"/>
          <w:bottom w:val="single" w:color="8E83B1" w:themeColor="accent5" w:themeTint="99" w:sz="12" w:space="0"/>
          <w:insideH w:val="nil"/>
          <w:insideV w:val="nil"/>
        </w:tcBorders>
        <w:shd w:val="clear" w:color="auto" w:fill="FFFFFF" w:themeFill="background1"/>
      </w:tcPr>
    </w:tblStylePr>
    <w:tblStylePr w:type="lastRow">
      <w:rPr>
        <w:b/>
        <w:bCs/>
      </w:rPr>
      <w:tblPr/>
      <w:tcPr>
        <w:tcBorders>
          <w:top w:val="double" w:color="8E83B1"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2-Accent61" w:customStyle="true">
    <w:name w:val="Grid Table 2 - Accent 61"/>
    <w:basedOn w:val="TableNormal"/>
    <w:uiPriority w:val="47"/>
    <w:semiHidden/>
    <w:rsid w:val="0022698D"/>
    <w:pPr>
      <w:spacing w:line="240" w:lineRule="auto"/>
    </w:pPr>
    <w:tblPr>
      <w:tblStyleRowBandSize w:val="1"/>
      <w:tblStyleColBandSize w:val="1"/>
      <w:tblBorders>
        <w:top w:val="single" w:color="AEABBD" w:themeColor="accent6" w:themeTint="99" w:sz="2" w:space="0"/>
        <w:bottom w:val="single" w:color="AEABBD" w:themeColor="accent6" w:themeTint="99" w:sz="2" w:space="0"/>
        <w:insideH w:val="single" w:color="AEABBD" w:themeColor="accent6" w:themeTint="99" w:sz="2" w:space="0"/>
        <w:insideV w:val="single" w:color="AEABBD" w:themeColor="accent6" w:themeTint="99" w:sz="2" w:space="0"/>
      </w:tblBorders>
    </w:tblPr>
    <w:tblStylePr w:type="firstRow">
      <w:rPr>
        <w:b/>
        <w:bCs/>
      </w:rPr>
      <w:tblPr/>
      <w:tcPr>
        <w:tcBorders>
          <w:top w:val="nil"/>
          <w:bottom w:val="single" w:color="AEABBD" w:themeColor="accent6" w:themeTint="99" w:sz="12" w:space="0"/>
          <w:insideH w:val="nil"/>
          <w:insideV w:val="nil"/>
        </w:tcBorders>
        <w:shd w:val="clear" w:color="auto" w:fill="FFFFFF" w:themeFill="background1"/>
      </w:tcPr>
    </w:tblStylePr>
    <w:tblStylePr w:type="lastRow">
      <w:rPr>
        <w:b/>
        <w:bCs/>
      </w:rPr>
      <w:tblPr/>
      <w:tcPr>
        <w:tcBorders>
          <w:top w:val="double" w:color="AEABB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31" w:customStyle="true">
    <w:name w:val="Grid Table 31"/>
    <w:basedOn w:val="TableNormal"/>
    <w:uiPriority w:val="48"/>
    <w:semiHidden/>
    <w:rsid w:val="0022698D"/>
    <w:pPr>
      <w:spacing w:line="240" w:lineRule="auto"/>
    </w:pPr>
    <w:tblPr>
      <w:tblStyleRowBandSize w:val="1"/>
      <w:tblStyleColBandSize w:val="1"/>
      <w:tblBorders>
        <w:top w:val="single" w:color="888583" w:themeColor="text1" w:themeTint="99" w:sz="4" w:space="0"/>
        <w:left w:val="single" w:color="888583" w:themeColor="text1" w:themeTint="99" w:sz="4" w:space="0"/>
        <w:bottom w:val="single" w:color="888583" w:themeColor="text1" w:themeTint="99" w:sz="4" w:space="0"/>
        <w:right w:val="single" w:color="888583" w:themeColor="text1" w:themeTint="99" w:sz="4" w:space="0"/>
        <w:insideH w:val="single" w:color="888583" w:themeColor="text1" w:themeTint="99" w:sz="4" w:space="0"/>
        <w:insideV w:val="single" w:color="888583"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color="888583" w:themeColor="text1" w:themeTint="99" w:sz="4" w:space="0"/>
        </w:tcBorders>
      </w:tcPr>
    </w:tblStylePr>
    <w:tblStylePr w:type="nwCell">
      <w:tblPr/>
      <w:tcPr>
        <w:tcBorders>
          <w:bottom w:val="single" w:color="888583" w:themeColor="text1" w:themeTint="99" w:sz="4" w:space="0"/>
        </w:tcBorders>
      </w:tcPr>
    </w:tblStylePr>
    <w:tblStylePr w:type="seCell">
      <w:tblPr/>
      <w:tcPr>
        <w:tcBorders>
          <w:top w:val="single" w:color="888583" w:themeColor="text1" w:themeTint="99" w:sz="4" w:space="0"/>
        </w:tcBorders>
      </w:tcPr>
    </w:tblStylePr>
    <w:tblStylePr w:type="swCell">
      <w:tblPr/>
      <w:tcPr>
        <w:tcBorders>
          <w:top w:val="single" w:color="888583" w:themeColor="text1" w:themeTint="99" w:sz="4" w:space="0"/>
        </w:tcBorders>
      </w:tcPr>
    </w:tblStylePr>
  </w:style>
  <w:style w:type="table" w:styleId="GridTable3-Accent11" w:customStyle="true">
    <w:name w:val="Grid Table 3 - Accent 11"/>
    <w:basedOn w:val="TableNormal"/>
    <w:uiPriority w:val="48"/>
    <w:semiHidden/>
    <w:rsid w:val="0022698D"/>
    <w:pPr>
      <w:spacing w:line="240" w:lineRule="auto"/>
    </w:pPr>
    <w:tblPr>
      <w:tblStyleRowBandSize w:val="1"/>
      <w:tblStyleColBandSize w:val="1"/>
      <w:tblBorders>
        <w:top w:val="single" w:color="5B3DC5" w:themeColor="accent1" w:themeTint="99" w:sz="4" w:space="0"/>
        <w:left w:val="single" w:color="5B3DC5" w:themeColor="accent1" w:themeTint="99" w:sz="4" w:space="0"/>
        <w:bottom w:val="single" w:color="5B3DC5" w:themeColor="accent1" w:themeTint="99" w:sz="4" w:space="0"/>
        <w:right w:val="single" w:color="5B3DC5" w:themeColor="accent1" w:themeTint="99" w:sz="4" w:space="0"/>
        <w:insideH w:val="single" w:color="5B3DC5" w:themeColor="accent1" w:themeTint="99" w:sz="4" w:space="0"/>
        <w:insideV w:val="single" w:color="5B3DC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color="5B3DC5" w:themeColor="accent1" w:themeTint="99" w:sz="4" w:space="0"/>
        </w:tcBorders>
      </w:tcPr>
    </w:tblStylePr>
    <w:tblStylePr w:type="nwCell">
      <w:tblPr/>
      <w:tcPr>
        <w:tcBorders>
          <w:bottom w:val="single" w:color="5B3DC5" w:themeColor="accent1" w:themeTint="99" w:sz="4" w:space="0"/>
        </w:tcBorders>
      </w:tcPr>
    </w:tblStylePr>
    <w:tblStylePr w:type="seCell">
      <w:tblPr/>
      <w:tcPr>
        <w:tcBorders>
          <w:top w:val="single" w:color="5B3DC5" w:themeColor="accent1" w:themeTint="99" w:sz="4" w:space="0"/>
        </w:tcBorders>
      </w:tcPr>
    </w:tblStylePr>
    <w:tblStylePr w:type="swCell">
      <w:tblPr/>
      <w:tcPr>
        <w:tcBorders>
          <w:top w:val="single" w:color="5B3DC5" w:themeColor="accent1" w:themeTint="99" w:sz="4" w:space="0"/>
        </w:tcBorders>
      </w:tcPr>
    </w:tblStylePr>
  </w:style>
  <w:style w:type="table" w:styleId="GridTable3-Accent21" w:customStyle="true">
    <w:name w:val="Grid Table 3 - Accent 21"/>
    <w:basedOn w:val="TableNormal"/>
    <w:uiPriority w:val="48"/>
    <w:semiHidden/>
    <w:rsid w:val="0022698D"/>
    <w:pPr>
      <w:spacing w:line="240" w:lineRule="auto"/>
    </w:pPr>
    <w:tblPr>
      <w:tblStyleRowBandSize w:val="1"/>
      <w:tblStyleColBandSize w:val="1"/>
      <w:tblBorders>
        <w:top w:val="single" w:color="A3E3DF" w:themeColor="accent2" w:themeTint="99" w:sz="4" w:space="0"/>
        <w:left w:val="single" w:color="A3E3DF" w:themeColor="accent2" w:themeTint="99" w:sz="4" w:space="0"/>
        <w:bottom w:val="single" w:color="A3E3DF" w:themeColor="accent2" w:themeTint="99" w:sz="4" w:space="0"/>
        <w:right w:val="single" w:color="A3E3DF" w:themeColor="accent2" w:themeTint="99" w:sz="4" w:space="0"/>
        <w:insideH w:val="single" w:color="A3E3DF" w:themeColor="accent2" w:themeTint="99" w:sz="4" w:space="0"/>
        <w:insideV w:val="single" w:color="A3E3D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color="A3E3DF" w:themeColor="accent2" w:themeTint="99" w:sz="4" w:space="0"/>
        </w:tcBorders>
      </w:tcPr>
    </w:tblStylePr>
    <w:tblStylePr w:type="nwCell">
      <w:tblPr/>
      <w:tcPr>
        <w:tcBorders>
          <w:bottom w:val="single" w:color="A3E3DF" w:themeColor="accent2" w:themeTint="99" w:sz="4" w:space="0"/>
        </w:tcBorders>
      </w:tcPr>
    </w:tblStylePr>
    <w:tblStylePr w:type="seCell">
      <w:tblPr/>
      <w:tcPr>
        <w:tcBorders>
          <w:top w:val="single" w:color="A3E3DF" w:themeColor="accent2" w:themeTint="99" w:sz="4" w:space="0"/>
        </w:tcBorders>
      </w:tcPr>
    </w:tblStylePr>
    <w:tblStylePr w:type="swCell">
      <w:tblPr/>
      <w:tcPr>
        <w:tcBorders>
          <w:top w:val="single" w:color="A3E3DF" w:themeColor="accent2" w:themeTint="99" w:sz="4" w:space="0"/>
        </w:tcBorders>
      </w:tcPr>
    </w:tblStylePr>
  </w:style>
  <w:style w:type="table" w:styleId="GridTable3-Accent31" w:customStyle="true">
    <w:name w:val="Grid Table 3 - Accent 31"/>
    <w:basedOn w:val="TableNormal"/>
    <w:uiPriority w:val="48"/>
    <w:semiHidden/>
    <w:rsid w:val="0022698D"/>
    <w:pPr>
      <w:spacing w:line="240" w:lineRule="auto"/>
    </w:pPr>
    <w:tblPr>
      <w:tblStyleRowBandSize w:val="1"/>
      <w:tblStyleColBandSize w:val="1"/>
      <w:tblBorders>
        <w:top w:val="single" w:color="C1ECEA" w:themeColor="accent3" w:themeTint="99" w:sz="4" w:space="0"/>
        <w:left w:val="single" w:color="C1ECEA" w:themeColor="accent3" w:themeTint="99" w:sz="4" w:space="0"/>
        <w:bottom w:val="single" w:color="C1ECEA" w:themeColor="accent3" w:themeTint="99" w:sz="4" w:space="0"/>
        <w:right w:val="single" w:color="C1ECEA" w:themeColor="accent3" w:themeTint="99" w:sz="4" w:space="0"/>
        <w:insideH w:val="single" w:color="C1ECEA" w:themeColor="accent3" w:themeTint="99" w:sz="4" w:space="0"/>
        <w:insideV w:val="single" w:color="C1ECEA"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color="C1ECEA" w:themeColor="accent3" w:themeTint="99" w:sz="4" w:space="0"/>
        </w:tcBorders>
      </w:tcPr>
    </w:tblStylePr>
    <w:tblStylePr w:type="nwCell">
      <w:tblPr/>
      <w:tcPr>
        <w:tcBorders>
          <w:bottom w:val="single" w:color="C1ECEA" w:themeColor="accent3" w:themeTint="99" w:sz="4" w:space="0"/>
        </w:tcBorders>
      </w:tcPr>
    </w:tblStylePr>
    <w:tblStylePr w:type="seCell">
      <w:tblPr/>
      <w:tcPr>
        <w:tcBorders>
          <w:top w:val="single" w:color="C1ECEA" w:themeColor="accent3" w:themeTint="99" w:sz="4" w:space="0"/>
        </w:tcBorders>
      </w:tcPr>
    </w:tblStylePr>
    <w:tblStylePr w:type="swCell">
      <w:tblPr/>
      <w:tcPr>
        <w:tcBorders>
          <w:top w:val="single" w:color="C1ECEA" w:themeColor="accent3" w:themeTint="99" w:sz="4" w:space="0"/>
        </w:tcBorders>
      </w:tcPr>
    </w:tblStylePr>
  </w:style>
  <w:style w:type="table" w:styleId="GridTable3-Accent41" w:customStyle="true">
    <w:name w:val="Grid Table 3 - Accent 41"/>
    <w:basedOn w:val="TableNormal"/>
    <w:uiPriority w:val="48"/>
    <w:semiHidden/>
    <w:rsid w:val="0022698D"/>
    <w:pPr>
      <w:spacing w:line="240" w:lineRule="auto"/>
    </w:pPr>
    <w:tblPr>
      <w:tblStyleRowBandSize w:val="1"/>
      <w:tblStyleColBandSize w:val="1"/>
      <w:tblBorders>
        <w:top w:val="single" w:color="37FFF4" w:themeColor="accent4" w:themeTint="99" w:sz="4" w:space="0"/>
        <w:left w:val="single" w:color="37FFF4" w:themeColor="accent4" w:themeTint="99" w:sz="4" w:space="0"/>
        <w:bottom w:val="single" w:color="37FFF4" w:themeColor="accent4" w:themeTint="99" w:sz="4" w:space="0"/>
        <w:right w:val="single" w:color="37FFF4" w:themeColor="accent4" w:themeTint="99" w:sz="4" w:space="0"/>
        <w:insideH w:val="single" w:color="37FFF4" w:themeColor="accent4" w:themeTint="99" w:sz="4" w:space="0"/>
        <w:insideV w:val="single" w:color="37FFF4"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color="37FFF4" w:themeColor="accent4" w:themeTint="99" w:sz="4" w:space="0"/>
        </w:tcBorders>
      </w:tcPr>
    </w:tblStylePr>
    <w:tblStylePr w:type="nwCell">
      <w:tblPr/>
      <w:tcPr>
        <w:tcBorders>
          <w:bottom w:val="single" w:color="37FFF4" w:themeColor="accent4" w:themeTint="99" w:sz="4" w:space="0"/>
        </w:tcBorders>
      </w:tcPr>
    </w:tblStylePr>
    <w:tblStylePr w:type="seCell">
      <w:tblPr/>
      <w:tcPr>
        <w:tcBorders>
          <w:top w:val="single" w:color="37FFF4" w:themeColor="accent4" w:themeTint="99" w:sz="4" w:space="0"/>
        </w:tcBorders>
      </w:tcPr>
    </w:tblStylePr>
    <w:tblStylePr w:type="swCell">
      <w:tblPr/>
      <w:tcPr>
        <w:tcBorders>
          <w:top w:val="single" w:color="37FFF4" w:themeColor="accent4" w:themeTint="99" w:sz="4" w:space="0"/>
        </w:tcBorders>
      </w:tcPr>
    </w:tblStylePr>
  </w:style>
  <w:style w:type="table" w:styleId="GridTable3-Accent51" w:customStyle="true">
    <w:name w:val="Grid Table 3 - Accent 51"/>
    <w:basedOn w:val="TableNormal"/>
    <w:uiPriority w:val="48"/>
    <w:semiHidden/>
    <w:rsid w:val="0022698D"/>
    <w:pPr>
      <w:spacing w:line="240" w:lineRule="auto"/>
    </w:pPr>
    <w:tblPr>
      <w:tblStyleRowBandSize w:val="1"/>
      <w:tblStyleColBandSize w:val="1"/>
      <w:tblBorders>
        <w:top w:val="single" w:color="8E83B1" w:themeColor="accent5" w:themeTint="99" w:sz="4" w:space="0"/>
        <w:left w:val="single" w:color="8E83B1" w:themeColor="accent5" w:themeTint="99" w:sz="4" w:space="0"/>
        <w:bottom w:val="single" w:color="8E83B1" w:themeColor="accent5" w:themeTint="99" w:sz="4" w:space="0"/>
        <w:right w:val="single" w:color="8E83B1" w:themeColor="accent5" w:themeTint="99" w:sz="4" w:space="0"/>
        <w:insideH w:val="single" w:color="8E83B1" w:themeColor="accent5" w:themeTint="99" w:sz="4" w:space="0"/>
        <w:insideV w:val="single" w:color="8E83B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color="8E83B1" w:themeColor="accent5" w:themeTint="99" w:sz="4" w:space="0"/>
        </w:tcBorders>
      </w:tcPr>
    </w:tblStylePr>
    <w:tblStylePr w:type="nwCell">
      <w:tblPr/>
      <w:tcPr>
        <w:tcBorders>
          <w:bottom w:val="single" w:color="8E83B1" w:themeColor="accent5" w:themeTint="99" w:sz="4" w:space="0"/>
        </w:tcBorders>
      </w:tcPr>
    </w:tblStylePr>
    <w:tblStylePr w:type="seCell">
      <w:tblPr/>
      <w:tcPr>
        <w:tcBorders>
          <w:top w:val="single" w:color="8E83B1" w:themeColor="accent5" w:themeTint="99" w:sz="4" w:space="0"/>
        </w:tcBorders>
      </w:tcPr>
    </w:tblStylePr>
    <w:tblStylePr w:type="swCell">
      <w:tblPr/>
      <w:tcPr>
        <w:tcBorders>
          <w:top w:val="single" w:color="8E83B1" w:themeColor="accent5" w:themeTint="99" w:sz="4" w:space="0"/>
        </w:tcBorders>
      </w:tcPr>
    </w:tblStylePr>
  </w:style>
  <w:style w:type="table" w:styleId="GridTable3-Accent61" w:customStyle="true">
    <w:name w:val="Grid Table 3 - Accent 61"/>
    <w:basedOn w:val="TableNormal"/>
    <w:uiPriority w:val="48"/>
    <w:semiHidden/>
    <w:rsid w:val="0022698D"/>
    <w:pPr>
      <w:spacing w:line="240" w:lineRule="auto"/>
    </w:pPr>
    <w:tblPr>
      <w:tblStyleRowBandSize w:val="1"/>
      <w:tblStyleColBandSize w:val="1"/>
      <w:tblBorders>
        <w:top w:val="single" w:color="AEABBD" w:themeColor="accent6" w:themeTint="99" w:sz="4" w:space="0"/>
        <w:left w:val="single" w:color="AEABBD" w:themeColor="accent6" w:themeTint="99" w:sz="4" w:space="0"/>
        <w:bottom w:val="single" w:color="AEABBD" w:themeColor="accent6" w:themeTint="99" w:sz="4" w:space="0"/>
        <w:right w:val="single" w:color="AEABBD" w:themeColor="accent6" w:themeTint="99" w:sz="4" w:space="0"/>
        <w:insideH w:val="single" w:color="AEABBD" w:themeColor="accent6" w:themeTint="99" w:sz="4" w:space="0"/>
        <w:insideV w:val="single" w:color="AEABB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color="AEABBD" w:themeColor="accent6" w:themeTint="99" w:sz="4" w:space="0"/>
        </w:tcBorders>
      </w:tcPr>
    </w:tblStylePr>
    <w:tblStylePr w:type="nwCell">
      <w:tblPr/>
      <w:tcPr>
        <w:tcBorders>
          <w:bottom w:val="single" w:color="AEABBD" w:themeColor="accent6" w:themeTint="99" w:sz="4" w:space="0"/>
        </w:tcBorders>
      </w:tcPr>
    </w:tblStylePr>
    <w:tblStylePr w:type="seCell">
      <w:tblPr/>
      <w:tcPr>
        <w:tcBorders>
          <w:top w:val="single" w:color="AEABBD" w:themeColor="accent6" w:themeTint="99" w:sz="4" w:space="0"/>
        </w:tcBorders>
      </w:tcPr>
    </w:tblStylePr>
    <w:tblStylePr w:type="swCell">
      <w:tblPr/>
      <w:tcPr>
        <w:tcBorders>
          <w:top w:val="single" w:color="AEABBD" w:themeColor="accent6" w:themeTint="99" w:sz="4" w:space="0"/>
        </w:tcBorders>
      </w:tcPr>
    </w:tblStylePr>
  </w:style>
  <w:style w:type="table" w:styleId="GridTable41" w:customStyle="true">
    <w:name w:val="Grid Table 41"/>
    <w:basedOn w:val="TableNormal"/>
    <w:uiPriority w:val="49"/>
    <w:semiHidden/>
    <w:rsid w:val="0022698D"/>
    <w:pPr>
      <w:spacing w:line="240" w:lineRule="auto"/>
    </w:pPr>
    <w:tblPr>
      <w:tblStyleRowBandSize w:val="1"/>
      <w:tblStyleColBandSize w:val="1"/>
      <w:tblBorders>
        <w:top w:val="single" w:color="888583" w:themeColor="text1" w:themeTint="99" w:sz="4" w:space="0"/>
        <w:left w:val="single" w:color="888583" w:themeColor="text1" w:themeTint="99" w:sz="4" w:space="0"/>
        <w:bottom w:val="single" w:color="888583" w:themeColor="text1" w:themeTint="99" w:sz="4" w:space="0"/>
        <w:right w:val="single" w:color="888583" w:themeColor="text1" w:themeTint="99" w:sz="4" w:space="0"/>
        <w:insideH w:val="single" w:color="888583" w:themeColor="text1" w:themeTint="99" w:sz="4" w:space="0"/>
        <w:insideV w:val="single" w:color="888583" w:themeColor="text1" w:themeTint="99" w:sz="4" w:space="0"/>
      </w:tblBorders>
    </w:tblPr>
    <w:tblStylePr w:type="firstRow">
      <w:rPr>
        <w:b/>
        <w:bCs/>
        <w:color w:val="FFFFFF" w:themeColor="background1"/>
      </w:rPr>
      <w:tblPr/>
      <w:tcPr>
        <w:tcBorders>
          <w:top w:val="single" w:color="363534" w:themeColor="text1" w:sz="4" w:space="0"/>
          <w:left w:val="single" w:color="363534" w:themeColor="text1" w:sz="4" w:space="0"/>
          <w:bottom w:val="single" w:color="363534" w:themeColor="text1" w:sz="4" w:space="0"/>
          <w:right w:val="single" w:color="363534" w:themeColor="text1" w:sz="4" w:space="0"/>
          <w:insideH w:val="nil"/>
          <w:insideV w:val="nil"/>
        </w:tcBorders>
        <w:shd w:val="clear" w:color="auto" w:fill="363534" w:themeFill="text1"/>
      </w:tcPr>
    </w:tblStylePr>
    <w:tblStylePr w:type="lastRow">
      <w:rPr>
        <w:b/>
        <w:bCs/>
      </w:rPr>
      <w:tblPr/>
      <w:tcPr>
        <w:tcBorders>
          <w:top w:val="double" w:color="363534" w:themeColor="text1" w:sz="4" w:space="0"/>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1" w:customStyle="true">
    <w:name w:val="Grid Table 4 - Accent 11"/>
    <w:basedOn w:val="TableNormal"/>
    <w:uiPriority w:val="49"/>
    <w:semiHidden/>
    <w:rsid w:val="0022698D"/>
    <w:pPr>
      <w:spacing w:line="240" w:lineRule="auto"/>
    </w:pPr>
    <w:tblPr>
      <w:tblStyleRowBandSize w:val="1"/>
      <w:tblStyleColBandSize w:val="1"/>
      <w:tblBorders>
        <w:top w:val="single" w:color="5B3DC5" w:themeColor="accent1" w:themeTint="99" w:sz="4" w:space="0"/>
        <w:left w:val="single" w:color="5B3DC5" w:themeColor="accent1" w:themeTint="99" w:sz="4" w:space="0"/>
        <w:bottom w:val="single" w:color="5B3DC5" w:themeColor="accent1" w:themeTint="99" w:sz="4" w:space="0"/>
        <w:right w:val="single" w:color="5B3DC5" w:themeColor="accent1" w:themeTint="99" w:sz="4" w:space="0"/>
        <w:insideH w:val="single" w:color="5B3DC5" w:themeColor="accent1" w:themeTint="99" w:sz="4" w:space="0"/>
        <w:insideV w:val="single" w:color="5B3DC5" w:themeColor="accent1" w:themeTint="99" w:sz="4" w:space="0"/>
      </w:tblBorders>
    </w:tblPr>
    <w:tblStylePr w:type="firstRow">
      <w:rPr>
        <w:b/>
        <w:bCs/>
        <w:color w:val="FFFFFF" w:themeColor="background1"/>
      </w:rPr>
      <w:tblPr/>
      <w:tcPr>
        <w:tcBorders>
          <w:top w:val="single" w:color="201547" w:themeColor="accent1" w:sz="4" w:space="0"/>
          <w:left w:val="single" w:color="201547" w:themeColor="accent1" w:sz="4" w:space="0"/>
          <w:bottom w:val="single" w:color="201547" w:themeColor="accent1" w:sz="4" w:space="0"/>
          <w:right w:val="single" w:color="201547" w:themeColor="accent1" w:sz="4" w:space="0"/>
          <w:insideH w:val="nil"/>
          <w:insideV w:val="nil"/>
        </w:tcBorders>
        <w:shd w:val="clear" w:color="auto" w:fill="201547" w:themeFill="accent1"/>
      </w:tcPr>
    </w:tblStylePr>
    <w:tblStylePr w:type="lastRow">
      <w:rPr>
        <w:b/>
        <w:bCs/>
      </w:rPr>
      <w:tblPr/>
      <w:tcPr>
        <w:tcBorders>
          <w:top w:val="double" w:color="201547" w:themeColor="accent1" w:sz="4" w:space="0"/>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4-Accent21" w:customStyle="true">
    <w:name w:val="Grid Table 4 - Accent 21"/>
    <w:basedOn w:val="TableNormal"/>
    <w:uiPriority w:val="49"/>
    <w:semiHidden/>
    <w:rsid w:val="0022698D"/>
    <w:pPr>
      <w:spacing w:line="240" w:lineRule="auto"/>
    </w:pPr>
    <w:tblPr>
      <w:tblStyleRowBandSize w:val="1"/>
      <w:tblStyleColBandSize w:val="1"/>
      <w:tblBorders>
        <w:top w:val="single" w:color="A3E3DF" w:themeColor="accent2" w:themeTint="99" w:sz="4" w:space="0"/>
        <w:left w:val="single" w:color="A3E3DF" w:themeColor="accent2" w:themeTint="99" w:sz="4" w:space="0"/>
        <w:bottom w:val="single" w:color="A3E3DF" w:themeColor="accent2" w:themeTint="99" w:sz="4" w:space="0"/>
        <w:right w:val="single" w:color="A3E3DF" w:themeColor="accent2" w:themeTint="99" w:sz="4" w:space="0"/>
        <w:insideH w:val="single" w:color="A3E3DF" w:themeColor="accent2" w:themeTint="99" w:sz="4" w:space="0"/>
        <w:insideV w:val="single" w:color="A3E3DF" w:themeColor="accent2" w:themeTint="99" w:sz="4" w:space="0"/>
      </w:tblBorders>
    </w:tblPr>
    <w:tblStylePr w:type="firstRow">
      <w:rPr>
        <w:b/>
        <w:bCs/>
        <w:color w:val="FFFFFF" w:themeColor="background1"/>
      </w:rPr>
      <w:tblPr/>
      <w:tcPr>
        <w:tcBorders>
          <w:top w:val="single" w:color="66D1CB" w:themeColor="accent2" w:sz="4" w:space="0"/>
          <w:left w:val="single" w:color="66D1CB" w:themeColor="accent2" w:sz="4" w:space="0"/>
          <w:bottom w:val="single" w:color="66D1CB" w:themeColor="accent2" w:sz="4" w:space="0"/>
          <w:right w:val="single" w:color="66D1CB" w:themeColor="accent2" w:sz="4" w:space="0"/>
          <w:insideH w:val="nil"/>
          <w:insideV w:val="nil"/>
        </w:tcBorders>
        <w:shd w:val="clear" w:color="auto" w:fill="66D1CB" w:themeFill="accent2"/>
      </w:tcPr>
    </w:tblStylePr>
    <w:tblStylePr w:type="lastRow">
      <w:rPr>
        <w:b/>
        <w:bCs/>
      </w:rPr>
      <w:tblPr/>
      <w:tcPr>
        <w:tcBorders>
          <w:top w:val="double" w:color="66D1CB" w:themeColor="accent2" w:sz="4" w:space="0"/>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4-Accent31" w:customStyle="true">
    <w:name w:val="Grid Table 4 - Accent 31"/>
    <w:basedOn w:val="TableNormal"/>
    <w:uiPriority w:val="49"/>
    <w:semiHidden/>
    <w:rsid w:val="0022698D"/>
    <w:pPr>
      <w:spacing w:line="240" w:lineRule="auto"/>
    </w:pPr>
    <w:tblPr>
      <w:tblStyleRowBandSize w:val="1"/>
      <w:tblStyleColBandSize w:val="1"/>
      <w:tblBorders>
        <w:top w:val="single" w:color="C1ECEA" w:themeColor="accent3" w:themeTint="99" w:sz="4" w:space="0"/>
        <w:left w:val="single" w:color="C1ECEA" w:themeColor="accent3" w:themeTint="99" w:sz="4" w:space="0"/>
        <w:bottom w:val="single" w:color="C1ECEA" w:themeColor="accent3" w:themeTint="99" w:sz="4" w:space="0"/>
        <w:right w:val="single" w:color="C1ECEA" w:themeColor="accent3" w:themeTint="99" w:sz="4" w:space="0"/>
        <w:insideH w:val="single" w:color="C1ECEA" w:themeColor="accent3" w:themeTint="99" w:sz="4" w:space="0"/>
        <w:insideV w:val="single" w:color="C1ECEA" w:themeColor="accent3" w:themeTint="99" w:sz="4" w:space="0"/>
      </w:tblBorders>
    </w:tblPr>
    <w:tblStylePr w:type="firstRow">
      <w:rPr>
        <w:b/>
        <w:bCs/>
        <w:color w:val="FFFFFF" w:themeColor="background1"/>
      </w:rPr>
      <w:tblPr/>
      <w:tcPr>
        <w:tcBorders>
          <w:top w:val="single" w:color="99E0DD" w:themeColor="accent3" w:sz="4" w:space="0"/>
          <w:left w:val="single" w:color="99E0DD" w:themeColor="accent3" w:sz="4" w:space="0"/>
          <w:bottom w:val="single" w:color="99E0DD" w:themeColor="accent3" w:sz="4" w:space="0"/>
          <w:right w:val="single" w:color="99E0DD" w:themeColor="accent3" w:sz="4" w:space="0"/>
          <w:insideH w:val="nil"/>
          <w:insideV w:val="nil"/>
        </w:tcBorders>
        <w:shd w:val="clear" w:color="auto" w:fill="99E0DD" w:themeFill="accent3"/>
      </w:tcPr>
    </w:tblStylePr>
    <w:tblStylePr w:type="lastRow">
      <w:rPr>
        <w:b/>
        <w:bCs/>
      </w:rPr>
      <w:tblPr/>
      <w:tcPr>
        <w:tcBorders>
          <w:top w:val="double" w:color="99E0DD" w:themeColor="accent3" w:sz="4" w:space="0"/>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4-Accent41" w:customStyle="true">
    <w:name w:val="Grid Table 4 - Accent 41"/>
    <w:basedOn w:val="TableNormal"/>
    <w:uiPriority w:val="49"/>
    <w:semiHidden/>
    <w:rsid w:val="0022698D"/>
    <w:pPr>
      <w:spacing w:line="240" w:lineRule="auto"/>
    </w:pPr>
    <w:tblPr>
      <w:tblStyleRowBandSize w:val="1"/>
      <w:tblStyleColBandSize w:val="1"/>
      <w:tblBorders>
        <w:top w:val="single" w:color="37FFF4" w:themeColor="accent4" w:themeTint="99" w:sz="4" w:space="0"/>
        <w:left w:val="single" w:color="37FFF4" w:themeColor="accent4" w:themeTint="99" w:sz="4" w:space="0"/>
        <w:bottom w:val="single" w:color="37FFF4" w:themeColor="accent4" w:themeTint="99" w:sz="4" w:space="0"/>
        <w:right w:val="single" w:color="37FFF4" w:themeColor="accent4" w:themeTint="99" w:sz="4" w:space="0"/>
        <w:insideH w:val="single" w:color="37FFF4" w:themeColor="accent4" w:themeTint="99" w:sz="4" w:space="0"/>
        <w:insideV w:val="single" w:color="37FFF4" w:themeColor="accent4" w:themeTint="99" w:sz="4" w:space="0"/>
      </w:tblBorders>
    </w:tblPr>
    <w:tblStylePr w:type="firstRow">
      <w:rPr>
        <w:b/>
        <w:bCs/>
        <w:color w:val="FFFFFF" w:themeColor="background1"/>
      </w:rPr>
      <w:tblPr/>
      <w:tcPr>
        <w:tcBorders>
          <w:top w:val="single" w:color="00B2A9" w:themeColor="accent4" w:sz="4" w:space="0"/>
          <w:left w:val="single" w:color="00B2A9" w:themeColor="accent4" w:sz="4" w:space="0"/>
          <w:bottom w:val="single" w:color="00B2A9" w:themeColor="accent4" w:sz="4" w:space="0"/>
          <w:right w:val="single" w:color="00B2A9" w:themeColor="accent4" w:sz="4" w:space="0"/>
          <w:insideH w:val="nil"/>
          <w:insideV w:val="nil"/>
        </w:tcBorders>
        <w:shd w:val="clear" w:color="auto" w:fill="00B2A9" w:themeFill="accent4"/>
      </w:tcPr>
    </w:tblStylePr>
    <w:tblStylePr w:type="lastRow">
      <w:rPr>
        <w:b/>
        <w:bCs/>
      </w:rPr>
      <w:tblPr/>
      <w:tcPr>
        <w:tcBorders>
          <w:top w:val="double" w:color="00B2A9" w:themeColor="accent4" w:sz="4" w:space="0"/>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4-Accent51" w:customStyle="true">
    <w:name w:val="Grid Table 4 - Accent 51"/>
    <w:basedOn w:val="TableNormal"/>
    <w:uiPriority w:val="49"/>
    <w:semiHidden/>
    <w:rsid w:val="0022698D"/>
    <w:pPr>
      <w:spacing w:line="240" w:lineRule="auto"/>
    </w:pPr>
    <w:tblPr>
      <w:tblStyleRowBandSize w:val="1"/>
      <w:tblStyleColBandSize w:val="1"/>
      <w:tblBorders>
        <w:top w:val="single" w:color="8E83B1" w:themeColor="accent5" w:themeTint="99" w:sz="4" w:space="0"/>
        <w:left w:val="single" w:color="8E83B1" w:themeColor="accent5" w:themeTint="99" w:sz="4" w:space="0"/>
        <w:bottom w:val="single" w:color="8E83B1" w:themeColor="accent5" w:themeTint="99" w:sz="4" w:space="0"/>
        <w:right w:val="single" w:color="8E83B1" w:themeColor="accent5" w:themeTint="99" w:sz="4" w:space="0"/>
        <w:insideH w:val="single" w:color="8E83B1" w:themeColor="accent5" w:themeTint="99" w:sz="4" w:space="0"/>
        <w:insideV w:val="single" w:color="8E83B1" w:themeColor="accent5" w:themeTint="99" w:sz="4" w:space="0"/>
      </w:tblBorders>
    </w:tblPr>
    <w:tblStylePr w:type="firstRow">
      <w:rPr>
        <w:b/>
        <w:bCs/>
        <w:color w:val="FFFFFF" w:themeColor="background1"/>
      </w:rPr>
      <w:tblPr/>
      <w:tcPr>
        <w:tcBorders>
          <w:top w:val="single" w:color="4D446C" w:themeColor="accent5" w:sz="4" w:space="0"/>
          <w:left w:val="single" w:color="4D446C" w:themeColor="accent5" w:sz="4" w:space="0"/>
          <w:bottom w:val="single" w:color="4D446C" w:themeColor="accent5" w:sz="4" w:space="0"/>
          <w:right w:val="single" w:color="4D446C" w:themeColor="accent5" w:sz="4" w:space="0"/>
          <w:insideH w:val="nil"/>
          <w:insideV w:val="nil"/>
        </w:tcBorders>
        <w:shd w:val="clear" w:color="auto" w:fill="4D446C" w:themeFill="accent5"/>
      </w:tcPr>
    </w:tblStylePr>
    <w:tblStylePr w:type="lastRow">
      <w:rPr>
        <w:b/>
        <w:bCs/>
      </w:rPr>
      <w:tblPr/>
      <w:tcPr>
        <w:tcBorders>
          <w:top w:val="double" w:color="4D446C" w:themeColor="accent5" w:sz="4" w:space="0"/>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4-Accent61" w:customStyle="true">
    <w:name w:val="Grid Table 4 - Accent 61"/>
    <w:basedOn w:val="TableNormal"/>
    <w:uiPriority w:val="49"/>
    <w:semiHidden/>
    <w:rsid w:val="0022698D"/>
    <w:pPr>
      <w:spacing w:line="240" w:lineRule="auto"/>
    </w:pPr>
    <w:tblPr>
      <w:tblStyleRowBandSize w:val="1"/>
      <w:tblStyleColBandSize w:val="1"/>
      <w:tblBorders>
        <w:top w:val="single" w:color="AEABBD" w:themeColor="accent6" w:themeTint="99" w:sz="4" w:space="0"/>
        <w:left w:val="single" w:color="AEABBD" w:themeColor="accent6" w:themeTint="99" w:sz="4" w:space="0"/>
        <w:bottom w:val="single" w:color="AEABBD" w:themeColor="accent6" w:themeTint="99" w:sz="4" w:space="0"/>
        <w:right w:val="single" w:color="AEABBD" w:themeColor="accent6" w:themeTint="99" w:sz="4" w:space="0"/>
        <w:insideH w:val="single" w:color="AEABBD" w:themeColor="accent6" w:themeTint="99" w:sz="4" w:space="0"/>
        <w:insideV w:val="single" w:color="AEABBD" w:themeColor="accent6" w:themeTint="99" w:sz="4" w:space="0"/>
      </w:tblBorders>
    </w:tblPr>
    <w:tblStylePr w:type="firstRow">
      <w:rPr>
        <w:b/>
        <w:bCs/>
        <w:color w:val="FFFFFF" w:themeColor="background1"/>
      </w:rPr>
      <w:tblPr/>
      <w:tcPr>
        <w:tcBorders>
          <w:top w:val="single" w:color="797391" w:themeColor="accent6" w:sz="4" w:space="0"/>
          <w:left w:val="single" w:color="797391" w:themeColor="accent6" w:sz="4" w:space="0"/>
          <w:bottom w:val="single" w:color="797391" w:themeColor="accent6" w:sz="4" w:space="0"/>
          <w:right w:val="single" w:color="797391" w:themeColor="accent6" w:sz="4" w:space="0"/>
          <w:insideH w:val="nil"/>
          <w:insideV w:val="nil"/>
        </w:tcBorders>
        <w:shd w:val="clear" w:color="auto" w:fill="797391" w:themeFill="accent6"/>
      </w:tcPr>
    </w:tblStylePr>
    <w:tblStylePr w:type="lastRow">
      <w:rPr>
        <w:b/>
        <w:bCs/>
      </w:rPr>
      <w:tblPr/>
      <w:tcPr>
        <w:tcBorders>
          <w:top w:val="double" w:color="797391" w:themeColor="accent6" w:sz="4" w:space="0"/>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5Dark1" w:customStyle="true">
    <w:name w:val="Grid Table 5 Dark1"/>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7D6D5"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63534"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63534"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63534"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1" w:customStyle="true">
    <w:name w:val="Grid Table 5 Dark - Accent 11"/>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8BEEC"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01547"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01547"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01547"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styleId="GridTable5Dark-Accent21" w:customStyle="true">
    <w:name w:val="Grid Table 5 Dark - Accent 21"/>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0F5F4"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6D1CB"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6D1CB"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6D1CB"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6D1CB" w:themeFill="accent2"/>
      </w:tcPr>
    </w:tblStylePr>
    <w:tblStylePr w:type="band1Vert">
      <w:tblPr/>
      <w:tcPr>
        <w:shd w:val="clear" w:color="auto" w:fill="C1ECEA" w:themeFill="accent2" w:themeFillTint="66"/>
      </w:tcPr>
    </w:tblStylePr>
    <w:tblStylePr w:type="band1Horz">
      <w:tblPr/>
      <w:tcPr>
        <w:shd w:val="clear" w:color="auto" w:fill="C1ECEA" w:themeFill="accent2" w:themeFillTint="66"/>
      </w:tcPr>
    </w:tblStylePr>
  </w:style>
  <w:style w:type="table" w:styleId="GridTable5Dark-Accent31" w:customStyle="true">
    <w:name w:val="Grid Table 5 Dark - Accent 31"/>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8F8"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9E0D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9E0D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9E0D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9E0DD" w:themeFill="accent3"/>
      </w:tcPr>
    </w:tblStylePr>
    <w:tblStylePr w:type="band1Vert">
      <w:tblPr/>
      <w:tcPr>
        <w:shd w:val="clear" w:color="auto" w:fill="D6F2F1" w:themeFill="accent3" w:themeFillTint="66"/>
      </w:tcPr>
    </w:tblStylePr>
    <w:tblStylePr w:type="band1Horz">
      <w:tblPr/>
      <w:tcPr>
        <w:shd w:val="clear" w:color="auto" w:fill="D6F2F1" w:themeFill="accent3" w:themeFillTint="66"/>
      </w:tcPr>
    </w:tblStylePr>
  </w:style>
  <w:style w:type="table" w:styleId="GridTable5Dark-Accent41" w:customStyle="true">
    <w:name w:val="Grid Table 5 Dark - Accent 41"/>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FFFB"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B2A9"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B2A9"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B2A9"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B2A9" w:themeFill="accent4"/>
      </w:tcPr>
    </w:tblStylePr>
    <w:tblStylePr w:type="band1Vert">
      <w:tblPr/>
      <w:tcPr>
        <w:shd w:val="clear" w:color="auto" w:fill="7AFFF8" w:themeFill="accent4" w:themeFillTint="66"/>
      </w:tcPr>
    </w:tblStylePr>
    <w:tblStylePr w:type="band1Horz">
      <w:tblPr/>
      <w:tcPr>
        <w:shd w:val="clear" w:color="auto" w:fill="7AFFF8" w:themeFill="accent4" w:themeFillTint="66"/>
      </w:tcPr>
    </w:tblStylePr>
  </w:style>
  <w:style w:type="table" w:styleId="GridTable5Dark-Accent51" w:customStyle="true">
    <w:name w:val="Grid Table 5 Dark - Accent 51"/>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D5E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446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446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446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446C" w:themeFill="accent5"/>
      </w:tcPr>
    </w:tblStylePr>
    <w:tblStylePr w:type="band1Vert">
      <w:tblPr/>
      <w:tcPr>
        <w:shd w:val="clear" w:color="auto" w:fill="B3ADCB" w:themeFill="accent5" w:themeFillTint="66"/>
      </w:tcPr>
    </w:tblStylePr>
    <w:tblStylePr w:type="band1Horz">
      <w:tblPr/>
      <w:tcPr>
        <w:shd w:val="clear" w:color="auto" w:fill="B3ADCB" w:themeFill="accent5" w:themeFillTint="66"/>
      </w:tcPr>
    </w:tblStylePr>
  </w:style>
  <w:style w:type="table" w:styleId="GridTable5Dark-Accent61" w:customStyle="true">
    <w:name w:val="Grid Table 5 Dark - Accent 61"/>
    <w:basedOn w:val="TableNormal"/>
    <w:uiPriority w:val="50"/>
    <w:semiHidden/>
    <w:rsid w:val="0022698D"/>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4E3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97391"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97391"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97391"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97391" w:themeFill="accent6"/>
      </w:tcPr>
    </w:tblStylePr>
    <w:tblStylePr w:type="band1Vert">
      <w:tblPr/>
      <w:tcPr>
        <w:shd w:val="clear" w:color="auto" w:fill="C9C7D3" w:themeFill="accent6" w:themeFillTint="66"/>
      </w:tcPr>
    </w:tblStylePr>
    <w:tblStylePr w:type="band1Horz">
      <w:tblPr/>
      <w:tcPr>
        <w:shd w:val="clear" w:color="auto" w:fill="C9C7D3" w:themeFill="accent6" w:themeFillTint="66"/>
      </w:tcPr>
    </w:tblStylePr>
  </w:style>
  <w:style w:type="table" w:styleId="GridTable6Colorful1" w:customStyle="true">
    <w:name w:val="Grid Table 6 Colorful1"/>
    <w:basedOn w:val="TableNormal"/>
    <w:uiPriority w:val="51"/>
    <w:semiHidden/>
    <w:rsid w:val="0022698D"/>
    <w:pPr>
      <w:spacing w:line="240" w:lineRule="auto"/>
    </w:pPr>
    <w:tblPr>
      <w:tblStyleRowBandSize w:val="1"/>
      <w:tblStyleColBandSize w:val="1"/>
      <w:tblBorders>
        <w:top w:val="single" w:color="888583" w:themeColor="text1" w:themeTint="99" w:sz="4" w:space="0"/>
        <w:left w:val="single" w:color="888583" w:themeColor="text1" w:themeTint="99" w:sz="4" w:space="0"/>
        <w:bottom w:val="single" w:color="888583" w:themeColor="text1" w:themeTint="99" w:sz="4" w:space="0"/>
        <w:right w:val="single" w:color="888583" w:themeColor="text1" w:themeTint="99" w:sz="4" w:space="0"/>
        <w:insideH w:val="single" w:color="888583" w:themeColor="text1" w:themeTint="99" w:sz="4" w:space="0"/>
        <w:insideV w:val="single" w:color="888583" w:themeColor="text1" w:themeTint="99" w:sz="4" w:space="0"/>
      </w:tblBorders>
    </w:tblPr>
    <w:tblStylePr w:type="firstRow">
      <w:rPr>
        <w:b/>
        <w:bCs/>
      </w:rPr>
      <w:tblPr/>
      <w:tcPr>
        <w:tcBorders>
          <w:bottom w:val="single" w:color="888583" w:themeColor="text1" w:themeTint="99" w:sz="12" w:space="0"/>
        </w:tcBorders>
      </w:tcPr>
    </w:tblStylePr>
    <w:tblStylePr w:type="lastRow">
      <w:rPr>
        <w:b/>
        <w:bCs/>
      </w:rPr>
      <w:tblPr/>
      <w:tcPr>
        <w:tcBorders>
          <w:top w:val="double" w:color="888583" w:themeColor="text1" w:themeTint="99" w:sz="4" w:space="0"/>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1" w:customStyle="true">
    <w:name w:val="Grid Table 6 Colorful - Accent 11"/>
    <w:basedOn w:val="TableNormal"/>
    <w:uiPriority w:val="51"/>
    <w:semiHidden/>
    <w:rsid w:val="0022698D"/>
    <w:pPr>
      <w:spacing w:line="240" w:lineRule="auto"/>
    </w:pPr>
    <w:rPr>
      <w:color w:val="170F34" w:themeColor="accent1" w:themeShade="BF"/>
    </w:rPr>
    <w:tblPr>
      <w:tblStyleRowBandSize w:val="1"/>
      <w:tblStyleColBandSize w:val="1"/>
      <w:tblBorders>
        <w:top w:val="single" w:color="5B3DC5" w:themeColor="accent1" w:themeTint="99" w:sz="4" w:space="0"/>
        <w:left w:val="single" w:color="5B3DC5" w:themeColor="accent1" w:themeTint="99" w:sz="4" w:space="0"/>
        <w:bottom w:val="single" w:color="5B3DC5" w:themeColor="accent1" w:themeTint="99" w:sz="4" w:space="0"/>
        <w:right w:val="single" w:color="5B3DC5" w:themeColor="accent1" w:themeTint="99" w:sz="4" w:space="0"/>
        <w:insideH w:val="single" w:color="5B3DC5" w:themeColor="accent1" w:themeTint="99" w:sz="4" w:space="0"/>
        <w:insideV w:val="single" w:color="5B3DC5" w:themeColor="accent1" w:themeTint="99" w:sz="4" w:space="0"/>
      </w:tblBorders>
    </w:tblPr>
    <w:tblStylePr w:type="firstRow">
      <w:rPr>
        <w:b/>
        <w:bCs/>
      </w:rPr>
      <w:tblPr/>
      <w:tcPr>
        <w:tcBorders>
          <w:bottom w:val="single" w:color="5B3DC5" w:themeColor="accent1" w:themeTint="99" w:sz="12" w:space="0"/>
        </w:tcBorders>
      </w:tcPr>
    </w:tblStylePr>
    <w:tblStylePr w:type="lastRow">
      <w:rPr>
        <w:b/>
        <w:bCs/>
      </w:rPr>
      <w:tblPr/>
      <w:tcPr>
        <w:tcBorders>
          <w:top w:val="double" w:color="5B3DC5" w:themeColor="accent1" w:themeTint="99" w:sz="4" w:space="0"/>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6Colorful-Accent21" w:customStyle="true">
    <w:name w:val="Grid Table 6 Colorful - Accent 21"/>
    <w:basedOn w:val="TableNormal"/>
    <w:uiPriority w:val="51"/>
    <w:semiHidden/>
    <w:rsid w:val="0022698D"/>
    <w:pPr>
      <w:spacing w:line="240" w:lineRule="auto"/>
    </w:pPr>
    <w:rPr>
      <w:color w:val="35B2AB" w:themeColor="accent2" w:themeShade="BF"/>
    </w:rPr>
    <w:tblPr>
      <w:tblStyleRowBandSize w:val="1"/>
      <w:tblStyleColBandSize w:val="1"/>
      <w:tblBorders>
        <w:top w:val="single" w:color="A3E3DF" w:themeColor="accent2" w:themeTint="99" w:sz="4" w:space="0"/>
        <w:left w:val="single" w:color="A3E3DF" w:themeColor="accent2" w:themeTint="99" w:sz="4" w:space="0"/>
        <w:bottom w:val="single" w:color="A3E3DF" w:themeColor="accent2" w:themeTint="99" w:sz="4" w:space="0"/>
        <w:right w:val="single" w:color="A3E3DF" w:themeColor="accent2" w:themeTint="99" w:sz="4" w:space="0"/>
        <w:insideH w:val="single" w:color="A3E3DF" w:themeColor="accent2" w:themeTint="99" w:sz="4" w:space="0"/>
        <w:insideV w:val="single" w:color="A3E3DF" w:themeColor="accent2" w:themeTint="99" w:sz="4" w:space="0"/>
      </w:tblBorders>
    </w:tblPr>
    <w:tblStylePr w:type="firstRow">
      <w:rPr>
        <w:b/>
        <w:bCs/>
      </w:rPr>
      <w:tblPr/>
      <w:tcPr>
        <w:tcBorders>
          <w:bottom w:val="single" w:color="A3E3DF" w:themeColor="accent2" w:themeTint="99" w:sz="12" w:space="0"/>
        </w:tcBorders>
      </w:tcPr>
    </w:tblStylePr>
    <w:tblStylePr w:type="lastRow">
      <w:rPr>
        <w:b/>
        <w:bCs/>
      </w:rPr>
      <w:tblPr/>
      <w:tcPr>
        <w:tcBorders>
          <w:top w:val="double" w:color="A3E3DF" w:themeColor="accent2" w:themeTint="99" w:sz="4" w:space="0"/>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6Colorful-Accent31" w:customStyle="true">
    <w:name w:val="Grid Table 6 Colorful - Accent 31"/>
    <w:basedOn w:val="TableNormal"/>
    <w:uiPriority w:val="51"/>
    <w:semiHidden/>
    <w:rsid w:val="0022698D"/>
    <w:pPr>
      <w:spacing w:line="240" w:lineRule="auto"/>
    </w:pPr>
    <w:rPr>
      <w:color w:val="50CAC4" w:themeColor="accent3" w:themeShade="BF"/>
    </w:rPr>
    <w:tblPr>
      <w:tblStyleRowBandSize w:val="1"/>
      <w:tblStyleColBandSize w:val="1"/>
      <w:tblBorders>
        <w:top w:val="single" w:color="C1ECEA" w:themeColor="accent3" w:themeTint="99" w:sz="4" w:space="0"/>
        <w:left w:val="single" w:color="C1ECEA" w:themeColor="accent3" w:themeTint="99" w:sz="4" w:space="0"/>
        <w:bottom w:val="single" w:color="C1ECEA" w:themeColor="accent3" w:themeTint="99" w:sz="4" w:space="0"/>
        <w:right w:val="single" w:color="C1ECEA" w:themeColor="accent3" w:themeTint="99" w:sz="4" w:space="0"/>
        <w:insideH w:val="single" w:color="C1ECEA" w:themeColor="accent3" w:themeTint="99" w:sz="4" w:space="0"/>
        <w:insideV w:val="single" w:color="C1ECEA" w:themeColor="accent3" w:themeTint="99" w:sz="4" w:space="0"/>
      </w:tblBorders>
    </w:tblPr>
    <w:tblStylePr w:type="firstRow">
      <w:rPr>
        <w:b/>
        <w:bCs/>
      </w:rPr>
      <w:tblPr/>
      <w:tcPr>
        <w:tcBorders>
          <w:bottom w:val="single" w:color="C1ECEA" w:themeColor="accent3" w:themeTint="99" w:sz="12" w:space="0"/>
        </w:tcBorders>
      </w:tcPr>
    </w:tblStylePr>
    <w:tblStylePr w:type="lastRow">
      <w:rPr>
        <w:b/>
        <w:bCs/>
      </w:rPr>
      <w:tblPr/>
      <w:tcPr>
        <w:tcBorders>
          <w:top w:val="double" w:color="C1ECEA" w:themeColor="accent3" w:themeTint="99" w:sz="4" w:space="0"/>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6Colorful-Accent41" w:customStyle="true">
    <w:name w:val="Grid Table 6 Colorful - Accent 41"/>
    <w:basedOn w:val="TableNormal"/>
    <w:uiPriority w:val="51"/>
    <w:semiHidden/>
    <w:rsid w:val="0022698D"/>
    <w:pPr>
      <w:spacing w:line="240" w:lineRule="auto"/>
    </w:pPr>
    <w:rPr>
      <w:color w:val="00857E" w:themeColor="accent4" w:themeShade="BF"/>
    </w:rPr>
    <w:tblPr>
      <w:tblStyleRowBandSize w:val="1"/>
      <w:tblStyleColBandSize w:val="1"/>
      <w:tblBorders>
        <w:top w:val="single" w:color="37FFF4" w:themeColor="accent4" w:themeTint="99" w:sz="4" w:space="0"/>
        <w:left w:val="single" w:color="37FFF4" w:themeColor="accent4" w:themeTint="99" w:sz="4" w:space="0"/>
        <w:bottom w:val="single" w:color="37FFF4" w:themeColor="accent4" w:themeTint="99" w:sz="4" w:space="0"/>
        <w:right w:val="single" w:color="37FFF4" w:themeColor="accent4" w:themeTint="99" w:sz="4" w:space="0"/>
        <w:insideH w:val="single" w:color="37FFF4" w:themeColor="accent4" w:themeTint="99" w:sz="4" w:space="0"/>
        <w:insideV w:val="single" w:color="37FFF4" w:themeColor="accent4" w:themeTint="99" w:sz="4" w:space="0"/>
      </w:tblBorders>
    </w:tblPr>
    <w:tblStylePr w:type="firstRow">
      <w:rPr>
        <w:b/>
        <w:bCs/>
      </w:rPr>
      <w:tblPr/>
      <w:tcPr>
        <w:tcBorders>
          <w:bottom w:val="single" w:color="37FFF4" w:themeColor="accent4" w:themeTint="99" w:sz="12" w:space="0"/>
        </w:tcBorders>
      </w:tcPr>
    </w:tblStylePr>
    <w:tblStylePr w:type="lastRow">
      <w:rPr>
        <w:b/>
        <w:bCs/>
      </w:rPr>
      <w:tblPr/>
      <w:tcPr>
        <w:tcBorders>
          <w:top w:val="double" w:color="37FFF4" w:themeColor="accent4" w:themeTint="99" w:sz="4" w:space="0"/>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6Colorful-Accent51" w:customStyle="true">
    <w:name w:val="Grid Table 6 Colorful - Accent 51"/>
    <w:basedOn w:val="TableNormal"/>
    <w:uiPriority w:val="51"/>
    <w:semiHidden/>
    <w:rsid w:val="0022698D"/>
    <w:pPr>
      <w:spacing w:line="240" w:lineRule="auto"/>
    </w:pPr>
    <w:rPr>
      <w:color w:val="393350" w:themeColor="accent5" w:themeShade="BF"/>
    </w:rPr>
    <w:tblPr>
      <w:tblStyleRowBandSize w:val="1"/>
      <w:tblStyleColBandSize w:val="1"/>
      <w:tblBorders>
        <w:top w:val="single" w:color="8E83B1" w:themeColor="accent5" w:themeTint="99" w:sz="4" w:space="0"/>
        <w:left w:val="single" w:color="8E83B1" w:themeColor="accent5" w:themeTint="99" w:sz="4" w:space="0"/>
        <w:bottom w:val="single" w:color="8E83B1" w:themeColor="accent5" w:themeTint="99" w:sz="4" w:space="0"/>
        <w:right w:val="single" w:color="8E83B1" w:themeColor="accent5" w:themeTint="99" w:sz="4" w:space="0"/>
        <w:insideH w:val="single" w:color="8E83B1" w:themeColor="accent5" w:themeTint="99" w:sz="4" w:space="0"/>
        <w:insideV w:val="single" w:color="8E83B1" w:themeColor="accent5" w:themeTint="99" w:sz="4" w:space="0"/>
      </w:tblBorders>
    </w:tblPr>
    <w:tblStylePr w:type="firstRow">
      <w:rPr>
        <w:b/>
        <w:bCs/>
      </w:rPr>
      <w:tblPr/>
      <w:tcPr>
        <w:tcBorders>
          <w:bottom w:val="single" w:color="8E83B1" w:themeColor="accent5" w:themeTint="99" w:sz="12" w:space="0"/>
        </w:tcBorders>
      </w:tcPr>
    </w:tblStylePr>
    <w:tblStylePr w:type="lastRow">
      <w:rPr>
        <w:b/>
        <w:bCs/>
      </w:rPr>
      <w:tblPr/>
      <w:tcPr>
        <w:tcBorders>
          <w:top w:val="double" w:color="8E83B1" w:themeColor="accent5" w:themeTint="99" w:sz="4" w:space="0"/>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6Colorful-Accent61" w:customStyle="true">
    <w:name w:val="Grid Table 6 Colorful - Accent 61"/>
    <w:basedOn w:val="TableNormal"/>
    <w:uiPriority w:val="51"/>
    <w:semiHidden/>
    <w:rsid w:val="0022698D"/>
    <w:pPr>
      <w:spacing w:line="240" w:lineRule="auto"/>
    </w:pPr>
    <w:rPr>
      <w:color w:val="5A556C" w:themeColor="accent6" w:themeShade="BF"/>
    </w:rPr>
    <w:tblPr>
      <w:tblStyleRowBandSize w:val="1"/>
      <w:tblStyleColBandSize w:val="1"/>
      <w:tblBorders>
        <w:top w:val="single" w:color="AEABBD" w:themeColor="accent6" w:themeTint="99" w:sz="4" w:space="0"/>
        <w:left w:val="single" w:color="AEABBD" w:themeColor="accent6" w:themeTint="99" w:sz="4" w:space="0"/>
        <w:bottom w:val="single" w:color="AEABBD" w:themeColor="accent6" w:themeTint="99" w:sz="4" w:space="0"/>
        <w:right w:val="single" w:color="AEABBD" w:themeColor="accent6" w:themeTint="99" w:sz="4" w:space="0"/>
        <w:insideH w:val="single" w:color="AEABBD" w:themeColor="accent6" w:themeTint="99" w:sz="4" w:space="0"/>
        <w:insideV w:val="single" w:color="AEABBD" w:themeColor="accent6" w:themeTint="99" w:sz="4" w:space="0"/>
      </w:tblBorders>
    </w:tblPr>
    <w:tblStylePr w:type="firstRow">
      <w:rPr>
        <w:b/>
        <w:bCs/>
      </w:rPr>
      <w:tblPr/>
      <w:tcPr>
        <w:tcBorders>
          <w:bottom w:val="single" w:color="AEABBD" w:themeColor="accent6" w:themeTint="99" w:sz="12" w:space="0"/>
        </w:tcBorders>
      </w:tcPr>
    </w:tblStylePr>
    <w:tblStylePr w:type="lastRow">
      <w:rPr>
        <w:b/>
        <w:bCs/>
      </w:rPr>
      <w:tblPr/>
      <w:tcPr>
        <w:tcBorders>
          <w:top w:val="double" w:color="AEABBD" w:themeColor="accent6" w:themeTint="99" w:sz="4" w:space="0"/>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7Colorful1" w:customStyle="true">
    <w:name w:val="Grid Table 7 Colorful1"/>
    <w:basedOn w:val="TableNormal"/>
    <w:uiPriority w:val="52"/>
    <w:semiHidden/>
    <w:rsid w:val="0022698D"/>
    <w:pPr>
      <w:spacing w:line="240" w:lineRule="auto"/>
    </w:pPr>
    <w:tblPr>
      <w:tblStyleRowBandSize w:val="1"/>
      <w:tblStyleColBandSize w:val="1"/>
      <w:tblBorders>
        <w:top w:val="single" w:color="888583" w:themeColor="text1" w:themeTint="99" w:sz="4" w:space="0"/>
        <w:left w:val="single" w:color="888583" w:themeColor="text1" w:themeTint="99" w:sz="4" w:space="0"/>
        <w:bottom w:val="single" w:color="888583" w:themeColor="text1" w:themeTint="99" w:sz="4" w:space="0"/>
        <w:right w:val="single" w:color="888583" w:themeColor="text1" w:themeTint="99" w:sz="4" w:space="0"/>
        <w:insideH w:val="single" w:color="888583" w:themeColor="text1" w:themeTint="99" w:sz="4" w:space="0"/>
        <w:insideV w:val="single" w:color="888583"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color="888583" w:themeColor="text1" w:themeTint="99" w:sz="4" w:space="0"/>
        </w:tcBorders>
      </w:tcPr>
    </w:tblStylePr>
    <w:tblStylePr w:type="nwCell">
      <w:tblPr/>
      <w:tcPr>
        <w:tcBorders>
          <w:bottom w:val="single" w:color="888583" w:themeColor="text1" w:themeTint="99" w:sz="4" w:space="0"/>
        </w:tcBorders>
      </w:tcPr>
    </w:tblStylePr>
    <w:tblStylePr w:type="seCell">
      <w:tblPr/>
      <w:tcPr>
        <w:tcBorders>
          <w:top w:val="single" w:color="888583" w:themeColor="text1" w:themeTint="99" w:sz="4" w:space="0"/>
        </w:tcBorders>
      </w:tcPr>
    </w:tblStylePr>
    <w:tblStylePr w:type="swCell">
      <w:tblPr/>
      <w:tcPr>
        <w:tcBorders>
          <w:top w:val="single" w:color="888583" w:themeColor="text1" w:themeTint="99" w:sz="4" w:space="0"/>
        </w:tcBorders>
      </w:tcPr>
    </w:tblStylePr>
  </w:style>
  <w:style w:type="table" w:styleId="GridTable7Colorful-Accent11" w:customStyle="true">
    <w:name w:val="Grid Table 7 Colorful - Accent 11"/>
    <w:basedOn w:val="TableNormal"/>
    <w:uiPriority w:val="52"/>
    <w:semiHidden/>
    <w:rsid w:val="0022698D"/>
    <w:pPr>
      <w:spacing w:line="240" w:lineRule="auto"/>
    </w:pPr>
    <w:rPr>
      <w:color w:val="170F34" w:themeColor="accent1" w:themeShade="BF"/>
    </w:rPr>
    <w:tblPr>
      <w:tblStyleRowBandSize w:val="1"/>
      <w:tblStyleColBandSize w:val="1"/>
      <w:tblBorders>
        <w:top w:val="single" w:color="5B3DC5" w:themeColor="accent1" w:themeTint="99" w:sz="4" w:space="0"/>
        <w:left w:val="single" w:color="5B3DC5" w:themeColor="accent1" w:themeTint="99" w:sz="4" w:space="0"/>
        <w:bottom w:val="single" w:color="5B3DC5" w:themeColor="accent1" w:themeTint="99" w:sz="4" w:space="0"/>
        <w:right w:val="single" w:color="5B3DC5" w:themeColor="accent1" w:themeTint="99" w:sz="4" w:space="0"/>
        <w:insideH w:val="single" w:color="5B3DC5" w:themeColor="accent1" w:themeTint="99" w:sz="4" w:space="0"/>
        <w:insideV w:val="single" w:color="5B3DC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color="5B3DC5" w:themeColor="accent1" w:themeTint="99" w:sz="4" w:space="0"/>
        </w:tcBorders>
      </w:tcPr>
    </w:tblStylePr>
    <w:tblStylePr w:type="nwCell">
      <w:tblPr/>
      <w:tcPr>
        <w:tcBorders>
          <w:bottom w:val="single" w:color="5B3DC5" w:themeColor="accent1" w:themeTint="99" w:sz="4" w:space="0"/>
        </w:tcBorders>
      </w:tcPr>
    </w:tblStylePr>
    <w:tblStylePr w:type="seCell">
      <w:tblPr/>
      <w:tcPr>
        <w:tcBorders>
          <w:top w:val="single" w:color="5B3DC5" w:themeColor="accent1" w:themeTint="99" w:sz="4" w:space="0"/>
        </w:tcBorders>
      </w:tcPr>
    </w:tblStylePr>
    <w:tblStylePr w:type="swCell">
      <w:tblPr/>
      <w:tcPr>
        <w:tcBorders>
          <w:top w:val="single" w:color="5B3DC5" w:themeColor="accent1" w:themeTint="99" w:sz="4" w:space="0"/>
        </w:tcBorders>
      </w:tcPr>
    </w:tblStylePr>
  </w:style>
  <w:style w:type="table" w:styleId="GridTable7Colorful-Accent21" w:customStyle="true">
    <w:name w:val="Grid Table 7 Colorful - Accent 21"/>
    <w:basedOn w:val="TableNormal"/>
    <w:uiPriority w:val="52"/>
    <w:semiHidden/>
    <w:rsid w:val="0022698D"/>
    <w:pPr>
      <w:spacing w:line="240" w:lineRule="auto"/>
    </w:pPr>
    <w:rPr>
      <w:color w:val="35B2AB" w:themeColor="accent2" w:themeShade="BF"/>
    </w:rPr>
    <w:tblPr>
      <w:tblStyleRowBandSize w:val="1"/>
      <w:tblStyleColBandSize w:val="1"/>
      <w:tblBorders>
        <w:top w:val="single" w:color="A3E3DF" w:themeColor="accent2" w:themeTint="99" w:sz="4" w:space="0"/>
        <w:left w:val="single" w:color="A3E3DF" w:themeColor="accent2" w:themeTint="99" w:sz="4" w:space="0"/>
        <w:bottom w:val="single" w:color="A3E3DF" w:themeColor="accent2" w:themeTint="99" w:sz="4" w:space="0"/>
        <w:right w:val="single" w:color="A3E3DF" w:themeColor="accent2" w:themeTint="99" w:sz="4" w:space="0"/>
        <w:insideH w:val="single" w:color="A3E3DF" w:themeColor="accent2" w:themeTint="99" w:sz="4" w:space="0"/>
        <w:insideV w:val="single" w:color="A3E3D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color="A3E3DF" w:themeColor="accent2" w:themeTint="99" w:sz="4" w:space="0"/>
        </w:tcBorders>
      </w:tcPr>
    </w:tblStylePr>
    <w:tblStylePr w:type="nwCell">
      <w:tblPr/>
      <w:tcPr>
        <w:tcBorders>
          <w:bottom w:val="single" w:color="A3E3DF" w:themeColor="accent2" w:themeTint="99" w:sz="4" w:space="0"/>
        </w:tcBorders>
      </w:tcPr>
    </w:tblStylePr>
    <w:tblStylePr w:type="seCell">
      <w:tblPr/>
      <w:tcPr>
        <w:tcBorders>
          <w:top w:val="single" w:color="A3E3DF" w:themeColor="accent2" w:themeTint="99" w:sz="4" w:space="0"/>
        </w:tcBorders>
      </w:tcPr>
    </w:tblStylePr>
    <w:tblStylePr w:type="swCell">
      <w:tblPr/>
      <w:tcPr>
        <w:tcBorders>
          <w:top w:val="single" w:color="A3E3DF" w:themeColor="accent2" w:themeTint="99" w:sz="4" w:space="0"/>
        </w:tcBorders>
      </w:tcPr>
    </w:tblStylePr>
  </w:style>
  <w:style w:type="table" w:styleId="GridTable7Colorful-Accent31" w:customStyle="true">
    <w:name w:val="Grid Table 7 Colorful - Accent 31"/>
    <w:basedOn w:val="TableNormal"/>
    <w:uiPriority w:val="52"/>
    <w:semiHidden/>
    <w:rsid w:val="0022698D"/>
    <w:pPr>
      <w:spacing w:line="240" w:lineRule="auto"/>
    </w:pPr>
    <w:rPr>
      <w:color w:val="50CAC4" w:themeColor="accent3" w:themeShade="BF"/>
    </w:rPr>
    <w:tblPr>
      <w:tblStyleRowBandSize w:val="1"/>
      <w:tblStyleColBandSize w:val="1"/>
      <w:tblBorders>
        <w:top w:val="single" w:color="C1ECEA" w:themeColor="accent3" w:themeTint="99" w:sz="4" w:space="0"/>
        <w:left w:val="single" w:color="C1ECEA" w:themeColor="accent3" w:themeTint="99" w:sz="4" w:space="0"/>
        <w:bottom w:val="single" w:color="C1ECEA" w:themeColor="accent3" w:themeTint="99" w:sz="4" w:space="0"/>
        <w:right w:val="single" w:color="C1ECEA" w:themeColor="accent3" w:themeTint="99" w:sz="4" w:space="0"/>
        <w:insideH w:val="single" w:color="C1ECEA" w:themeColor="accent3" w:themeTint="99" w:sz="4" w:space="0"/>
        <w:insideV w:val="single" w:color="C1ECEA"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color="C1ECEA" w:themeColor="accent3" w:themeTint="99" w:sz="4" w:space="0"/>
        </w:tcBorders>
      </w:tcPr>
    </w:tblStylePr>
    <w:tblStylePr w:type="nwCell">
      <w:tblPr/>
      <w:tcPr>
        <w:tcBorders>
          <w:bottom w:val="single" w:color="C1ECEA" w:themeColor="accent3" w:themeTint="99" w:sz="4" w:space="0"/>
        </w:tcBorders>
      </w:tcPr>
    </w:tblStylePr>
    <w:tblStylePr w:type="seCell">
      <w:tblPr/>
      <w:tcPr>
        <w:tcBorders>
          <w:top w:val="single" w:color="C1ECEA" w:themeColor="accent3" w:themeTint="99" w:sz="4" w:space="0"/>
        </w:tcBorders>
      </w:tcPr>
    </w:tblStylePr>
    <w:tblStylePr w:type="swCell">
      <w:tblPr/>
      <w:tcPr>
        <w:tcBorders>
          <w:top w:val="single" w:color="C1ECEA" w:themeColor="accent3" w:themeTint="99" w:sz="4" w:space="0"/>
        </w:tcBorders>
      </w:tcPr>
    </w:tblStylePr>
  </w:style>
  <w:style w:type="table" w:styleId="GridTable7Colorful-Accent41" w:customStyle="true">
    <w:name w:val="Grid Table 7 Colorful - Accent 41"/>
    <w:basedOn w:val="TableNormal"/>
    <w:uiPriority w:val="52"/>
    <w:semiHidden/>
    <w:rsid w:val="0022698D"/>
    <w:pPr>
      <w:spacing w:line="240" w:lineRule="auto"/>
    </w:pPr>
    <w:rPr>
      <w:color w:val="00857E" w:themeColor="accent4" w:themeShade="BF"/>
    </w:rPr>
    <w:tblPr>
      <w:tblStyleRowBandSize w:val="1"/>
      <w:tblStyleColBandSize w:val="1"/>
      <w:tblBorders>
        <w:top w:val="single" w:color="37FFF4" w:themeColor="accent4" w:themeTint="99" w:sz="4" w:space="0"/>
        <w:left w:val="single" w:color="37FFF4" w:themeColor="accent4" w:themeTint="99" w:sz="4" w:space="0"/>
        <w:bottom w:val="single" w:color="37FFF4" w:themeColor="accent4" w:themeTint="99" w:sz="4" w:space="0"/>
        <w:right w:val="single" w:color="37FFF4" w:themeColor="accent4" w:themeTint="99" w:sz="4" w:space="0"/>
        <w:insideH w:val="single" w:color="37FFF4" w:themeColor="accent4" w:themeTint="99" w:sz="4" w:space="0"/>
        <w:insideV w:val="single" w:color="37FFF4"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color="37FFF4" w:themeColor="accent4" w:themeTint="99" w:sz="4" w:space="0"/>
        </w:tcBorders>
      </w:tcPr>
    </w:tblStylePr>
    <w:tblStylePr w:type="nwCell">
      <w:tblPr/>
      <w:tcPr>
        <w:tcBorders>
          <w:bottom w:val="single" w:color="37FFF4" w:themeColor="accent4" w:themeTint="99" w:sz="4" w:space="0"/>
        </w:tcBorders>
      </w:tcPr>
    </w:tblStylePr>
    <w:tblStylePr w:type="seCell">
      <w:tblPr/>
      <w:tcPr>
        <w:tcBorders>
          <w:top w:val="single" w:color="37FFF4" w:themeColor="accent4" w:themeTint="99" w:sz="4" w:space="0"/>
        </w:tcBorders>
      </w:tcPr>
    </w:tblStylePr>
    <w:tblStylePr w:type="swCell">
      <w:tblPr/>
      <w:tcPr>
        <w:tcBorders>
          <w:top w:val="single" w:color="37FFF4" w:themeColor="accent4" w:themeTint="99" w:sz="4" w:space="0"/>
        </w:tcBorders>
      </w:tcPr>
    </w:tblStylePr>
  </w:style>
  <w:style w:type="table" w:styleId="GridTable7Colorful-Accent51" w:customStyle="true">
    <w:name w:val="Grid Table 7 Colorful - Accent 51"/>
    <w:basedOn w:val="TableNormal"/>
    <w:uiPriority w:val="52"/>
    <w:semiHidden/>
    <w:rsid w:val="0022698D"/>
    <w:pPr>
      <w:spacing w:line="240" w:lineRule="auto"/>
    </w:pPr>
    <w:rPr>
      <w:color w:val="393350" w:themeColor="accent5" w:themeShade="BF"/>
    </w:rPr>
    <w:tblPr>
      <w:tblStyleRowBandSize w:val="1"/>
      <w:tblStyleColBandSize w:val="1"/>
      <w:tblBorders>
        <w:top w:val="single" w:color="8E83B1" w:themeColor="accent5" w:themeTint="99" w:sz="4" w:space="0"/>
        <w:left w:val="single" w:color="8E83B1" w:themeColor="accent5" w:themeTint="99" w:sz="4" w:space="0"/>
        <w:bottom w:val="single" w:color="8E83B1" w:themeColor="accent5" w:themeTint="99" w:sz="4" w:space="0"/>
        <w:right w:val="single" w:color="8E83B1" w:themeColor="accent5" w:themeTint="99" w:sz="4" w:space="0"/>
        <w:insideH w:val="single" w:color="8E83B1" w:themeColor="accent5" w:themeTint="99" w:sz="4" w:space="0"/>
        <w:insideV w:val="single" w:color="8E83B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color="8E83B1" w:themeColor="accent5" w:themeTint="99" w:sz="4" w:space="0"/>
        </w:tcBorders>
      </w:tcPr>
    </w:tblStylePr>
    <w:tblStylePr w:type="nwCell">
      <w:tblPr/>
      <w:tcPr>
        <w:tcBorders>
          <w:bottom w:val="single" w:color="8E83B1" w:themeColor="accent5" w:themeTint="99" w:sz="4" w:space="0"/>
        </w:tcBorders>
      </w:tcPr>
    </w:tblStylePr>
    <w:tblStylePr w:type="seCell">
      <w:tblPr/>
      <w:tcPr>
        <w:tcBorders>
          <w:top w:val="single" w:color="8E83B1" w:themeColor="accent5" w:themeTint="99" w:sz="4" w:space="0"/>
        </w:tcBorders>
      </w:tcPr>
    </w:tblStylePr>
    <w:tblStylePr w:type="swCell">
      <w:tblPr/>
      <w:tcPr>
        <w:tcBorders>
          <w:top w:val="single" w:color="8E83B1" w:themeColor="accent5" w:themeTint="99" w:sz="4" w:space="0"/>
        </w:tcBorders>
      </w:tcPr>
    </w:tblStylePr>
  </w:style>
  <w:style w:type="table" w:styleId="GridTable7Colorful-Accent61" w:customStyle="true">
    <w:name w:val="Grid Table 7 Colorful - Accent 61"/>
    <w:basedOn w:val="TableNormal"/>
    <w:uiPriority w:val="52"/>
    <w:semiHidden/>
    <w:rsid w:val="0022698D"/>
    <w:pPr>
      <w:spacing w:line="240" w:lineRule="auto"/>
    </w:pPr>
    <w:rPr>
      <w:color w:val="5A556C" w:themeColor="accent6" w:themeShade="BF"/>
    </w:rPr>
    <w:tblPr>
      <w:tblStyleRowBandSize w:val="1"/>
      <w:tblStyleColBandSize w:val="1"/>
      <w:tblBorders>
        <w:top w:val="single" w:color="AEABBD" w:themeColor="accent6" w:themeTint="99" w:sz="4" w:space="0"/>
        <w:left w:val="single" w:color="AEABBD" w:themeColor="accent6" w:themeTint="99" w:sz="4" w:space="0"/>
        <w:bottom w:val="single" w:color="AEABBD" w:themeColor="accent6" w:themeTint="99" w:sz="4" w:space="0"/>
        <w:right w:val="single" w:color="AEABBD" w:themeColor="accent6" w:themeTint="99" w:sz="4" w:space="0"/>
        <w:insideH w:val="single" w:color="AEABBD" w:themeColor="accent6" w:themeTint="99" w:sz="4" w:space="0"/>
        <w:insideV w:val="single" w:color="AEABB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color="AEABBD" w:themeColor="accent6" w:themeTint="99" w:sz="4" w:space="0"/>
        </w:tcBorders>
      </w:tcPr>
    </w:tblStylePr>
    <w:tblStylePr w:type="nwCell">
      <w:tblPr/>
      <w:tcPr>
        <w:tcBorders>
          <w:bottom w:val="single" w:color="AEABBD" w:themeColor="accent6" w:themeTint="99" w:sz="4" w:space="0"/>
        </w:tcBorders>
      </w:tcPr>
    </w:tblStylePr>
    <w:tblStylePr w:type="seCell">
      <w:tblPr/>
      <w:tcPr>
        <w:tcBorders>
          <w:top w:val="single" w:color="AEABBD" w:themeColor="accent6" w:themeTint="99" w:sz="4" w:space="0"/>
        </w:tcBorders>
      </w:tcPr>
    </w:tblStylePr>
    <w:tblStylePr w:type="swCell">
      <w:tblPr/>
      <w:tcPr>
        <w:tcBorders>
          <w:top w:val="single" w:color="AEABBD" w:themeColor="accent6" w:themeTint="99" w:sz="4" w:space="0"/>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color="363534" w:themeColor="text1" w:sz="8" w:space="0"/>
        <w:left w:val="single" w:color="363534" w:themeColor="text1" w:sz="8" w:space="0"/>
        <w:bottom w:val="single" w:color="363534" w:themeColor="text1" w:sz="8" w:space="0"/>
        <w:right w:val="single" w:color="363534" w:themeColor="text1" w:sz="8" w:space="0"/>
        <w:insideH w:val="single" w:color="363534" w:themeColor="text1" w:sz="8" w:space="0"/>
        <w:insideV w:val="single" w:color="363534"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63534" w:themeColor="text1" w:sz="8" w:space="0"/>
          <w:left w:val="single" w:color="363534" w:themeColor="text1" w:sz="8" w:space="0"/>
          <w:bottom w:val="single" w:color="363534" w:themeColor="text1" w:sz="18" w:space="0"/>
          <w:right w:val="single" w:color="363534" w:themeColor="text1" w:sz="8" w:space="0"/>
          <w:insideH w:val="nil"/>
          <w:insideV w:val="single" w:color="363534"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63534" w:themeColor="text1" w:sz="6" w:space="0"/>
          <w:left w:val="single" w:color="363534" w:themeColor="text1" w:sz="8" w:space="0"/>
          <w:bottom w:val="single" w:color="363534" w:themeColor="text1" w:sz="8" w:space="0"/>
          <w:right w:val="single" w:color="363534" w:themeColor="text1" w:sz="8" w:space="0"/>
          <w:insideH w:val="nil"/>
          <w:insideV w:val="single" w:color="363534"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63534" w:themeColor="text1" w:sz="8" w:space="0"/>
          <w:left w:val="single" w:color="363534" w:themeColor="text1" w:sz="8" w:space="0"/>
          <w:bottom w:val="single" w:color="363534" w:themeColor="text1" w:sz="8" w:space="0"/>
          <w:right w:val="single" w:color="363534" w:themeColor="text1" w:sz="8" w:space="0"/>
        </w:tcBorders>
      </w:tcPr>
    </w:tblStylePr>
    <w:tblStylePr w:type="band1Vert">
      <w:tblPr/>
      <w:tcPr>
        <w:tcBorders>
          <w:top w:val="single" w:color="363534" w:themeColor="text1" w:sz="8" w:space="0"/>
          <w:left w:val="single" w:color="363534" w:themeColor="text1" w:sz="8" w:space="0"/>
          <w:bottom w:val="single" w:color="363534" w:themeColor="text1" w:sz="8" w:space="0"/>
          <w:right w:val="single" w:color="363534" w:themeColor="text1" w:sz="8" w:space="0"/>
        </w:tcBorders>
        <w:shd w:val="clear" w:color="auto" w:fill="CECCCC" w:themeFill="text1" w:themeFillTint="3F"/>
      </w:tcPr>
    </w:tblStylePr>
    <w:tblStylePr w:type="band1Horz">
      <w:tblPr/>
      <w:tcPr>
        <w:tcBorders>
          <w:top w:val="single" w:color="363534" w:themeColor="text1" w:sz="8" w:space="0"/>
          <w:left w:val="single" w:color="363534" w:themeColor="text1" w:sz="8" w:space="0"/>
          <w:bottom w:val="single" w:color="363534" w:themeColor="text1" w:sz="8" w:space="0"/>
          <w:right w:val="single" w:color="363534" w:themeColor="text1" w:sz="8" w:space="0"/>
          <w:insideV w:val="single" w:color="363534" w:themeColor="text1" w:sz="8" w:space="0"/>
        </w:tcBorders>
        <w:shd w:val="clear" w:color="auto" w:fill="CECCCC" w:themeFill="text1" w:themeFillTint="3F"/>
      </w:tcPr>
    </w:tblStylePr>
    <w:tblStylePr w:type="band2Horz">
      <w:tblPr/>
      <w:tcPr>
        <w:tcBorders>
          <w:top w:val="single" w:color="363534" w:themeColor="text1" w:sz="8" w:space="0"/>
          <w:left w:val="single" w:color="363534" w:themeColor="text1" w:sz="8" w:space="0"/>
          <w:bottom w:val="single" w:color="363534" w:themeColor="text1" w:sz="8" w:space="0"/>
          <w:right w:val="single" w:color="363534" w:themeColor="text1" w:sz="8" w:space="0"/>
          <w:insideV w:val="single" w:color="363534" w:themeColor="text1" w:sz="8" w:space="0"/>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color="201547" w:themeColor="accent1" w:sz="8" w:space="0"/>
        <w:left w:val="single" w:color="201547" w:themeColor="accent1" w:sz="8" w:space="0"/>
        <w:bottom w:val="single" w:color="201547" w:themeColor="accent1" w:sz="8" w:space="0"/>
        <w:right w:val="single" w:color="201547" w:themeColor="accent1" w:sz="8" w:space="0"/>
        <w:insideH w:val="single" w:color="201547" w:themeColor="accent1" w:sz="8" w:space="0"/>
        <w:insideV w:val="single" w:color="201547"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01547" w:themeColor="accent1" w:sz="8" w:space="0"/>
          <w:left w:val="single" w:color="201547" w:themeColor="accent1" w:sz="8" w:space="0"/>
          <w:bottom w:val="single" w:color="201547" w:themeColor="accent1" w:sz="18" w:space="0"/>
          <w:right w:val="single" w:color="201547" w:themeColor="accent1" w:sz="8" w:space="0"/>
          <w:insideH w:val="nil"/>
          <w:insideV w:val="single" w:color="201547"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01547" w:themeColor="accent1" w:sz="6" w:space="0"/>
          <w:left w:val="single" w:color="201547" w:themeColor="accent1" w:sz="8" w:space="0"/>
          <w:bottom w:val="single" w:color="201547" w:themeColor="accent1" w:sz="8" w:space="0"/>
          <w:right w:val="single" w:color="201547" w:themeColor="accent1" w:sz="8" w:space="0"/>
          <w:insideH w:val="nil"/>
          <w:insideV w:val="single" w:color="201547"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01547" w:themeColor="accent1" w:sz="8" w:space="0"/>
          <w:left w:val="single" w:color="201547" w:themeColor="accent1" w:sz="8" w:space="0"/>
          <w:bottom w:val="single" w:color="201547" w:themeColor="accent1" w:sz="8" w:space="0"/>
          <w:right w:val="single" w:color="201547" w:themeColor="accent1" w:sz="8" w:space="0"/>
        </w:tcBorders>
      </w:tcPr>
    </w:tblStylePr>
    <w:tblStylePr w:type="band1Vert">
      <w:tblPr/>
      <w:tcPr>
        <w:tcBorders>
          <w:top w:val="single" w:color="201547" w:themeColor="accent1" w:sz="8" w:space="0"/>
          <w:left w:val="single" w:color="201547" w:themeColor="accent1" w:sz="8" w:space="0"/>
          <w:bottom w:val="single" w:color="201547" w:themeColor="accent1" w:sz="8" w:space="0"/>
          <w:right w:val="single" w:color="201547" w:themeColor="accent1" w:sz="8" w:space="0"/>
        </w:tcBorders>
        <w:shd w:val="clear" w:color="auto" w:fill="BBAFE7" w:themeFill="accent1" w:themeFillTint="3F"/>
      </w:tcPr>
    </w:tblStylePr>
    <w:tblStylePr w:type="band1Horz">
      <w:tblPr/>
      <w:tcPr>
        <w:tcBorders>
          <w:top w:val="single" w:color="201547" w:themeColor="accent1" w:sz="8" w:space="0"/>
          <w:left w:val="single" w:color="201547" w:themeColor="accent1" w:sz="8" w:space="0"/>
          <w:bottom w:val="single" w:color="201547" w:themeColor="accent1" w:sz="8" w:space="0"/>
          <w:right w:val="single" w:color="201547" w:themeColor="accent1" w:sz="8" w:space="0"/>
          <w:insideV w:val="single" w:color="201547" w:themeColor="accent1" w:sz="8" w:space="0"/>
        </w:tcBorders>
        <w:shd w:val="clear" w:color="auto" w:fill="BBAFE7" w:themeFill="accent1" w:themeFillTint="3F"/>
      </w:tcPr>
    </w:tblStylePr>
    <w:tblStylePr w:type="band2Horz">
      <w:tblPr/>
      <w:tcPr>
        <w:tcBorders>
          <w:top w:val="single" w:color="201547" w:themeColor="accent1" w:sz="8" w:space="0"/>
          <w:left w:val="single" w:color="201547" w:themeColor="accent1" w:sz="8" w:space="0"/>
          <w:bottom w:val="single" w:color="201547" w:themeColor="accent1" w:sz="8" w:space="0"/>
          <w:right w:val="single" w:color="201547" w:themeColor="accent1" w:sz="8" w:space="0"/>
          <w:insideV w:val="single" w:color="201547" w:themeColor="accent1" w:sz="8" w:space="0"/>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color="66D1CB" w:themeColor="accent2" w:sz="8" w:space="0"/>
        <w:left w:val="single" w:color="66D1CB" w:themeColor="accent2" w:sz="8" w:space="0"/>
        <w:bottom w:val="single" w:color="66D1CB" w:themeColor="accent2" w:sz="8" w:space="0"/>
        <w:right w:val="single" w:color="66D1CB" w:themeColor="accent2" w:sz="8" w:space="0"/>
        <w:insideH w:val="single" w:color="66D1CB" w:themeColor="accent2" w:sz="8" w:space="0"/>
        <w:insideV w:val="single" w:color="66D1CB"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6D1CB" w:themeColor="accent2" w:sz="8" w:space="0"/>
          <w:left w:val="single" w:color="66D1CB" w:themeColor="accent2" w:sz="8" w:space="0"/>
          <w:bottom w:val="single" w:color="66D1CB" w:themeColor="accent2" w:sz="18" w:space="0"/>
          <w:right w:val="single" w:color="66D1CB" w:themeColor="accent2" w:sz="8" w:space="0"/>
          <w:insideH w:val="nil"/>
          <w:insideV w:val="single" w:color="66D1CB"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6D1CB" w:themeColor="accent2" w:sz="6" w:space="0"/>
          <w:left w:val="single" w:color="66D1CB" w:themeColor="accent2" w:sz="8" w:space="0"/>
          <w:bottom w:val="single" w:color="66D1CB" w:themeColor="accent2" w:sz="8" w:space="0"/>
          <w:right w:val="single" w:color="66D1CB" w:themeColor="accent2" w:sz="8" w:space="0"/>
          <w:insideH w:val="nil"/>
          <w:insideV w:val="single" w:color="66D1CB"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6D1CB" w:themeColor="accent2" w:sz="8" w:space="0"/>
          <w:left w:val="single" w:color="66D1CB" w:themeColor="accent2" w:sz="8" w:space="0"/>
          <w:bottom w:val="single" w:color="66D1CB" w:themeColor="accent2" w:sz="8" w:space="0"/>
          <w:right w:val="single" w:color="66D1CB" w:themeColor="accent2" w:sz="8" w:space="0"/>
        </w:tcBorders>
      </w:tcPr>
    </w:tblStylePr>
    <w:tblStylePr w:type="band1Vert">
      <w:tblPr/>
      <w:tcPr>
        <w:tcBorders>
          <w:top w:val="single" w:color="66D1CB" w:themeColor="accent2" w:sz="8" w:space="0"/>
          <w:left w:val="single" w:color="66D1CB" w:themeColor="accent2" w:sz="8" w:space="0"/>
          <w:bottom w:val="single" w:color="66D1CB" w:themeColor="accent2" w:sz="8" w:space="0"/>
          <w:right w:val="single" w:color="66D1CB" w:themeColor="accent2" w:sz="8" w:space="0"/>
        </w:tcBorders>
        <w:shd w:val="clear" w:color="auto" w:fill="D9F3F2" w:themeFill="accent2" w:themeFillTint="3F"/>
      </w:tcPr>
    </w:tblStylePr>
    <w:tblStylePr w:type="band1Horz">
      <w:tblPr/>
      <w:tcPr>
        <w:tcBorders>
          <w:top w:val="single" w:color="66D1CB" w:themeColor="accent2" w:sz="8" w:space="0"/>
          <w:left w:val="single" w:color="66D1CB" w:themeColor="accent2" w:sz="8" w:space="0"/>
          <w:bottom w:val="single" w:color="66D1CB" w:themeColor="accent2" w:sz="8" w:space="0"/>
          <w:right w:val="single" w:color="66D1CB" w:themeColor="accent2" w:sz="8" w:space="0"/>
          <w:insideV w:val="single" w:color="66D1CB" w:themeColor="accent2" w:sz="8" w:space="0"/>
        </w:tcBorders>
        <w:shd w:val="clear" w:color="auto" w:fill="D9F3F2" w:themeFill="accent2" w:themeFillTint="3F"/>
      </w:tcPr>
    </w:tblStylePr>
    <w:tblStylePr w:type="band2Horz">
      <w:tblPr/>
      <w:tcPr>
        <w:tcBorders>
          <w:top w:val="single" w:color="66D1CB" w:themeColor="accent2" w:sz="8" w:space="0"/>
          <w:left w:val="single" w:color="66D1CB" w:themeColor="accent2" w:sz="8" w:space="0"/>
          <w:bottom w:val="single" w:color="66D1CB" w:themeColor="accent2" w:sz="8" w:space="0"/>
          <w:right w:val="single" w:color="66D1CB" w:themeColor="accent2" w:sz="8" w:space="0"/>
          <w:insideV w:val="single" w:color="66D1CB" w:themeColor="accent2" w:sz="8" w:space="0"/>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color="99E0DD" w:themeColor="accent3" w:sz="8" w:space="0"/>
        <w:left w:val="single" w:color="99E0DD" w:themeColor="accent3" w:sz="8" w:space="0"/>
        <w:bottom w:val="single" w:color="99E0DD" w:themeColor="accent3" w:sz="8" w:space="0"/>
        <w:right w:val="single" w:color="99E0DD" w:themeColor="accent3" w:sz="8" w:space="0"/>
        <w:insideH w:val="single" w:color="99E0DD" w:themeColor="accent3" w:sz="8" w:space="0"/>
        <w:insideV w:val="single" w:color="99E0D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9E0DD" w:themeColor="accent3" w:sz="8" w:space="0"/>
          <w:left w:val="single" w:color="99E0DD" w:themeColor="accent3" w:sz="8" w:space="0"/>
          <w:bottom w:val="single" w:color="99E0DD" w:themeColor="accent3" w:sz="18" w:space="0"/>
          <w:right w:val="single" w:color="99E0DD" w:themeColor="accent3" w:sz="8" w:space="0"/>
          <w:insideH w:val="nil"/>
          <w:insideV w:val="single" w:color="99E0D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9E0DD" w:themeColor="accent3" w:sz="6" w:space="0"/>
          <w:left w:val="single" w:color="99E0DD" w:themeColor="accent3" w:sz="8" w:space="0"/>
          <w:bottom w:val="single" w:color="99E0DD" w:themeColor="accent3" w:sz="8" w:space="0"/>
          <w:right w:val="single" w:color="99E0DD" w:themeColor="accent3" w:sz="8" w:space="0"/>
          <w:insideH w:val="nil"/>
          <w:insideV w:val="single" w:color="99E0D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9E0DD" w:themeColor="accent3" w:sz="8" w:space="0"/>
          <w:left w:val="single" w:color="99E0DD" w:themeColor="accent3" w:sz="8" w:space="0"/>
          <w:bottom w:val="single" w:color="99E0DD" w:themeColor="accent3" w:sz="8" w:space="0"/>
          <w:right w:val="single" w:color="99E0DD" w:themeColor="accent3" w:sz="8" w:space="0"/>
        </w:tcBorders>
      </w:tcPr>
    </w:tblStylePr>
    <w:tblStylePr w:type="band1Vert">
      <w:tblPr/>
      <w:tcPr>
        <w:tcBorders>
          <w:top w:val="single" w:color="99E0DD" w:themeColor="accent3" w:sz="8" w:space="0"/>
          <w:left w:val="single" w:color="99E0DD" w:themeColor="accent3" w:sz="8" w:space="0"/>
          <w:bottom w:val="single" w:color="99E0DD" w:themeColor="accent3" w:sz="8" w:space="0"/>
          <w:right w:val="single" w:color="99E0DD" w:themeColor="accent3" w:sz="8" w:space="0"/>
        </w:tcBorders>
        <w:shd w:val="clear" w:color="auto" w:fill="E5F7F6" w:themeFill="accent3" w:themeFillTint="3F"/>
      </w:tcPr>
    </w:tblStylePr>
    <w:tblStylePr w:type="band1Horz">
      <w:tblPr/>
      <w:tcPr>
        <w:tcBorders>
          <w:top w:val="single" w:color="99E0DD" w:themeColor="accent3" w:sz="8" w:space="0"/>
          <w:left w:val="single" w:color="99E0DD" w:themeColor="accent3" w:sz="8" w:space="0"/>
          <w:bottom w:val="single" w:color="99E0DD" w:themeColor="accent3" w:sz="8" w:space="0"/>
          <w:right w:val="single" w:color="99E0DD" w:themeColor="accent3" w:sz="8" w:space="0"/>
          <w:insideV w:val="single" w:color="99E0DD" w:themeColor="accent3" w:sz="8" w:space="0"/>
        </w:tcBorders>
        <w:shd w:val="clear" w:color="auto" w:fill="E5F7F6" w:themeFill="accent3" w:themeFillTint="3F"/>
      </w:tcPr>
    </w:tblStylePr>
    <w:tblStylePr w:type="band2Horz">
      <w:tblPr/>
      <w:tcPr>
        <w:tcBorders>
          <w:top w:val="single" w:color="99E0DD" w:themeColor="accent3" w:sz="8" w:space="0"/>
          <w:left w:val="single" w:color="99E0DD" w:themeColor="accent3" w:sz="8" w:space="0"/>
          <w:bottom w:val="single" w:color="99E0DD" w:themeColor="accent3" w:sz="8" w:space="0"/>
          <w:right w:val="single" w:color="99E0DD" w:themeColor="accent3" w:sz="8" w:space="0"/>
          <w:insideV w:val="single" w:color="99E0DD" w:themeColor="accent3" w:sz="8" w:space="0"/>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color="00B2A9" w:themeColor="accent4" w:sz="8" w:space="0"/>
        <w:left w:val="single" w:color="00B2A9" w:themeColor="accent4" w:sz="8" w:space="0"/>
        <w:bottom w:val="single" w:color="00B2A9" w:themeColor="accent4" w:sz="8" w:space="0"/>
        <w:right w:val="single" w:color="00B2A9" w:themeColor="accent4" w:sz="8" w:space="0"/>
        <w:insideH w:val="single" w:color="00B2A9" w:themeColor="accent4" w:sz="8" w:space="0"/>
        <w:insideV w:val="single" w:color="00B2A9"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B2A9" w:themeColor="accent4" w:sz="8" w:space="0"/>
          <w:left w:val="single" w:color="00B2A9" w:themeColor="accent4" w:sz="8" w:space="0"/>
          <w:bottom w:val="single" w:color="00B2A9" w:themeColor="accent4" w:sz="18" w:space="0"/>
          <w:right w:val="single" w:color="00B2A9" w:themeColor="accent4" w:sz="8" w:space="0"/>
          <w:insideH w:val="nil"/>
          <w:insideV w:val="single" w:color="00B2A9"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B2A9" w:themeColor="accent4" w:sz="6" w:space="0"/>
          <w:left w:val="single" w:color="00B2A9" w:themeColor="accent4" w:sz="8" w:space="0"/>
          <w:bottom w:val="single" w:color="00B2A9" w:themeColor="accent4" w:sz="8" w:space="0"/>
          <w:right w:val="single" w:color="00B2A9" w:themeColor="accent4" w:sz="8" w:space="0"/>
          <w:insideH w:val="nil"/>
          <w:insideV w:val="single" w:color="00B2A9"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B2A9" w:themeColor="accent4" w:sz="8" w:space="0"/>
          <w:left w:val="single" w:color="00B2A9" w:themeColor="accent4" w:sz="8" w:space="0"/>
          <w:bottom w:val="single" w:color="00B2A9" w:themeColor="accent4" w:sz="8" w:space="0"/>
          <w:right w:val="single" w:color="00B2A9" w:themeColor="accent4" w:sz="8" w:space="0"/>
        </w:tcBorders>
      </w:tcPr>
    </w:tblStylePr>
    <w:tblStylePr w:type="band1Vert">
      <w:tblPr/>
      <w:tcPr>
        <w:tcBorders>
          <w:top w:val="single" w:color="00B2A9" w:themeColor="accent4" w:sz="8" w:space="0"/>
          <w:left w:val="single" w:color="00B2A9" w:themeColor="accent4" w:sz="8" w:space="0"/>
          <w:bottom w:val="single" w:color="00B2A9" w:themeColor="accent4" w:sz="8" w:space="0"/>
          <w:right w:val="single" w:color="00B2A9" w:themeColor="accent4" w:sz="8" w:space="0"/>
        </w:tcBorders>
        <w:shd w:val="clear" w:color="auto" w:fill="ACFFFA" w:themeFill="accent4" w:themeFillTint="3F"/>
      </w:tcPr>
    </w:tblStylePr>
    <w:tblStylePr w:type="band1Horz">
      <w:tblPr/>
      <w:tcPr>
        <w:tcBorders>
          <w:top w:val="single" w:color="00B2A9" w:themeColor="accent4" w:sz="8" w:space="0"/>
          <w:left w:val="single" w:color="00B2A9" w:themeColor="accent4" w:sz="8" w:space="0"/>
          <w:bottom w:val="single" w:color="00B2A9" w:themeColor="accent4" w:sz="8" w:space="0"/>
          <w:right w:val="single" w:color="00B2A9" w:themeColor="accent4" w:sz="8" w:space="0"/>
          <w:insideV w:val="single" w:color="00B2A9" w:themeColor="accent4" w:sz="8" w:space="0"/>
        </w:tcBorders>
        <w:shd w:val="clear" w:color="auto" w:fill="ACFFFA" w:themeFill="accent4" w:themeFillTint="3F"/>
      </w:tcPr>
    </w:tblStylePr>
    <w:tblStylePr w:type="band2Horz">
      <w:tblPr/>
      <w:tcPr>
        <w:tcBorders>
          <w:top w:val="single" w:color="00B2A9" w:themeColor="accent4" w:sz="8" w:space="0"/>
          <w:left w:val="single" w:color="00B2A9" w:themeColor="accent4" w:sz="8" w:space="0"/>
          <w:bottom w:val="single" w:color="00B2A9" w:themeColor="accent4" w:sz="8" w:space="0"/>
          <w:right w:val="single" w:color="00B2A9" w:themeColor="accent4" w:sz="8" w:space="0"/>
          <w:insideV w:val="single" w:color="00B2A9" w:themeColor="accent4" w:sz="8" w:space="0"/>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color="4D446C" w:themeColor="accent5" w:sz="8" w:space="0"/>
        <w:left w:val="single" w:color="4D446C" w:themeColor="accent5" w:sz="8" w:space="0"/>
        <w:bottom w:val="single" w:color="4D446C" w:themeColor="accent5" w:sz="8" w:space="0"/>
        <w:right w:val="single" w:color="4D446C" w:themeColor="accent5" w:sz="8" w:space="0"/>
        <w:insideH w:val="single" w:color="4D446C" w:themeColor="accent5" w:sz="8" w:space="0"/>
        <w:insideV w:val="single" w:color="4D446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D446C" w:themeColor="accent5" w:sz="8" w:space="0"/>
          <w:left w:val="single" w:color="4D446C" w:themeColor="accent5" w:sz="8" w:space="0"/>
          <w:bottom w:val="single" w:color="4D446C" w:themeColor="accent5" w:sz="18" w:space="0"/>
          <w:right w:val="single" w:color="4D446C" w:themeColor="accent5" w:sz="8" w:space="0"/>
          <w:insideH w:val="nil"/>
          <w:insideV w:val="single" w:color="4D446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D446C" w:themeColor="accent5" w:sz="6" w:space="0"/>
          <w:left w:val="single" w:color="4D446C" w:themeColor="accent5" w:sz="8" w:space="0"/>
          <w:bottom w:val="single" w:color="4D446C" w:themeColor="accent5" w:sz="8" w:space="0"/>
          <w:right w:val="single" w:color="4D446C" w:themeColor="accent5" w:sz="8" w:space="0"/>
          <w:insideH w:val="nil"/>
          <w:insideV w:val="single" w:color="4D446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D446C" w:themeColor="accent5" w:sz="8" w:space="0"/>
          <w:left w:val="single" w:color="4D446C" w:themeColor="accent5" w:sz="8" w:space="0"/>
          <w:bottom w:val="single" w:color="4D446C" w:themeColor="accent5" w:sz="8" w:space="0"/>
          <w:right w:val="single" w:color="4D446C" w:themeColor="accent5" w:sz="8" w:space="0"/>
        </w:tcBorders>
      </w:tcPr>
    </w:tblStylePr>
    <w:tblStylePr w:type="band1Vert">
      <w:tblPr/>
      <w:tcPr>
        <w:tcBorders>
          <w:top w:val="single" w:color="4D446C" w:themeColor="accent5" w:sz="8" w:space="0"/>
          <w:left w:val="single" w:color="4D446C" w:themeColor="accent5" w:sz="8" w:space="0"/>
          <w:bottom w:val="single" w:color="4D446C" w:themeColor="accent5" w:sz="8" w:space="0"/>
          <w:right w:val="single" w:color="4D446C" w:themeColor="accent5" w:sz="8" w:space="0"/>
        </w:tcBorders>
        <w:shd w:val="clear" w:color="auto" w:fill="D0CCDF" w:themeFill="accent5" w:themeFillTint="3F"/>
      </w:tcPr>
    </w:tblStylePr>
    <w:tblStylePr w:type="band1Horz">
      <w:tblPr/>
      <w:tcPr>
        <w:tcBorders>
          <w:top w:val="single" w:color="4D446C" w:themeColor="accent5" w:sz="8" w:space="0"/>
          <w:left w:val="single" w:color="4D446C" w:themeColor="accent5" w:sz="8" w:space="0"/>
          <w:bottom w:val="single" w:color="4D446C" w:themeColor="accent5" w:sz="8" w:space="0"/>
          <w:right w:val="single" w:color="4D446C" w:themeColor="accent5" w:sz="8" w:space="0"/>
          <w:insideV w:val="single" w:color="4D446C" w:themeColor="accent5" w:sz="8" w:space="0"/>
        </w:tcBorders>
        <w:shd w:val="clear" w:color="auto" w:fill="D0CCDF" w:themeFill="accent5" w:themeFillTint="3F"/>
      </w:tcPr>
    </w:tblStylePr>
    <w:tblStylePr w:type="band2Horz">
      <w:tblPr/>
      <w:tcPr>
        <w:tcBorders>
          <w:top w:val="single" w:color="4D446C" w:themeColor="accent5" w:sz="8" w:space="0"/>
          <w:left w:val="single" w:color="4D446C" w:themeColor="accent5" w:sz="8" w:space="0"/>
          <w:bottom w:val="single" w:color="4D446C" w:themeColor="accent5" w:sz="8" w:space="0"/>
          <w:right w:val="single" w:color="4D446C" w:themeColor="accent5" w:sz="8" w:space="0"/>
          <w:insideV w:val="single" w:color="4D446C" w:themeColor="accent5" w:sz="8" w:space="0"/>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color="797391" w:themeColor="accent6" w:sz="8" w:space="0"/>
        <w:left w:val="single" w:color="797391" w:themeColor="accent6" w:sz="8" w:space="0"/>
        <w:bottom w:val="single" w:color="797391" w:themeColor="accent6" w:sz="8" w:space="0"/>
        <w:right w:val="single" w:color="797391" w:themeColor="accent6" w:sz="8" w:space="0"/>
        <w:insideH w:val="single" w:color="797391" w:themeColor="accent6" w:sz="8" w:space="0"/>
        <w:insideV w:val="single" w:color="797391"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97391" w:themeColor="accent6" w:sz="8" w:space="0"/>
          <w:left w:val="single" w:color="797391" w:themeColor="accent6" w:sz="8" w:space="0"/>
          <w:bottom w:val="single" w:color="797391" w:themeColor="accent6" w:sz="18" w:space="0"/>
          <w:right w:val="single" w:color="797391" w:themeColor="accent6" w:sz="8" w:space="0"/>
          <w:insideH w:val="nil"/>
          <w:insideV w:val="single" w:color="797391"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97391" w:themeColor="accent6" w:sz="6" w:space="0"/>
          <w:left w:val="single" w:color="797391" w:themeColor="accent6" w:sz="8" w:space="0"/>
          <w:bottom w:val="single" w:color="797391" w:themeColor="accent6" w:sz="8" w:space="0"/>
          <w:right w:val="single" w:color="797391" w:themeColor="accent6" w:sz="8" w:space="0"/>
          <w:insideH w:val="nil"/>
          <w:insideV w:val="single" w:color="797391"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97391" w:themeColor="accent6" w:sz="8" w:space="0"/>
          <w:left w:val="single" w:color="797391" w:themeColor="accent6" w:sz="8" w:space="0"/>
          <w:bottom w:val="single" w:color="797391" w:themeColor="accent6" w:sz="8" w:space="0"/>
          <w:right w:val="single" w:color="797391" w:themeColor="accent6" w:sz="8" w:space="0"/>
        </w:tcBorders>
      </w:tcPr>
    </w:tblStylePr>
    <w:tblStylePr w:type="band1Vert">
      <w:tblPr/>
      <w:tcPr>
        <w:tcBorders>
          <w:top w:val="single" w:color="797391" w:themeColor="accent6" w:sz="8" w:space="0"/>
          <w:left w:val="single" w:color="797391" w:themeColor="accent6" w:sz="8" w:space="0"/>
          <w:bottom w:val="single" w:color="797391" w:themeColor="accent6" w:sz="8" w:space="0"/>
          <w:right w:val="single" w:color="797391" w:themeColor="accent6" w:sz="8" w:space="0"/>
        </w:tcBorders>
        <w:shd w:val="clear" w:color="auto" w:fill="DDDCE3" w:themeFill="accent6" w:themeFillTint="3F"/>
      </w:tcPr>
    </w:tblStylePr>
    <w:tblStylePr w:type="band1Horz">
      <w:tblPr/>
      <w:tcPr>
        <w:tcBorders>
          <w:top w:val="single" w:color="797391" w:themeColor="accent6" w:sz="8" w:space="0"/>
          <w:left w:val="single" w:color="797391" w:themeColor="accent6" w:sz="8" w:space="0"/>
          <w:bottom w:val="single" w:color="797391" w:themeColor="accent6" w:sz="8" w:space="0"/>
          <w:right w:val="single" w:color="797391" w:themeColor="accent6" w:sz="8" w:space="0"/>
          <w:insideV w:val="single" w:color="797391" w:themeColor="accent6" w:sz="8" w:space="0"/>
        </w:tcBorders>
        <w:shd w:val="clear" w:color="auto" w:fill="DDDCE3" w:themeFill="accent6" w:themeFillTint="3F"/>
      </w:tcPr>
    </w:tblStylePr>
    <w:tblStylePr w:type="band2Horz">
      <w:tblPr/>
      <w:tcPr>
        <w:tcBorders>
          <w:top w:val="single" w:color="797391" w:themeColor="accent6" w:sz="8" w:space="0"/>
          <w:left w:val="single" w:color="797391" w:themeColor="accent6" w:sz="8" w:space="0"/>
          <w:bottom w:val="single" w:color="797391" w:themeColor="accent6" w:sz="8" w:space="0"/>
          <w:right w:val="single" w:color="797391" w:themeColor="accent6" w:sz="8" w:space="0"/>
          <w:insideV w:val="single" w:color="797391" w:themeColor="accent6" w:sz="8" w:space="0"/>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color="363534" w:themeColor="text1" w:sz="8" w:space="0"/>
        <w:left w:val="single" w:color="363534" w:themeColor="text1" w:sz="8" w:space="0"/>
        <w:bottom w:val="single" w:color="363534" w:themeColor="text1" w:sz="8" w:space="0"/>
        <w:right w:val="single" w:color="363534" w:themeColor="text1" w:sz="8" w:space="0"/>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color="363534" w:themeColor="text1" w:sz="6" w:space="0"/>
          <w:left w:val="single" w:color="363534" w:themeColor="text1" w:sz="8" w:space="0"/>
          <w:bottom w:val="single" w:color="363534" w:themeColor="text1" w:sz="8" w:space="0"/>
          <w:right w:val="single" w:color="363534" w:themeColor="text1" w:sz="8" w:space="0"/>
        </w:tcBorders>
      </w:tcPr>
    </w:tblStylePr>
    <w:tblStylePr w:type="firstCol">
      <w:rPr>
        <w:b/>
        <w:bCs/>
      </w:rPr>
    </w:tblStylePr>
    <w:tblStylePr w:type="lastCol">
      <w:rPr>
        <w:b/>
        <w:bCs/>
      </w:rPr>
    </w:tblStylePr>
    <w:tblStylePr w:type="band1Vert">
      <w:tblPr/>
      <w:tcPr>
        <w:tcBorders>
          <w:top w:val="single" w:color="363534" w:themeColor="text1" w:sz="8" w:space="0"/>
          <w:left w:val="single" w:color="363534" w:themeColor="text1" w:sz="8" w:space="0"/>
          <w:bottom w:val="single" w:color="363534" w:themeColor="text1" w:sz="8" w:space="0"/>
          <w:right w:val="single" w:color="363534" w:themeColor="text1" w:sz="8" w:space="0"/>
        </w:tcBorders>
      </w:tcPr>
    </w:tblStylePr>
    <w:tblStylePr w:type="band1Horz">
      <w:tblPr/>
      <w:tcPr>
        <w:tcBorders>
          <w:top w:val="single" w:color="363534" w:themeColor="text1" w:sz="8" w:space="0"/>
          <w:left w:val="single" w:color="363534" w:themeColor="text1" w:sz="8" w:space="0"/>
          <w:bottom w:val="single" w:color="363534" w:themeColor="text1" w:sz="8" w:space="0"/>
          <w:right w:val="single" w:color="363534" w:themeColor="text1" w:sz="8" w:space="0"/>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color="201547" w:themeColor="accent1" w:sz="8" w:space="0"/>
        <w:left w:val="single" w:color="201547" w:themeColor="accent1" w:sz="8" w:space="0"/>
        <w:bottom w:val="single" w:color="201547" w:themeColor="accent1" w:sz="8" w:space="0"/>
        <w:right w:val="single" w:color="201547" w:themeColor="accent1" w:sz="8" w:space="0"/>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color="201547" w:themeColor="accent1" w:sz="6" w:space="0"/>
          <w:left w:val="single" w:color="201547" w:themeColor="accent1" w:sz="8" w:space="0"/>
          <w:bottom w:val="single" w:color="201547" w:themeColor="accent1" w:sz="8" w:space="0"/>
          <w:right w:val="single" w:color="201547" w:themeColor="accent1" w:sz="8" w:space="0"/>
        </w:tcBorders>
      </w:tcPr>
    </w:tblStylePr>
    <w:tblStylePr w:type="firstCol">
      <w:rPr>
        <w:b/>
        <w:bCs/>
      </w:rPr>
    </w:tblStylePr>
    <w:tblStylePr w:type="lastCol">
      <w:rPr>
        <w:b/>
        <w:bCs/>
      </w:rPr>
    </w:tblStylePr>
    <w:tblStylePr w:type="band1Vert">
      <w:tblPr/>
      <w:tcPr>
        <w:tcBorders>
          <w:top w:val="single" w:color="201547" w:themeColor="accent1" w:sz="8" w:space="0"/>
          <w:left w:val="single" w:color="201547" w:themeColor="accent1" w:sz="8" w:space="0"/>
          <w:bottom w:val="single" w:color="201547" w:themeColor="accent1" w:sz="8" w:space="0"/>
          <w:right w:val="single" w:color="201547" w:themeColor="accent1" w:sz="8" w:space="0"/>
        </w:tcBorders>
      </w:tcPr>
    </w:tblStylePr>
    <w:tblStylePr w:type="band1Horz">
      <w:tblPr/>
      <w:tcPr>
        <w:tcBorders>
          <w:top w:val="single" w:color="201547" w:themeColor="accent1" w:sz="8" w:space="0"/>
          <w:left w:val="single" w:color="201547" w:themeColor="accent1" w:sz="8" w:space="0"/>
          <w:bottom w:val="single" w:color="201547" w:themeColor="accent1" w:sz="8" w:space="0"/>
          <w:right w:val="single" w:color="201547" w:themeColor="accent1" w:sz="8" w:space="0"/>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color="66D1CB" w:themeColor="accent2" w:sz="8" w:space="0"/>
        <w:left w:val="single" w:color="66D1CB" w:themeColor="accent2" w:sz="8" w:space="0"/>
        <w:bottom w:val="single" w:color="66D1CB" w:themeColor="accent2" w:sz="8" w:space="0"/>
        <w:right w:val="single" w:color="66D1CB" w:themeColor="accent2" w:sz="8" w:space="0"/>
      </w:tblBorders>
    </w:tblPr>
    <w:tblStylePr w:type="firstRow">
      <w:pPr>
        <w:spacing w:before="0" w:after="0" w:line="240" w:lineRule="auto"/>
      </w:pPr>
      <w:rPr>
        <w:b/>
        <w:bCs/>
        <w:color w:val="FFFFFF" w:themeColor="background1"/>
      </w:rPr>
      <w:tblPr/>
      <w:tcPr>
        <w:shd w:val="clear" w:color="auto" w:fill="66D1CB" w:themeFill="accent2"/>
      </w:tcPr>
    </w:tblStylePr>
    <w:tblStylePr w:type="lastRow">
      <w:pPr>
        <w:spacing w:before="0" w:after="0" w:line="240" w:lineRule="auto"/>
      </w:pPr>
      <w:rPr>
        <w:b/>
        <w:bCs/>
      </w:rPr>
      <w:tblPr/>
      <w:tcPr>
        <w:tcBorders>
          <w:top w:val="double" w:color="66D1CB" w:themeColor="accent2" w:sz="6" w:space="0"/>
          <w:left w:val="single" w:color="66D1CB" w:themeColor="accent2" w:sz="8" w:space="0"/>
          <w:bottom w:val="single" w:color="66D1CB" w:themeColor="accent2" w:sz="8" w:space="0"/>
          <w:right w:val="single" w:color="66D1CB" w:themeColor="accent2" w:sz="8" w:space="0"/>
        </w:tcBorders>
      </w:tcPr>
    </w:tblStylePr>
    <w:tblStylePr w:type="firstCol">
      <w:rPr>
        <w:b/>
        <w:bCs/>
      </w:rPr>
    </w:tblStylePr>
    <w:tblStylePr w:type="lastCol">
      <w:rPr>
        <w:b/>
        <w:bCs/>
      </w:rPr>
    </w:tblStylePr>
    <w:tblStylePr w:type="band1Vert">
      <w:tblPr/>
      <w:tcPr>
        <w:tcBorders>
          <w:top w:val="single" w:color="66D1CB" w:themeColor="accent2" w:sz="8" w:space="0"/>
          <w:left w:val="single" w:color="66D1CB" w:themeColor="accent2" w:sz="8" w:space="0"/>
          <w:bottom w:val="single" w:color="66D1CB" w:themeColor="accent2" w:sz="8" w:space="0"/>
          <w:right w:val="single" w:color="66D1CB" w:themeColor="accent2" w:sz="8" w:space="0"/>
        </w:tcBorders>
      </w:tcPr>
    </w:tblStylePr>
    <w:tblStylePr w:type="band1Horz">
      <w:tblPr/>
      <w:tcPr>
        <w:tcBorders>
          <w:top w:val="single" w:color="66D1CB" w:themeColor="accent2" w:sz="8" w:space="0"/>
          <w:left w:val="single" w:color="66D1CB" w:themeColor="accent2" w:sz="8" w:space="0"/>
          <w:bottom w:val="single" w:color="66D1CB" w:themeColor="accent2" w:sz="8" w:space="0"/>
          <w:right w:val="single" w:color="66D1CB" w:themeColor="accent2" w:sz="8" w:space="0"/>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color="99E0DD" w:themeColor="accent3" w:sz="8" w:space="0"/>
        <w:left w:val="single" w:color="99E0DD" w:themeColor="accent3" w:sz="8" w:space="0"/>
        <w:bottom w:val="single" w:color="99E0DD" w:themeColor="accent3" w:sz="8" w:space="0"/>
        <w:right w:val="single" w:color="99E0DD" w:themeColor="accent3" w:sz="8" w:space="0"/>
      </w:tblBorders>
    </w:tblPr>
    <w:tblStylePr w:type="firstRow">
      <w:pPr>
        <w:spacing w:before="0" w:after="0" w:line="240" w:lineRule="auto"/>
      </w:pPr>
      <w:rPr>
        <w:b/>
        <w:bCs/>
        <w:color w:val="FFFFFF" w:themeColor="background1"/>
      </w:rPr>
      <w:tblPr/>
      <w:tcPr>
        <w:shd w:val="clear" w:color="auto" w:fill="99E0DD" w:themeFill="accent3"/>
      </w:tcPr>
    </w:tblStylePr>
    <w:tblStylePr w:type="lastRow">
      <w:pPr>
        <w:spacing w:before="0" w:after="0" w:line="240" w:lineRule="auto"/>
      </w:pPr>
      <w:rPr>
        <w:b/>
        <w:bCs/>
      </w:rPr>
      <w:tblPr/>
      <w:tcPr>
        <w:tcBorders>
          <w:top w:val="double" w:color="99E0DD" w:themeColor="accent3" w:sz="6" w:space="0"/>
          <w:left w:val="single" w:color="99E0DD" w:themeColor="accent3" w:sz="8" w:space="0"/>
          <w:bottom w:val="single" w:color="99E0DD" w:themeColor="accent3" w:sz="8" w:space="0"/>
          <w:right w:val="single" w:color="99E0DD" w:themeColor="accent3" w:sz="8" w:space="0"/>
        </w:tcBorders>
      </w:tcPr>
    </w:tblStylePr>
    <w:tblStylePr w:type="firstCol">
      <w:rPr>
        <w:b/>
        <w:bCs/>
      </w:rPr>
    </w:tblStylePr>
    <w:tblStylePr w:type="lastCol">
      <w:rPr>
        <w:b/>
        <w:bCs/>
      </w:rPr>
    </w:tblStylePr>
    <w:tblStylePr w:type="band1Vert">
      <w:tblPr/>
      <w:tcPr>
        <w:tcBorders>
          <w:top w:val="single" w:color="99E0DD" w:themeColor="accent3" w:sz="8" w:space="0"/>
          <w:left w:val="single" w:color="99E0DD" w:themeColor="accent3" w:sz="8" w:space="0"/>
          <w:bottom w:val="single" w:color="99E0DD" w:themeColor="accent3" w:sz="8" w:space="0"/>
          <w:right w:val="single" w:color="99E0DD" w:themeColor="accent3" w:sz="8" w:space="0"/>
        </w:tcBorders>
      </w:tcPr>
    </w:tblStylePr>
    <w:tblStylePr w:type="band1Horz">
      <w:tblPr/>
      <w:tcPr>
        <w:tcBorders>
          <w:top w:val="single" w:color="99E0DD" w:themeColor="accent3" w:sz="8" w:space="0"/>
          <w:left w:val="single" w:color="99E0DD" w:themeColor="accent3" w:sz="8" w:space="0"/>
          <w:bottom w:val="single" w:color="99E0DD" w:themeColor="accent3" w:sz="8" w:space="0"/>
          <w:right w:val="single" w:color="99E0DD" w:themeColor="accent3" w:sz="8" w:space="0"/>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color="00B2A9" w:themeColor="accent4" w:sz="8" w:space="0"/>
        <w:left w:val="single" w:color="00B2A9" w:themeColor="accent4" w:sz="8" w:space="0"/>
        <w:bottom w:val="single" w:color="00B2A9" w:themeColor="accent4" w:sz="8" w:space="0"/>
        <w:right w:val="single" w:color="00B2A9" w:themeColor="accent4" w:sz="8" w:space="0"/>
      </w:tblBorders>
    </w:tblPr>
    <w:tblStylePr w:type="firstRow">
      <w:pPr>
        <w:spacing w:before="0" w:after="0" w:line="240" w:lineRule="auto"/>
      </w:pPr>
      <w:rPr>
        <w:b/>
        <w:bCs/>
        <w:color w:val="FFFFFF" w:themeColor="background1"/>
      </w:rPr>
      <w:tblPr/>
      <w:tcPr>
        <w:shd w:val="clear" w:color="auto" w:fill="00B2A9" w:themeFill="accent4"/>
      </w:tcPr>
    </w:tblStylePr>
    <w:tblStylePr w:type="lastRow">
      <w:pPr>
        <w:spacing w:before="0" w:after="0" w:line="240" w:lineRule="auto"/>
      </w:pPr>
      <w:rPr>
        <w:b/>
        <w:bCs/>
      </w:rPr>
      <w:tblPr/>
      <w:tcPr>
        <w:tcBorders>
          <w:top w:val="double" w:color="00B2A9" w:themeColor="accent4" w:sz="6" w:space="0"/>
          <w:left w:val="single" w:color="00B2A9" w:themeColor="accent4" w:sz="8" w:space="0"/>
          <w:bottom w:val="single" w:color="00B2A9" w:themeColor="accent4" w:sz="8" w:space="0"/>
          <w:right w:val="single" w:color="00B2A9" w:themeColor="accent4" w:sz="8" w:space="0"/>
        </w:tcBorders>
      </w:tcPr>
    </w:tblStylePr>
    <w:tblStylePr w:type="firstCol">
      <w:rPr>
        <w:b/>
        <w:bCs/>
      </w:rPr>
    </w:tblStylePr>
    <w:tblStylePr w:type="lastCol">
      <w:rPr>
        <w:b/>
        <w:bCs/>
      </w:rPr>
    </w:tblStylePr>
    <w:tblStylePr w:type="band1Vert">
      <w:tblPr/>
      <w:tcPr>
        <w:tcBorders>
          <w:top w:val="single" w:color="00B2A9" w:themeColor="accent4" w:sz="8" w:space="0"/>
          <w:left w:val="single" w:color="00B2A9" w:themeColor="accent4" w:sz="8" w:space="0"/>
          <w:bottom w:val="single" w:color="00B2A9" w:themeColor="accent4" w:sz="8" w:space="0"/>
          <w:right w:val="single" w:color="00B2A9" w:themeColor="accent4" w:sz="8" w:space="0"/>
        </w:tcBorders>
      </w:tcPr>
    </w:tblStylePr>
    <w:tblStylePr w:type="band1Horz">
      <w:tblPr/>
      <w:tcPr>
        <w:tcBorders>
          <w:top w:val="single" w:color="00B2A9" w:themeColor="accent4" w:sz="8" w:space="0"/>
          <w:left w:val="single" w:color="00B2A9" w:themeColor="accent4" w:sz="8" w:space="0"/>
          <w:bottom w:val="single" w:color="00B2A9" w:themeColor="accent4" w:sz="8" w:space="0"/>
          <w:right w:val="single" w:color="00B2A9" w:themeColor="accent4" w:sz="8" w:space="0"/>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color="4D446C" w:themeColor="accent5" w:sz="8" w:space="0"/>
        <w:left w:val="single" w:color="4D446C" w:themeColor="accent5" w:sz="8" w:space="0"/>
        <w:bottom w:val="single" w:color="4D446C" w:themeColor="accent5" w:sz="8" w:space="0"/>
        <w:right w:val="single" w:color="4D446C" w:themeColor="accent5" w:sz="8" w:space="0"/>
      </w:tblBorders>
    </w:tblPr>
    <w:tblStylePr w:type="firstRow">
      <w:pPr>
        <w:spacing w:before="0" w:after="0" w:line="240" w:lineRule="auto"/>
      </w:pPr>
      <w:rPr>
        <w:b/>
        <w:bCs/>
        <w:color w:val="FFFFFF" w:themeColor="background1"/>
      </w:rPr>
      <w:tblPr/>
      <w:tcPr>
        <w:shd w:val="clear" w:color="auto" w:fill="4D446C" w:themeFill="accent5"/>
      </w:tcPr>
    </w:tblStylePr>
    <w:tblStylePr w:type="lastRow">
      <w:pPr>
        <w:spacing w:before="0" w:after="0" w:line="240" w:lineRule="auto"/>
      </w:pPr>
      <w:rPr>
        <w:b/>
        <w:bCs/>
      </w:rPr>
      <w:tblPr/>
      <w:tcPr>
        <w:tcBorders>
          <w:top w:val="double" w:color="4D446C" w:themeColor="accent5" w:sz="6" w:space="0"/>
          <w:left w:val="single" w:color="4D446C" w:themeColor="accent5" w:sz="8" w:space="0"/>
          <w:bottom w:val="single" w:color="4D446C" w:themeColor="accent5" w:sz="8" w:space="0"/>
          <w:right w:val="single" w:color="4D446C" w:themeColor="accent5" w:sz="8" w:space="0"/>
        </w:tcBorders>
      </w:tcPr>
    </w:tblStylePr>
    <w:tblStylePr w:type="firstCol">
      <w:rPr>
        <w:b/>
        <w:bCs/>
      </w:rPr>
    </w:tblStylePr>
    <w:tblStylePr w:type="lastCol">
      <w:rPr>
        <w:b/>
        <w:bCs/>
      </w:rPr>
    </w:tblStylePr>
    <w:tblStylePr w:type="band1Vert">
      <w:tblPr/>
      <w:tcPr>
        <w:tcBorders>
          <w:top w:val="single" w:color="4D446C" w:themeColor="accent5" w:sz="8" w:space="0"/>
          <w:left w:val="single" w:color="4D446C" w:themeColor="accent5" w:sz="8" w:space="0"/>
          <w:bottom w:val="single" w:color="4D446C" w:themeColor="accent5" w:sz="8" w:space="0"/>
          <w:right w:val="single" w:color="4D446C" w:themeColor="accent5" w:sz="8" w:space="0"/>
        </w:tcBorders>
      </w:tcPr>
    </w:tblStylePr>
    <w:tblStylePr w:type="band1Horz">
      <w:tblPr/>
      <w:tcPr>
        <w:tcBorders>
          <w:top w:val="single" w:color="4D446C" w:themeColor="accent5" w:sz="8" w:space="0"/>
          <w:left w:val="single" w:color="4D446C" w:themeColor="accent5" w:sz="8" w:space="0"/>
          <w:bottom w:val="single" w:color="4D446C" w:themeColor="accent5" w:sz="8" w:space="0"/>
          <w:right w:val="single" w:color="4D446C" w:themeColor="accent5" w:sz="8" w:space="0"/>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color="797391" w:themeColor="accent6" w:sz="8" w:space="0"/>
        <w:left w:val="single" w:color="797391" w:themeColor="accent6" w:sz="8" w:space="0"/>
        <w:bottom w:val="single" w:color="797391" w:themeColor="accent6" w:sz="8" w:space="0"/>
        <w:right w:val="single" w:color="797391" w:themeColor="accent6" w:sz="8" w:space="0"/>
      </w:tblBorders>
    </w:tblPr>
    <w:tblStylePr w:type="firstRow">
      <w:pPr>
        <w:spacing w:before="0" w:after="0" w:line="240" w:lineRule="auto"/>
      </w:pPr>
      <w:rPr>
        <w:b/>
        <w:bCs/>
        <w:color w:val="FFFFFF" w:themeColor="background1"/>
      </w:rPr>
      <w:tblPr/>
      <w:tcPr>
        <w:shd w:val="clear" w:color="auto" w:fill="797391" w:themeFill="accent6"/>
      </w:tcPr>
    </w:tblStylePr>
    <w:tblStylePr w:type="lastRow">
      <w:pPr>
        <w:spacing w:before="0" w:after="0" w:line="240" w:lineRule="auto"/>
      </w:pPr>
      <w:rPr>
        <w:b/>
        <w:bCs/>
      </w:rPr>
      <w:tblPr/>
      <w:tcPr>
        <w:tcBorders>
          <w:top w:val="double" w:color="797391" w:themeColor="accent6" w:sz="6" w:space="0"/>
          <w:left w:val="single" w:color="797391" w:themeColor="accent6" w:sz="8" w:space="0"/>
          <w:bottom w:val="single" w:color="797391" w:themeColor="accent6" w:sz="8" w:space="0"/>
          <w:right w:val="single" w:color="797391" w:themeColor="accent6" w:sz="8" w:space="0"/>
        </w:tcBorders>
      </w:tcPr>
    </w:tblStylePr>
    <w:tblStylePr w:type="firstCol">
      <w:rPr>
        <w:b/>
        <w:bCs/>
      </w:rPr>
    </w:tblStylePr>
    <w:tblStylePr w:type="lastCol">
      <w:rPr>
        <w:b/>
        <w:bCs/>
      </w:rPr>
    </w:tblStylePr>
    <w:tblStylePr w:type="band1Vert">
      <w:tblPr/>
      <w:tcPr>
        <w:tcBorders>
          <w:top w:val="single" w:color="797391" w:themeColor="accent6" w:sz="8" w:space="0"/>
          <w:left w:val="single" w:color="797391" w:themeColor="accent6" w:sz="8" w:space="0"/>
          <w:bottom w:val="single" w:color="797391" w:themeColor="accent6" w:sz="8" w:space="0"/>
          <w:right w:val="single" w:color="797391" w:themeColor="accent6" w:sz="8" w:space="0"/>
        </w:tcBorders>
      </w:tcPr>
    </w:tblStylePr>
    <w:tblStylePr w:type="band1Horz">
      <w:tblPr/>
      <w:tcPr>
        <w:tcBorders>
          <w:top w:val="single" w:color="797391" w:themeColor="accent6" w:sz="8" w:space="0"/>
          <w:left w:val="single" w:color="797391" w:themeColor="accent6" w:sz="8" w:space="0"/>
          <w:bottom w:val="single" w:color="797391" w:themeColor="accent6" w:sz="8" w:space="0"/>
          <w:right w:val="single" w:color="797391" w:themeColor="accent6" w:sz="8" w:space="0"/>
        </w:tcBorders>
      </w:tcPr>
    </w:tblStylePr>
  </w:style>
  <w:style w:type="table" w:styleId="LightShading">
    <w:name w:val="Light Shading"/>
    <w:basedOn w:val="TableNormal"/>
    <w:uiPriority w:val="60"/>
    <w:semiHidden/>
    <w:rsid w:val="0022698D"/>
    <w:pPr>
      <w:spacing w:line="240" w:lineRule="auto"/>
    </w:pPr>
    <w:rPr>
      <w:color w:val="282727" w:themeColor="text1" w:themeShade="BF"/>
    </w:rPr>
    <w:tblPr>
      <w:tblStyleRowBandSize w:val="1"/>
      <w:tblStyleColBandSize w:val="1"/>
      <w:tblBorders>
        <w:top w:val="single" w:color="363534" w:themeColor="text1" w:sz="8" w:space="0"/>
        <w:bottom w:val="single" w:color="363534" w:themeColor="text1" w:sz="8" w:space="0"/>
      </w:tblBorders>
    </w:tblPr>
    <w:tblStylePr w:type="firstRow">
      <w:pPr>
        <w:spacing w:before="0" w:after="0" w:line="240" w:lineRule="auto"/>
      </w:pPr>
      <w:rPr>
        <w:b/>
        <w:bCs/>
      </w:rPr>
      <w:tblPr/>
      <w:tcPr>
        <w:tcBorders>
          <w:top w:val="single" w:color="363534" w:themeColor="text1" w:sz="8" w:space="0"/>
          <w:left w:val="nil"/>
          <w:bottom w:val="single" w:color="363534" w:themeColor="text1" w:sz="8" w:space="0"/>
          <w:right w:val="nil"/>
          <w:insideH w:val="nil"/>
          <w:insideV w:val="nil"/>
        </w:tcBorders>
      </w:tcPr>
    </w:tblStylePr>
    <w:tblStylePr w:type="lastRow">
      <w:pPr>
        <w:spacing w:before="0" w:after="0" w:line="240" w:lineRule="auto"/>
      </w:pPr>
      <w:rPr>
        <w:b/>
        <w:bCs/>
      </w:rPr>
      <w:tblPr/>
      <w:tcPr>
        <w:tcBorders>
          <w:top w:val="single" w:color="363534" w:themeColor="text1" w:sz="8" w:space="0"/>
          <w:left w:val="nil"/>
          <w:bottom w:val="single" w:color="363534"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2698D"/>
    <w:pPr>
      <w:spacing w:line="240" w:lineRule="auto"/>
    </w:pPr>
    <w:rPr>
      <w:color w:val="170F34" w:themeColor="accent1" w:themeShade="BF"/>
    </w:rPr>
    <w:tblPr>
      <w:tblStyleRowBandSize w:val="1"/>
      <w:tblStyleColBandSize w:val="1"/>
      <w:tblBorders>
        <w:top w:val="single" w:color="201547" w:themeColor="accent1" w:sz="8" w:space="0"/>
        <w:bottom w:val="single" w:color="201547" w:themeColor="accent1" w:sz="8" w:space="0"/>
      </w:tblBorders>
    </w:tblPr>
    <w:tblStylePr w:type="firstRow">
      <w:pPr>
        <w:spacing w:before="0" w:after="0" w:line="240" w:lineRule="auto"/>
      </w:pPr>
      <w:rPr>
        <w:b/>
        <w:bCs/>
      </w:rPr>
      <w:tblPr/>
      <w:tcPr>
        <w:tcBorders>
          <w:top w:val="single" w:color="201547" w:themeColor="accent1" w:sz="8" w:space="0"/>
          <w:left w:val="nil"/>
          <w:bottom w:val="single" w:color="201547" w:themeColor="accent1" w:sz="8" w:space="0"/>
          <w:right w:val="nil"/>
          <w:insideH w:val="nil"/>
          <w:insideV w:val="nil"/>
        </w:tcBorders>
      </w:tcPr>
    </w:tblStylePr>
    <w:tblStylePr w:type="lastRow">
      <w:pPr>
        <w:spacing w:before="0" w:after="0" w:line="240" w:lineRule="auto"/>
      </w:pPr>
      <w:rPr>
        <w:b/>
        <w:bCs/>
      </w:rPr>
      <w:tblPr/>
      <w:tcPr>
        <w:tcBorders>
          <w:top w:val="single" w:color="201547" w:themeColor="accent1" w:sz="8" w:space="0"/>
          <w:left w:val="nil"/>
          <w:bottom w:val="single" w:color="201547"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rsid w:val="0022698D"/>
    <w:pPr>
      <w:spacing w:line="240" w:lineRule="auto"/>
    </w:pPr>
    <w:rPr>
      <w:color w:val="35B2AB" w:themeColor="accent2" w:themeShade="BF"/>
    </w:rPr>
    <w:tblPr>
      <w:tblStyleRowBandSize w:val="1"/>
      <w:tblStyleColBandSize w:val="1"/>
      <w:tblBorders>
        <w:top w:val="single" w:color="66D1CB" w:themeColor="accent2" w:sz="8" w:space="0"/>
        <w:bottom w:val="single" w:color="66D1CB" w:themeColor="accent2" w:sz="8" w:space="0"/>
      </w:tblBorders>
    </w:tblPr>
    <w:tblStylePr w:type="firstRow">
      <w:pPr>
        <w:spacing w:before="0" w:after="0" w:line="240" w:lineRule="auto"/>
      </w:pPr>
      <w:rPr>
        <w:b/>
        <w:bCs/>
      </w:rPr>
      <w:tblPr/>
      <w:tcPr>
        <w:tcBorders>
          <w:top w:val="single" w:color="66D1CB" w:themeColor="accent2" w:sz="8" w:space="0"/>
          <w:left w:val="nil"/>
          <w:bottom w:val="single" w:color="66D1CB" w:themeColor="accent2" w:sz="8" w:space="0"/>
          <w:right w:val="nil"/>
          <w:insideH w:val="nil"/>
          <w:insideV w:val="nil"/>
        </w:tcBorders>
      </w:tcPr>
    </w:tblStylePr>
    <w:tblStylePr w:type="lastRow">
      <w:pPr>
        <w:spacing w:before="0" w:after="0" w:line="240" w:lineRule="auto"/>
      </w:pPr>
      <w:rPr>
        <w:b/>
        <w:bCs/>
      </w:rPr>
      <w:tblPr/>
      <w:tcPr>
        <w:tcBorders>
          <w:top w:val="single" w:color="66D1CB" w:themeColor="accent2" w:sz="8" w:space="0"/>
          <w:left w:val="nil"/>
          <w:bottom w:val="single" w:color="66D1CB"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left w:val="nil"/>
          <w:right w:val="nil"/>
          <w:insideH w:val="nil"/>
          <w:insideV w:val="nil"/>
        </w:tcBorders>
        <w:shd w:val="clear" w:color="auto" w:fill="D9F3F2" w:themeFill="accent2" w:themeFillTint="3F"/>
      </w:tcPr>
    </w:tblStylePr>
  </w:style>
  <w:style w:type="table" w:styleId="LightShading-Accent3">
    <w:name w:val="Light Shading Accent 3"/>
    <w:basedOn w:val="TableNormal"/>
    <w:uiPriority w:val="60"/>
    <w:semiHidden/>
    <w:rsid w:val="0022698D"/>
    <w:pPr>
      <w:spacing w:line="240" w:lineRule="auto"/>
    </w:pPr>
    <w:rPr>
      <w:color w:val="50CAC4" w:themeColor="accent3" w:themeShade="BF"/>
    </w:rPr>
    <w:tblPr>
      <w:tblStyleRowBandSize w:val="1"/>
      <w:tblStyleColBandSize w:val="1"/>
      <w:tblBorders>
        <w:top w:val="single" w:color="99E0DD" w:themeColor="accent3" w:sz="8" w:space="0"/>
        <w:bottom w:val="single" w:color="99E0DD" w:themeColor="accent3" w:sz="8" w:space="0"/>
      </w:tblBorders>
    </w:tblPr>
    <w:tblStylePr w:type="firstRow">
      <w:pPr>
        <w:spacing w:before="0" w:after="0" w:line="240" w:lineRule="auto"/>
      </w:pPr>
      <w:rPr>
        <w:b/>
        <w:bCs/>
      </w:rPr>
      <w:tblPr/>
      <w:tcPr>
        <w:tcBorders>
          <w:top w:val="single" w:color="99E0DD" w:themeColor="accent3" w:sz="8" w:space="0"/>
          <w:left w:val="nil"/>
          <w:bottom w:val="single" w:color="99E0DD" w:themeColor="accent3" w:sz="8" w:space="0"/>
          <w:right w:val="nil"/>
          <w:insideH w:val="nil"/>
          <w:insideV w:val="nil"/>
        </w:tcBorders>
      </w:tcPr>
    </w:tblStylePr>
    <w:tblStylePr w:type="lastRow">
      <w:pPr>
        <w:spacing w:before="0" w:after="0" w:line="240" w:lineRule="auto"/>
      </w:pPr>
      <w:rPr>
        <w:b/>
        <w:bCs/>
      </w:rPr>
      <w:tblPr/>
      <w:tcPr>
        <w:tcBorders>
          <w:top w:val="single" w:color="99E0DD" w:themeColor="accent3" w:sz="8" w:space="0"/>
          <w:left w:val="nil"/>
          <w:bottom w:val="single" w:color="99E0D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left w:val="nil"/>
          <w:right w:val="nil"/>
          <w:insideH w:val="nil"/>
          <w:insideV w:val="nil"/>
        </w:tcBorders>
        <w:shd w:val="clear" w:color="auto" w:fill="E5F7F6" w:themeFill="accent3" w:themeFillTint="3F"/>
      </w:tcPr>
    </w:tblStylePr>
  </w:style>
  <w:style w:type="table" w:styleId="LightShading-Accent4">
    <w:name w:val="Light Shading Accent 4"/>
    <w:basedOn w:val="TableNormal"/>
    <w:uiPriority w:val="60"/>
    <w:semiHidden/>
    <w:rsid w:val="0022698D"/>
    <w:pPr>
      <w:spacing w:line="240" w:lineRule="auto"/>
    </w:pPr>
    <w:rPr>
      <w:color w:val="00857E" w:themeColor="accent4" w:themeShade="BF"/>
    </w:rPr>
    <w:tblPr>
      <w:tblStyleRowBandSize w:val="1"/>
      <w:tblStyleColBandSize w:val="1"/>
      <w:tblBorders>
        <w:top w:val="single" w:color="00B2A9" w:themeColor="accent4" w:sz="8" w:space="0"/>
        <w:bottom w:val="single" w:color="00B2A9" w:themeColor="accent4" w:sz="8" w:space="0"/>
      </w:tblBorders>
    </w:tblPr>
    <w:tblStylePr w:type="firstRow">
      <w:pPr>
        <w:spacing w:before="0" w:after="0" w:line="240" w:lineRule="auto"/>
      </w:pPr>
      <w:rPr>
        <w:b/>
        <w:bCs/>
      </w:rPr>
      <w:tblPr/>
      <w:tcPr>
        <w:tcBorders>
          <w:top w:val="single" w:color="00B2A9" w:themeColor="accent4" w:sz="8" w:space="0"/>
          <w:left w:val="nil"/>
          <w:bottom w:val="single" w:color="00B2A9" w:themeColor="accent4" w:sz="8" w:space="0"/>
          <w:right w:val="nil"/>
          <w:insideH w:val="nil"/>
          <w:insideV w:val="nil"/>
        </w:tcBorders>
      </w:tcPr>
    </w:tblStylePr>
    <w:tblStylePr w:type="lastRow">
      <w:pPr>
        <w:spacing w:before="0" w:after="0" w:line="240" w:lineRule="auto"/>
      </w:pPr>
      <w:rPr>
        <w:b/>
        <w:bCs/>
      </w:rPr>
      <w:tblPr/>
      <w:tcPr>
        <w:tcBorders>
          <w:top w:val="single" w:color="00B2A9" w:themeColor="accent4" w:sz="8" w:space="0"/>
          <w:left w:val="nil"/>
          <w:bottom w:val="single" w:color="00B2A9"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left w:val="nil"/>
          <w:right w:val="nil"/>
          <w:insideH w:val="nil"/>
          <w:insideV w:val="nil"/>
        </w:tcBorders>
        <w:shd w:val="clear" w:color="auto" w:fill="ACFFFA" w:themeFill="accent4" w:themeFillTint="3F"/>
      </w:tcPr>
    </w:tblStylePr>
  </w:style>
  <w:style w:type="table" w:styleId="LightShading-Accent5">
    <w:name w:val="Light Shading Accent 5"/>
    <w:basedOn w:val="TableNormal"/>
    <w:uiPriority w:val="60"/>
    <w:semiHidden/>
    <w:rsid w:val="0022698D"/>
    <w:pPr>
      <w:spacing w:line="240" w:lineRule="auto"/>
    </w:pPr>
    <w:rPr>
      <w:color w:val="393350" w:themeColor="accent5" w:themeShade="BF"/>
    </w:rPr>
    <w:tblPr>
      <w:tblStyleRowBandSize w:val="1"/>
      <w:tblStyleColBandSize w:val="1"/>
      <w:tblBorders>
        <w:top w:val="single" w:color="4D446C" w:themeColor="accent5" w:sz="8" w:space="0"/>
        <w:bottom w:val="single" w:color="4D446C" w:themeColor="accent5" w:sz="8" w:space="0"/>
      </w:tblBorders>
    </w:tblPr>
    <w:tblStylePr w:type="firstRow">
      <w:pPr>
        <w:spacing w:before="0" w:after="0" w:line="240" w:lineRule="auto"/>
      </w:pPr>
      <w:rPr>
        <w:b/>
        <w:bCs/>
      </w:rPr>
      <w:tblPr/>
      <w:tcPr>
        <w:tcBorders>
          <w:top w:val="single" w:color="4D446C" w:themeColor="accent5" w:sz="8" w:space="0"/>
          <w:left w:val="nil"/>
          <w:bottom w:val="single" w:color="4D446C" w:themeColor="accent5" w:sz="8" w:space="0"/>
          <w:right w:val="nil"/>
          <w:insideH w:val="nil"/>
          <w:insideV w:val="nil"/>
        </w:tcBorders>
      </w:tcPr>
    </w:tblStylePr>
    <w:tblStylePr w:type="lastRow">
      <w:pPr>
        <w:spacing w:before="0" w:after="0" w:line="240" w:lineRule="auto"/>
      </w:pPr>
      <w:rPr>
        <w:b/>
        <w:bCs/>
      </w:rPr>
      <w:tblPr/>
      <w:tcPr>
        <w:tcBorders>
          <w:top w:val="single" w:color="4D446C" w:themeColor="accent5" w:sz="8" w:space="0"/>
          <w:left w:val="nil"/>
          <w:bottom w:val="single" w:color="4D446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left w:val="nil"/>
          <w:right w:val="nil"/>
          <w:insideH w:val="nil"/>
          <w:insideV w:val="nil"/>
        </w:tcBorders>
        <w:shd w:val="clear" w:color="auto" w:fill="D0CCDF" w:themeFill="accent5" w:themeFillTint="3F"/>
      </w:tcPr>
    </w:tblStylePr>
  </w:style>
  <w:style w:type="table" w:styleId="LightShading-Accent6">
    <w:name w:val="Light Shading Accent 6"/>
    <w:basedOn w:val="TableNormal"/>
    <w:uiPriority w:val="60"/>
    <w:semiHidden/>
    <w:rsid w:val="0022698D"/>
    <w:pPr>
      <w:spacing w:line="240" w:lineRule="auto"/>
    </w:pPr>
    <w:rPr>
      <w:color w:val="5A556C" w:themeColor="accent6" w:themeShade="BF"/>
    </w:rPr>
    <w:tblPr>
      <w:tblStyleRowBandSize w:val="1"/>
      <w:tblStyleColBandSize w:val="1"/>
      <w:tblBorders>
        <w:top w:val="single" w:color="797391" w:themeColor="accent6" w:sz="8" w:space="0"/>
        <w:bottom w:val="single" w:color="797391" w:themeColor="accent6" w:sz="8" w:space="0"/>
      </w:tblBorders>
    </w:tblPr>
    <w:tblStylePr w:type="firstRow">
      <w:pPr>
        <w:spacing w:before="0" w:after="0" w:line="240" w:lineRule="auto"/>
      </w:pPr>
      <w:rPr>
        <w:b/>
        <w:bCs/>
      </w:rPr>
      <w:tblPr/>
      <w:tcPr>
        <w:tcBorders>
          <w:top w:val="single" w:color="797391" w:themeColor="accent6" w:sz="8" w:space="0"/>
          <w:left w:val="nil"/>
          <w:bottom w:val="single" w:color="797391" w:themeColor="accent6" w:sz="8" w:space="0"/>
          <w:right w:val="nil"/>
          <w:insideH w:val="nil"/>
          <w:insideV w:val="nil"/>
        </w:tcBorders>
      </w:tcPr>
    </w:tblStylePr>
    <w:tblStylePr w:type="lastRow">
      <w:pPr>
        <w:spacing w:before="0" w:after="0" w:line="240" w:lineRule="auto"/>
      </w:pPr>
      <w:rPr>
        <w:b/>
        <w:bCs/>
      </w:rPr>
      <w:tblPr/>
      <w:tcPr>
        <w:tcBorders>
          <w:top w:val="single" w:color="797391" w:themeColor="accent6" w:sz="8" w:space="0"/>
          <w:left w:val="nil"/>
          <w:bottom w:val="single" w:color="797391"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left w:val="nil"/>
          <w:right w:val="nil"/>
          <w:insideH w:val="nil"/>
          <w:insideV w:val="nil"/>
        </w:tcBorders>
        <w:shd w:val="clear" w:color="auto" w:fill="DDDCE3" w:themeFill="accent6" w:themeFillTint="3F"/>
      </w:tcPr>
    </w:tblStylePr>
  </w:style>
  <w:style w:type="table" w:styleId="ListTable1Light1" w:customStyle="true">
    <w:name w:val="List Table 1 Light1"/>
    <w:basedOn w:val="TableNormal"/>
    <w:uiPriority w:val="46"/>
    <w:semiHidden/>
    <w:rsid w:val="0022698D"/>
    <w:pPr>
      <w:spacing w:line="240" w:lineRule="auto"/>
    </w:pPr>
    <w:tblPr>
      <w:tblStyleRowBandSize w:val="1"/>
      <w:tblStyleColBandSize w:val="1"/>
    </w:tblPr>
    <w:tblStylePr w:type="firstRow">
      <w:rPr>
        <w:b/>
        <w:bCs/>
      </w:rPr>
      <w:tblPr/>
      <w:tcPr>
        <w:tcBorders>
          <w:bottom w:val="single" w:color="888583" w:themeColor="text1" w:themeTint="99" w:sz="4" w:space="0"/>
        </w:tcBorders>
      </w:tcPr>
    </w:tblStylePr>
    <w:tblStylePr w:type="lastRow">
      <w:rPr>
        <w:b/>
        <w:bCs/>
      </w:rPr>
      <w:tblPr/>
      <w:tcPr>
        <w:tcBorders>
          <w:top w:val="single" w:color="888583" w:themeColor="text1" w:themeTint="99" w:sz="4" w:space="0"/>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1" w:customStyle="true">
    <w:name w:val="List Table 1 Light - Accent 11"/>
    <w:basedOn w:val="TableNormal"/>
    <w:uiPriority w:val="46"/>
    <w:semiHidden/>
    <w:rsid w:val="0022698D"/>
    <w:pPr>
      <w:spacing w:line="240" w:lineRule="auto"/>
    </w:pPr>
    <w:tblPr>
      <w:tblStyleRowBandSize w:val="1"/>
      <w:tblStyleColBandSize w:val="1"/>
    </w:tblPr>
    <w:tblStylePr w:type="firstRow">
      <w:rPr>
        <w:b/>
        <w:bCs/>
      </w:rPr>
      <w:tblPr/>
      <w:tcPr>
        <w:tcBorders>
          <w:bottom w:val="single" w:color="5B3DC5" w:themeColor="accent1" w:themeTint="99" w:sz="4" w:space="0"/>
        </w:tcBorders>
      </w:tcPr>
    </w:tblStylePr>
    <w:tblStylePr w:type="lastRow">
      <w:rPr>
        <w:b/>
        <w:bCs/>
      </w:rPr>
      <w:tblPr/>
      <w:tcPr>
        <w:tcBorders>
          <w:top w:val="single" w:color="5B3DC5" w:themeColor="accent1" w:themeTint="99" w:sz="4" w:space="0"/>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1Light-Accent21" w:customStyle="true">
    <w:name w:val="List Table 1 Light - Accent 21"/>
    <w:basedOn w:val="TableNormal"/>
    <w:uiPriority w:val="46"/>
    <w:semiHidden/>
    <w:rsid w:val="0022698D"/>
    <w:pPr>
      <w:spacing w:line="240" w:lineRule="auto"/>
    </w:pPr>
    <w:tblPr>
      <w:tblStyleRowBandSize w:val="1"/>
      <w:tblStyleColBandSize w:val="1"/>
    </w:tblPr>
    <w:tblStylePr w:type="firstRow">
      <w:rPr>
        <w:b/>
        <w:bCs/>
      </w:rPr>
      <w:tblPr/>
      <w:tcPr>
        <w:tcBorders>
          <w:bottom w:val="single" w:color="A3E3DF" w:themeColor="accent2" w:themeTint="99" w:sz="4" w:space="0"/>
        </w:tcBorders>
      </w:tcPr>
    </w:tblStylePr>
    <w:tblStylePr w:type="lastRow">
      <w:rPr>
        <w:b/>
        <w:bCs/>
      </w:rPr>
      <w:tblPr/>
      <w:tcPr>
        <w:tcBorders>
          <w:top w:val="single" w:color="A3E3DF" w:themeColor="accent2" w:themeTint="99" w:sz="4" w:space="0"/>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1Light-Accent31" w:customStyle="true">
    <w:name w:val="List Table 1 Light - Accent 31"/>
    <w:basedOn w:val="TableNormal"/>
    <w:uiPriority w:val="46"/>
    <w:semiHidden/>
    <w:rsid w:val="0022698D"/>
    <w:pPr>
      <w:spacing w:line="240" w:lineRule="auto"/>
    </w:pPr>
    <w:tblPr>
      <w:tblStyleRowBandSize w:val="1"/>
      <w:tblStyleColBandSize w:val="1"/>
    </w:tblPr>
    <w:tblStylePr w:type="firstRow">
      <w:rPr>
        <w:b/>
        <w:bCs/>
      </w:rPr>
      <w:tblPr/>
      <w:tcPr>
        <w:tcBorders>
          <w:bottom w:val="single" w:color="C1ECEA" w:themeColor="accent3" w:themeTint="99" w:sz="4" w:space="0"/>
        </w:tcBorders>
      </w:tcPr>
    </w:tblStylePr>
    <w:tblStylePr w:type="lastRow">
      <w:rPr>
        <w:b/>
        <w:bCs/>
      </w:rPr>
      <w:tblPr/>
      <w:tcPr>
        <w:tcBorders>
          <w:top w:val="single" w:color="C1ECEA" w:themeColor="accent3" w:themeTint="99" w:sz="4" w:space="0"/>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1Light-Accent41" w:customStyle="true">
    <w:name w:val="List Table 1 Light - Accent 41"/>
    <w:basedOn w:val="TableNormal"/>
    <w:uiPriority w:val="46"/>
    <w:semiHidden/>
    <w:rsid w:val="0022698D"/>
    <w:pPr>
      <w:spacing w:line="240" w:lineRule="auto"/>
    </w:pPr>
    <w:tblPr>
      <w:tblStyleRowBandSize w:val="1"/>
      <w:tblStyleColBandSize w:val="1"/>
    </w:tblPr>
    <w:tblStylePr w:type="firstRow">
      <w:rPr>
        <w:b/>
        <w:bCs/>
      </w:rPr>
      <w:tblPr/>
      <w:tcPr>
        <w:tcBorders>
          <w:bottom w:val="single" w:color="37FFF4" w:themeColor="accent4" w:themeTint="99" w:sz="4" w:space="0"/>
        </w:tcBorders>
      </w:tcPr>
    </w:tblStylePr>
    <w:tblStylePr w:type="lastRow">
      <w:rPr>
        <w:b/>
        <w:bCs/>
      </w:rPr>
      <w:tblPr/>
      <w:tcPr>
        <w:tcBorders>
          <w:top w:val="single" w:color="37FFF4" w:themeColor="accent4" w:themeTint="99" w:sz="4" w:space="0"/>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1Light-Accent51" w:customStyle="true">
    <w:name w:val="List Table 1 Light - Accent 51"/>
    <w:basedOn w:val="TableNormal"/>
    <w:uiPriority w:val="46"/>
    <w:semiHidden/>
    <w:rsid w:val="0022698D"/>
    <w:pPr>
      <w:spacing w:line="240" w:lineRule="auto"/>
    </w:pPr>
    <w:tblPr>
      <w:tblStyleRowBandSize w:val="1"/>
      <w:tblStyleColBandSize w:val="1"/>
    </w:tblPr>
    <w:tblStylePr w:type="firstRow">
      <w:rPr>
        <w:b/>
        <w:bCs/>
      </w:rPr>
      <w:tblPr/>
      <w:tcPr>
        <w:tcBorders>
          <w:bottom w:val="single" w:color="8E83B1" w:themeColor="accent5" w:themeTint="99" w:sz="4" w:space="0"/>
        </w:tcBorders>
      </w:tcPr>
    </w:tblStylePr>
    <w:tblStylePr w:type="lastRow">
      <w:rPr>
        <w:b/>
        <w:bCs/>
      </w:rPr>
      <w:tblPr/>
      <w:tcPr>
        <w:tcBorders>
          <w:top w:val="single" w:color="8E83B1" w:themeColor="accent5" w:themeTint="99" w:sz="4" w:space="0"/>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1Light-Accent61" w:customStyle="true">
    <w:name w:val="List Table 1 Light - Accent 61"/>
    <w:basedOn w:val="TableNormal"/>
    <w:uiPriority w:val="46"/>
    <w:semiHidden/>
    <w:rsid w:val="0022698D"/>
    <w:pPr>
      <w:spacing w:line="240" w:lineRule="auto"/>
    </w:pPr>
    <w:tblPr>
      <w:tblStyleRowBandSize w:val="1"/>
      <w:tblStyleColBandSize w:val="1"/>
    </w:tblPr>
    <w:tblStylePr w:type="firstRow">
      <w:rPr>
        <w:b/>
        <w:bCs/>
      </w:rPr>
      <w:tblPr/>
      <w:tcPr>
        <w:tcBorders>
          <w:bottom w:val="single" w:color="AEABBD" w:themeColor="accent6" w:themeTint="99" w:sz="4" w:space="0"/>
        </w:tcBorders>
      </w:tcPr>
    </w:tblStylePr>
    <w:tblStylePr w:type="lastRow">
      <w:rPr>
        <w:b/>
        <w:bCs/>
      </w:rPr>
      <w:tblPr/>
      <w:tcPr>
        <w:tcBorders>
          <w:top w:val="single" w:color="AEABBD" w:themeColor="accent6" w:themeTint="99" w:sz="4" w:space="0"/>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21" w:customStyle="true">
    <w:name w:val="List Table 21"/>
    <w:basedOn w:val="TableNormal"/>
    <w:uiPriority w:val="47"/>
    <w:semiHidden/>
    <w:rsid w:val="0022698D"/>
    <w:pPr>
      <w:spacing w:line="240" w:lineRule="auto"/>
    </w:pPr>
    <w:tblPr>
      <w:tblStyleRowBandSize w:val="1"/>
      <w:tblStyleColBandSize w:val="1"/>
      <w:tblBorders>
        <w:top w:val="single" w:color="888583" w:themeColor="text1" w:themeTint="99" w:sz="4" w:space="0"/>
        <w:bottom w:val="single" w:color="888583" w:themeColor="text1" w:themeTint="99" w:sz="4" w:space="0"/>
        <w:insideH w:val="single" w:color="888583"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1" w:customStyle="true">
    <w:name w:val="List Table 2 - Accent 11"/>
    <w:basedOn w:val="TableNormal"/>
    <w:uiPriority w:val="47"/>
    <w:semiHidden/>
    <w:rsid w:val="0022698D"/>
    <w:pPr>
      <w:spacing w:line="240" w:lineRule="auto"/>
    </w:pPr>
    <w:tblPr>
      <w:tblStyleRowBandSize w:val="1"/>
      <w:tblStyleColBandSize w:val="1"/>
      <w:tblBorders>
        <w:top w:val="single" w:color="5B3DC5" w:themeColor="accent1" w:themeTint="99" w:sz="4" w:space="0"/>
        <w:bottom w:val="single" w:color="5B3DC5" w:themeColor="accent1" w:themeTint="99" w:sz="4" w:space="0"/>
        <w:insideH w:val="single" w:color="5B3DC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2-Accent21" w:customStyle="true">
    <w:name w:val="List Table 2 - Accent 21"/>
    <w:basedOn w:val="TableNormal"/>
    <w:uiPriority w:val="47"/>
    <w:semiHidden/>
    <w:rsid w:val="0022698D"/>
    <w:pPr>
      <w:spacing w:line="240" w:lineRule="auto"/>
    </w:pPr>
    <w:tblPr>
      <w:tblStyleRowBandSize w:val="1"/>
      <w:tblStyleColBandSize w:val="1"/>
      <w:tblBorders>
        <w:top w:val="single" w:color="A3E3DF" w:themeColor="accent2" w:themeTint="99" w:sz="4" w:space="0"/>
        <w:bottom w:val="single" w:color="A3E3DF" w:themeColor="accent2" w:themeTint="99" w:sz="4" w:space="0"/>
        <w:insideH w:val="single" w:color="A3E3D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2-Accent31" w:customStyle="true">
    <w:name w:val="List Table 2 - Accent 31"/>
    <w:basedOn w:val="TableNormal"/>
    <w:uiPriority w:val="47"/>
    <w:semiHidden/>
    <w:rsid w:val="0022698D"/>
    <w:pPr>
      <w:spacing w:line="240" w:lineRule="auto"/>
    </w:pPr>
    <w:tblPr>
      <w:tblStyleRowBandSize w:val="1"/>
      <w:tblStyleColBandSize w:val="1"/>
      <w:tblBorders>
        <w:top w:val="single" w:color="C1ECEA" w:themeColor="accent3" w:themeTint="99" w:sz="4" w:space="0"/>
        <w:bottom w:val="single" w:color="C1ECEA" w:themeColor="accent3" w:themeTint="99" w:sz="4" w:space="0"/>
        <w:insideH w:val="single" w:color="C1ECEA"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2-Accent41" w:customStyle="true">
    <w:name w:val="List Table 2 - Accent 41"/>
    <w:basedOn w:val="TableNormal"/>
    <w:uiPriority w:val="47"/>
    <w:semiHidden/>
    <w:rsid w:val="0022698D"/>
    <w:pPr>
      <w:spacing w:line="240" w:lineRule="auto"/>
    </w:pPr>
    <w:tblPr>
      <w:tblStyleRowBandSize w:val="1"/>
      <w:tblStyleColBandSize w:val="1"/>
      <w:tblBorders>
        <w:top w:val="single" w:color="37FFF4" w:themeColor="accent4" w:themeTint="99" w:sz="4" w:space="0"/>
        <w:bottom w:val="single" w:color="37FFF4" w:themeColor="accent4" w:themeTint="99" w:sz="4" w:space="0"/>
        <w:insideH w:val="single" w:color="37FFF4"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2-Accent51" w:customStyle="true">
    <w:name w:val="List Table 2 - Accent 51"/>
    <w:basedOn w:val="TableNormal"/>
    <w:uiPriority w:val="47"/>
    <w:semiHidden/>
    <w:rsid w:val="0022698D"/>
    <w:pPr>
      <w:spacing w:line="240" w:lineRule="auto"/>
    </w:pPr>
    <w:tblPr>
      <w:tblStyleRowBandSize w:val="1"/>
      <w:tblStyleColBandSize w:val="1"/>
      <w:tblBorders>
        <w:top w:val="single" w:color="8E83B1" w:themeColor="accent5" w:themeTint="99" w:sz="4" w:space="0"/>
        <w:bottom w:val="single" w:color="8E83B1" w:themeColor="accent5" w:themeTint="99" w:sz="4" w:space="0"/>
        <w:insideH w:val="single" w:color="8E83B1"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2-Accent61" w:customStyle="true">
    <w:name w:val="List Table 2 - Accent 61"/>
    <w:basedOn w:val="TableNormal"/>
    <w:uiPriority w:val="47"/>
    <w:semiHidden/>
    <w:rsid w:val="0022698D"/>
    <w:pPr>
      <w:spacing w:line="240" w:lineRule="auto"/>
    </w:pPr>
    <w:tblPr>
      <w:tblStyleRowBandSize w:val="1"/>
      <w:tblStyleColBandSize w:val="1"/>
      <w:tblBorders>
        <w:top w:val="single" w:color="AEABBD" w:themeColor="accent6" w:themeTint="99" w:sz="4" w:space="0"/>
        <w:bottom w:val="single" w:color="AEABBD" w:themeColor="accent6" w:themeTint="99" w:sz="4" w:space="0"/>
        <w:insideH w:val="single" w:color="AEABB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31" w:customStyle="true">
    <w:name w:val="List Table 31"/>
    <w:basedOn w:val="TableNormal"/>
    <w:uiPriority w:val="48"/>
    <w:semiHidden/>
    <w:rsid w:val="0022698D"/>
    <w:pPr>
      <w:spacing w:line="240" w:lineRule="auto"/>
    </w:pPr>
    <w:tblPr>
      <w:tblStyleRowBandSize w:val="1"/>
      <w:tblStyleColBandSize w:val="1"/>
      <w:tblBorders>
        <w:top w:val="single" w:color="363534" w:themeColor="text1" w:sz="4" w:space="0"/>
        <w:left w:val="single" w:color="363534" w:themeColor="text1" w:sz="4" w:space="0"/>
        <w:bottom w:val="single" w:color="363534" w:themeColor="text1" w:sz="4" w:space="0"/>
        <w:right w:val="single" w:color="363534" w:themeColor="text1" w:sz="4" w:space="0"/>
      </w:tblBorders>
    </w:tblPr>
    <w:tblStylePr w:type="firstRow">
      <w:rPr>
        <w:b/>
        <w:bCs/>
        <w:color w:val="FFFFFF" w:themeColor="background1"/>
      </w:rPr>
      <w:tblPr/>
      <w:tcPr>
        <w:shd w:val="clear" w:color="auto" w:fill="363534" w:themeFill="text1"/>
      </w:tcPr>
    </w:tblStylePr>
    <w:tblStylePr w:type="lastRow">
      <w:rPr>
        <w:b/>
        <w:bCs/>
      </w:rPr>
      <w:tblPr/>
      <w:tcPr>
        <w:tcBorders>
          <w:top w:val="double" w:color="363534"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63534" w:themeColor="text1" w:sz="4" w:space="0"/>
          <w:right w:val="single" w:color="363534" w:themeColor="text1" w:sz="4" w:space="0"/>
        </w:tcBorders>
      </w:tcPr>
    </w:tblStylePr>
    <w:tblStylePr w:type="band1Horz">
      <w:tblPr/>
      <w:tcPr>
        <w:tcBorders>
          <w:top w:val="single" w:color="363534" w:themeColor="text1" w:sz="4" w:space="0"/>
          <w:bottom w:val="single" w:color="363534"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63534" w:themeColor="text1" w:sz="4" w:space="0"/>
          <w:left w:val="nil"/>
        </w:tcBorders>
      </w:tcPr>
    </w:tblStylePr>
    <w:tblStylePr w:type="swCell">
      <w:tblPr/>
      <w:tcPr>
        <w:tcBorders>
          <w:top w:val="double" w:color="363534" w:themeColor="text1" w:sz="4" w:space="0"/>
          <w:right w:val="nil"/>
        </w:tcBorders>
      </w:tcPr>
    </w:tblStylePr>
  </w:style>
  <w:style w:type="table" w:styleId="ListTable3-Accent11" w:customStyle="true">
    <w:name w:val="List Table 3 - Accent 11"/>
    <w:basedOn w:val="TableNormal"/>
    <w:uiPriority w:val="48"/>
    <w:semiHidden/>
    <w:rsid w:val="0022698D"/>
    <w:pPr>
      <w:spacing w:line="240" w:lineRule="auto"/>
    </w:pPr>
    <w:tblPr>
      <w:tblStyleRowBandSize w:val="1"/>
      <w:tblStyleColBandSize w:val="1"/>
      <w:tblBorders>
        <w:top w:val="single" w:color="201547" w:themeColor="accent1" w:sz="4" w:space="0"/>
        <w:left w:val="single" w:color="201547" w:themeColor="accent1" w:sz="4" w:space="0"/>
        <w:bottom w:val="single" w:color="201547" w:themeColor="accent1" w:sz="4" w:space="0"/>
        <w:right w:val="single" w:color="201547" w:themeColor="accent1" w:sz="4" w:space="0"/>
      </w:tblBorders>
    </w:tblPr>
    <w:tblStylePr w:type="firstRow">
      <w:rPr>
        <w:b/>
        <w:bCs/>
        <w:color w:val="FFFFFF" w:themeColor="background1"/>
      </w:rPr>
      <w:tblPr/>
      <w:tcPr>
        <w:shd w:val="clear" w:color="auto" w:fill="201547" w:themeFill="accent1"/>
      </w:tcPr>
    </w:tblStylePr>
    <w:tblStylePr w:type="lastRow">
      <w:rPr>
        <w:b/>
        <w:bCs/>
      </w:rPr>
      <w:tblPr/>
      <w:tcPr>
        <w:tcBorders>
          <w:top w:val="double" w:color="201547"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01547" w:themeColor="accent1" w:sz="4" w:space="0"/>
          <w:right w:val="single" w:color="201547" w:themeColor="accent1" w:sz="4" w:space="0"/>
        </w:tcBorders>
      </w:tcPr>
    </w:tblStylePr>
    <w:tblStylePr w:type="band1Horz">
      <w:tblPr/>
      <w:tcPr>
        <w:tcBorders>
          <w:top w:val="single" w:color="201547" w:themeColor="accent1" w:sz="4" w:space="0"/>
          <w:bottom w:val="single" w:color="201547"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01547" w:themeColor="accent1" w:sz="4" w:space="0"/>
          <w:left w:val="nil"/>
        </w:tcBorders>
      </w:tcPr>
    </w:tblStylePr>
    <w:tblStylePr w:type="swCell">
      <w:tblPr/>
      <w:tcPr>
        <w:tcBorders>
          <w:top w:val="double" w:color="201547" w:themeColor="accent1" w:sz="4" w:space="0"/>
          <w:right w:val="nil"/>
        </w:tcBorders>
      </w:tcPr>
    </w:tblStylePr>
  </w:style>
  <w:style w:type="table" w:styleId="ListTable3-Accent21" w:customStyle="true">
    <w:name w:val="List Table 3 - Accent 21"/>
    <w:basedOn w:val="TableNormal"/>
    <w:uiPriority w:val="48"/>
    <w:semiHidden/>
    <w:rsid w:val="0022698D"/>
    <w:pPr>
      <w:spacing w:line="240" w:lineRule="auto"/>
    </w:pPr>
    <w:tblPr>
      <w:tblStyleRowBandSize w:val="1"/>
      <w:tblStyleColBandSize w:val="1"/>
      <w:tblBorders>
        <w:top w:val="single" w:color="66D1CB" w:themeColor="accent2" w:sz="4" w:space="0"/>
        <w:left w:val="single" w:color="66D1CB" w:themeColor="accent2" w:sz="4" w:space="0"/>
        <w:bottom w:val="single" w:color="66D1CB" w:themeColor="accent2" w:sz="4" w:space="0"/>
        <w:right w:val="single" w:color="66D1CB" w:themeColor="accent2" w:sz="4" w:space="0"/>
      </w:tblBorders>
    </w:tblPr>
    <w:tblStylePr w:type="firstRow">
      <w:rPr>
        <w:b/>
        <w:bCs/>
        <w:color w:val="FFFFFF" w:themeColor="background1"/>
      </w:rPr>
      <w:tblPr/>
      <w:tcPr>
        <w:shd w:val="clear" w:color="auto" w:fill="66D1CB" w:themeFill="accent2"/>
      </w:tcPr>
    </w:tblStylePr>
    <w:tblStylePr w:type="lastRow">
      <w:rPr>
        <w:b/>
        <w:bCs/>
      </w:rPr>
      <w:tblPr/>
      <w:tcPr>
        <w:tcBorders>
          <w:top w:val="double" w:color="66D1CB"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6D1CB" w:themeColor="accent2" w:sz="4" w:space="0"/>
          <w:right w:val="single" w:color="66D1CB" w:themeColor="accent2" w:sz="4" w:space="0"/>
        </w:tcBorders>
      </w:tcPr>
    </w:tblStylePr>
    <w:tblStylePr w:type="band1Horz">
      <w:tblPr/>
      <w:tcPr>
        <w:tcBorders>
          <w:top w:val="single" w:color="66D1CB" w:themeColor="accent2" w:sz="4" w:space="0"/>
          <w:bottom w:val="single" w:color="66D1CB"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6D1CB" w:themeColor="accent2" w:sz="4" w:space="0"/>
          <w:left w:val="nil"/>
        </w:tcBorders>
      </w:tcPr>
    </w:tblStylePr>
    <w:tblStylePr w:type="swCell">
      <w:tblPr/>
      <w:tcPr>
        <w:tcBorders>
          <w:top w:val="double" w:color="66D1CB" w:themeColor="accent2" w:sz="4" w:space="0"/>
          <w:right w:val="nil"/>
        </w:tcBorders>
      </w:tcPr>
    </w:tblStylePr>
  </w:style>
  <w:style w:type="table" w:styleId="ListTable3-Accent31" w:customStyle="true">
    <w:name w:val="List Table 3 - Accent 31"/>
    <w:basedOn w:val="TableNormal"/>
    <w:uiPriority w:val="48"/>
    <w:semiHidden/>
    <w:rsid w:val="0022698D"/>
    <w:pPr>
      <w:spacing w:line="240" w:lineRule="auto"/>
    </w:pPr>
    <w:tblPr>
      <w:tblStyleRowBandSize w:val="1"/>
      <w:tblStyleColBandSize w:val="1"/>
      <w:tblBorders>
        <w:top w:val="single" w:color="99E0DD" w:themeColor="accent3" w:sz="4" w:space="0"/>
        <w:left w:val="single" w:color="99E0DD" w:themeColor="accent3" w:sz="4" w:space="0"/>
        <w:bottom w:val="single" w:color="99E0DD" w:themeColor="accent3" w:sz="4" w:space="0"/>
        <w:right w:val="single" w:color="99E0DD" w:themeColor="accent3" w:sz="4" w:space="0"/>
      </w:tblBorders>
    </w:tblPr>
    <w:tblStylePr w:type="firstRow">
      <w:rPr>
        <w:b/>
        <w:bCs/>
        <w:color w:val="FFFFFF" w:themeColor="background1"/>
      </w:rPr>
      <w:tblPr/>
      <w:tcPr>
        <w:shd w:val="clear" w:color="auto" w:fill="99E0DD" w:themeFill="accent3"/>
      </w:tcPr>
    </w:tblStylePr>
    <w:tblStylePr w:type="lastRow">
      <w:rPr>
        <w:b/>
        <w:bCs/>
      </w:rPr>
      <w:tblPr/>
      <w:tcPr>
        <w:tcBorders>
          <w:top w:val="double" w:color="99E0D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9E0DD" w:themeColor="accent3" w:sz="4" w:space="0"/>
          <w:right w:val="single" w:color="99E0DD" w:themeColor="accent3" w:sz="4" w:space="0"/>
        </w:tcBorders>
      </w:tcPr>
    </w:tblStylePr>
    <w:tblStylePr w:type="band1Horz">
      <w:tblPr/>
      <w:tcPr>
        <w:tcBorders>
          <w:top w:val="single" w:color="99E0DD" w:themeColor="accent3" w:sz="4" w:space="0"/>
          <w:bottom w:val="single" w:color="99E0D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9E0DD" w:themeColor="accent3" w:sz="4" w:space="0"/>
          <w:left w:val="nil"/>
        </w:tcBorders>
      </w:tcPr>
    </w:tblStylePr>
    <w:tblStylePr w:type="swCell">
      <w:tblPr/>
      <w:tcPr>
        <w:tcBorders>
          <w:top w:val="double" w:color="99E0DD" w:themeColor="accent3" w:sz="4" w:space="0"/>
          <w:right w:val="nil"/>
        </w:tcBorders>
      </w:tcPr>
    </w:tblStylePr>
  </w:style>
  <w:style w:type="table" w:styleId="ListTable3-Accent41" w:customStyle="true">
    <w:name w:val="List Table 3 - Accent 41"/>
    <w:basedOn w:val="TableNormal"/>
    <w:uiPriority w:val="48"/>
    <w:semiHidden/>
    <w:rsid w:val="0022698D"/>
    <w:pPr>
      <w:spacing w:line="240" w:lineRule="auto"/>
    </w:pPr>
    <w:tblPr>
      <w:tblStyleRowBandSize w:val="1"/>
      <w:tblStyleColBandSize w:val="1"/>
      <w:tblBorders>
        <w:top w:val="single" w:color="00B2A9" w:themeColor="accent4" w:sz="4" w:space="0"/>
        <w:left w:val="single" w:color="00B2A9" w:themeColor="accent4" w:sz="4" w:space="0"/>
        <w:bottom w:val="single" w:color="00B2A9" w:themeColor="accent4" w:sz="4" w:space="0"/>
        <w:right w:val="single" w:color="00B2A9" w:themeColor="accent4" w:sz="4" w:space="0"/>
      </w:tblBorders>
    </w:tblPr>
    <w:tblStylePr w:type="firstRow">
      <w:rPr>
        <w:b/>
        <w:bCs/>
        <w:color w:val="FFFFFF" w:themeColor="background1"/>
      </w:rPr>
      <w:tblPr/>
      <w:tcPr>
        <w:shd w:val="clear" w:color="auto" w:fill="00B2A9" w:themeFill="accent4"/>
      </w:tcPr>
    </w:tblStylePr>
    <w:tblStylePr w:type="lastRow">
      <w:rPr>
        <w:b/>
        <w:bCs/>
      </w:rPr>
      <w:tblPr/>
      <w:tcPr>
        <w:tcBorders>
          <w:top w:val="double" w:color="00B2A9"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B2A9" w:themeColor="accent4" w:sz="4" w:space="0"/>
          <w:right w:val="single" w:color="00B2A9" w:themeColor="accent4" w:sz="4" w:space="0"/>
        </w:tcBorders>
      </w:tcPr>
    </w:tblStylePr>
    <w:tblStylePr w:type="band1Horz">
      <w:tblPr/>
      <w:tcPr>
        <w:tcBorders>
          <w:top w:val="single" w:color="00B2A9" w:themeColor="accent4" w:sz="4" w:space="0"/>
          <w:bottom w:val="single" w:color="00B2A9"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B2A9" w:themeColor="accent4" w:sz="4" w:space="0"/>
          <w:left w:val="nil"/>
        </w:tcBorders>
      </w:tcPr>
    </w:tblStylePr>
    <w:tblStylePr w:type="swCell">
      <w:tblPr/>
      <w:tcPr>
        <w:tcBorders>
          <w:top w:val="double" w:color="00B2A9" w:themeColor="accent4" w:sz="4" w:space="0"/>
          <w:right w:val="nil"/>
        </w:tcBorders>
      </w:tcPr>
    </w:tblStylePr>
  </w:style>
  <w:style w:type="table" w:styleId="ListTable3-Accent51" w:customStyle="true">
    <w:name w:val="List Table 3 - Accent 51"/>
    <w:basedOn w:val="TableNormal"/>
    <w:uiPriority w:val="48"/>
    <w:semiHidden/>
    <w:rsid w:val="0022698D"/>
    <w:pPr>
      <w:spacing w:line="240" w:lineRule="auto"/>
    </w:pPr>
    <w:tblPr>
      <w:tblStyleRowBandSize w:val="1"/>
      <w:tblStyleColBandSize w:val="1"/>
      <w:tblBorders>
        <w:top w:val="single" w:color="4D446C" w:themeColor="accent5" w:sz="4" w:space="0"/>
        <w:left w:val="single" w:color="4D446C" w:themeColor="accent5" w:sz="4" w:space="0"/>
        <w:bottom w:val="single" w:color="4D446C" w:themeColor="accent5" w:sz="4" w:space="0"/>
        <w:right w:val="single" w:color="4D446C" w:themeColor="accent5" w:sz="4" w:space="0"/>
      </w:tblBorders>
    </w:tblPr>
    <w:tblStylePr w:type="firstRow">
      <w:rPr>
        <w:b/>
        <w:bCs/>
        <w:color w:val="FFFFFF" w:themeColor="background1"/>
      </w:rPr>
      <w:tblPr/>
      <w:tcPr>
        <w:shd w:val="clear" w:color="auto" w:fill="4D446C" w:themeFill="accent5"/>
      </w:tcPr>
    </w:tblStylePr>
    <w:tblStylePr w:type="lastRow">
      <w:rPr>
        <w:b/>
        <w:bCs/>
      </w:rPr>
      <w:tblPr/>
      <w:tcPr>
        <w:tcBorders>
          <w:top w:val="double" w:color="4D446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D446C" w:themeColor="accent5" w:sz="4" w:space="0"/>
          <w:right w:val="single" w:color="4D446C" w:themeColor="accent5" w:sz="4" w:space="0"/>
        </w:tcBorders>
      </w:tcPr>
    </w:tblStylePr>
    <w:tblStylePr w:type="band1Horz">
      <w:tblPr/>
      <w:tcPr>
        <w:tcBorders>
          <w:top w:val="single" w:color="4D446C" w:themeColor="accent5" w:sz="4" w:space="0"/>
          <w:bottom w:val="single" w:color="4D446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D446C" w:themeColor="accent5" w:sz="4" w:space="0"/>
          <w:left w:val="nil"/>
        </w:tcBorders>
      </w:tcPr>
    </w:tblStylePr>
    <w:tblStylePr w:type="swCell">
      <w:tblPr/>
      <w:tcPr>
        <w:tcBorders>
          <w:top w:val="double" w:color="4D446C" w:themeColor="accent5" w:sz="4" w:space="0"/>
          <w:right w:val="nil"/>
        </w:tcBorders>
      </w:tcPr>
    </w:tblStylePr>
  </w:style>
  <w:style w:type="table" w:styleId="ListTable3-Accent61" w:customStyle="true">
    <w:name w:val="List Table 3 - Accent 61"/>
    <w:basedOn w:val="TableNormal"/>
    <w:uiPriority w:val="48"/>
    <w:semiHidden/>
    <w:rsid w:val="0022698D"/>
    <w:pPr>
      <w:spacing w:line="240" w:lineRule="auto"/>
    </w:pPr>
    <w:tblPr>
      <w:tblStyleRowBandSize w:val="1"/>
      <w:tblStyleColBandSize w:val="1"/>
      <w:tblBorders>
        <w:top w:val="single" w:color="797391" w:themeColor="accent6" w:sz="4" w:space="0"/>
        <w:left w:val="single" w:color="797391" w:themeColor="accent6" w:sz="4" w:space="0"/>
        <w:bottom w:val="single" w:color="797391" w:themeColor="accent6" w:sz="4" w:space="0"/>
        <w:right w:val="single" w:color="797391" w:themeColor="accent6" w:sz="4" w:space="0"/>
      </w:tblBorders>
    </w:tblPr>
    <w:tblStylePr w:type="firstRow">
      <w:rPr>
        <w:b/>
        <w:bCs/>
        <w:color w:val="FFFFFF" w:themeColor="background1"/>
      </w:rPr>
      <w:tblPr/>
      <w:tcPr>
        <w:shd w:val="clear" w:color="auto" w:fill="797391" w:themeFill="accent6"/>
      </w:tcPr>
    </w:tblStylePr>
    <w:tblStylePr w:type="lastRow">
      <w:rPr>
        <w:b/>
        <w:bCs/>
      </w:rPr>
      <w:tblPr/>
      <w:tcPr>
        <w:tcBorders>
          <w:top w:val="double" w:color="797391"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97391" w:themeColor="accent6" w:sz="4" w:space="0"/>
          <w:right w:val="single" w:color="797391" w:themeColor="accent6" w:sz="4" w:space="0"/>
        </w:tcBorders>
      </w:tcPr>
    </w:tblStylePr>
    <w:tblStylePr w:type="band1Horz">
      <w:tblPr/>
      <w:tcPr>
        <w:tcBorders>
          <w:top w:val="single" w:color="797391" w:themeColor="accent6" w:sz="4" w:space="0"/>
          <w:bottom w:val="single" w:color="797391"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97391" w:themeColor="accent6" w:sz="4" w:space="0"/>
          <w:left w:val="nil"/>
        </w:tcBorders>
      </w:tcPr>
    </w:tblStylePr>
    <w:tblStylePr w:type="swCell">
      <w:tblPr/>
      <w:tcPr>
        <w:tcBorders>
          <w:top w:val="double" w:color="797391" w:themeColor="accent6" w:sz="4" w:space="0"/>
          <w:right w:val="nil"/>
        </w:tcBorders>
      </w:tcPr>
    </w:tblStylePr>
  </w:style>
  <w:style w:type="table" w:styleId="ListTable41" w:customStyle="true">
    <w:name w:val="List Table 41"/>
    <w:basedOn w:val="TableNormal"/>
    <w:uiPriority w:val="49"/>
    <w:semiHidden/>
    <w:rsid w:val="0022698D"/>
    <w:pPr>
      <w:spacing w:line="240" w:lineRule="auto"/>
    </w:pPr>
    <w:tblPr>
      <w:tblStyleRowBandSize w:val="1"/>
      <w:tblStyleColBandSize w:val="1"/>
      <w:tblBorders>
        <w:top w:val="single" w:color="888583" w:themeColor="text1" w:themeTint="99" w:sz="4" w:space="0"/>
        <w:left w:val="single" w:color="888583" w:themeColor="text1" w:themeTint="99" w:sz="4" w:space="0"/>
        <w:bottom w:val="single" w:color="888583" w:themeColor="text1" w:themeTint="99" w:sz="4" w:space="0"/>
        <w:right w:val="single" w:color="888583" w:themeColor="text1" w:themeTint="99" w:sz="4" w:space="0"/>
        <w:insideH w:val="single" w:color="888583" w:themeColor="text1" w:themeTint="99" w:sz="4" w:space="0"/>
      </w:tblBorders>
    </w:tblPr>
    <w:tblStylePr w:type="firstRow">
      <w:rPr>
        <w:b/>
        <w:bCs/>
        <w:color w:val="FFFFFF" w:themeColor="background1"/>
      </w:rPr>
      <w:tblPr/>
      <w:tcPr>
        <w:tcBorders>
          <w:top w:val="single" w:color="363534" w:themeColor="text1" w:sz="4" w:space="0"/>
          <w:left w:val="single" w:color="363534" w:themeColor="text1" w:sz="4" w:space="0"/>
          <w:bottom w:val="single" w:color="363534" w:themeColor="text1" w:sz="4" w:space="0"/>
          <w:right w:val="single" w:color="363534" w:themeColor="text1" w:sz="4" w:space="0"/>
          <w:insideH w:val="nil"/>
        </w:tcBorders>
        <w:shd w:val="clear" w:color="auto" w:fill="363534" w:themeFill="text1"/>
      </w:tcPr>
    </w:tblStylePr>
    <w:tblStylePr w:type="lastRow">
      <w:rPr>
        <w:b/>
        <w:bCs/>
      </w:rPr>
      <w:tblPr/>
      <w:tcPr>
        <w:tcBorders>
          <w:top w:val="double" w:color="888583" w:themeColor="text1" w:themeTint="99" w:sz="4" w:space="0"/>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1" w:customStyle="true">
    <w:name w:val="List Table 4 - Accent 11"/>
    <w:basedOn w:val="TableNormal"/>
    <w:uiPriority w:val="49"/>
    <w:semiHidden/>
    <w:rsid w:val="0022698D"/>
    <w:pPr>
      <w:spacing w:line="240" w:lineRule="auto"/>
    </w:pPr>
    <w:tblPr>
      <w:tblStyleRowBandSize w:val="1"/>
      <w:tblStyleColBandSize w:val="1"/>
      <w:tblBorders>
        <w:top w:val="single" w:color="5B3DC5" w:themeColor="accent1" w:themeTint="99" w:sz="4" w:space="0"/>
        <w:left w:val="single" w:color="5B3DC5" w:themeColor="accent1" w:themeTint="99" w:sz="4" w:space="0"/>
        <w:bottom w:val="single" w:color="5B3DC5" w:themeColor="accent1" w:themeTint="99" w:sz="4" w:space="0"/>
        <w:right w:val="single" w:color="5B3DC5" w:themeColor="accent1" w:themeTint="99" w:sz="4" w:space="0"/>
        <w:insideH w:val="single" w:color="5B3DC5" w:themeColor="accent1" w:themeTint="99" w:sz="4" w:space="0"/>
      </w:tblBorders>
    </w:tblPr>
    <w:tblStylePr w:type="firstRow">
      <w:rPr>
        <w:b/>
        <w:bCs/>
        <w:color w:val="FFFFFF" w:themeColor="background1"/>
      </w:rPr>
      <w:tblPr/>
      <w:tcPr>
        <w:tcBorders>
          <w:top w:val="single" w:color="201547" w:themeColor="accent1" w:sz="4" w:space="0"/>
          <w:left w:val="single" w:color="201547" w:themeColor="accent1" w:sz="4" w:space="0"/>
          <w:bottom w:val="single" w:color="201547" w:themeColor="accent1" w:sz="4" w:space="0"/>
          <w:right w:val="single" w:color="201547" w:themeColor="accent1" w:sz="4" w:space="0"/>
          <w:insideH w:val="nil"/>
        </w:tcBorders>
        <w:shd w:val="clear" w:color="auto" w:fill="201547" w:themeFill="accent1"/>
      </w:tcPr>
    </w:tblStylePr>
    <w:tblStylePr w:type="lastRow">
      <w:rPr>
        <w:b/>
        <w:bCs/>
      </w:rPr>
      <w:tblPr/>
      <w:tcPr>
        <w:tcBorders>
          <w:top w:val="double" w:color="5B3DC5" w:themeColor="accent1" w:themeTint="99" w:sz="4" w:space="0"/>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4-Accent21" w:customStyle="true">
    <w:name w:val="List Table 4 - Accent 21"/>
    <w:basedOn w:val="TableNormal"/>
    <w:uiPriority w:val="49"/>
    <w:semiHidden/>
    <w:rsid w:val="0022698D"/>
    <w:pPr>
      <w:spacing w:line="240" w:lineRule="auto"/>
    </w:pPr>
    <w:tblPr>
      <w:tblStyleRowBandSize w:val="1"/>
      <w:tblStyleColBandSize w:val="1"/>
      <w:tblBorders>
        <w:top w:val="single" w:color="A3E3DF" w:themeColor="accent2" w:themeTint="99" w:sz="4" w:space="0"/>
        <w:left w:val="single" w:color="A3E3DF" w:themeColor="accent2" w:themeTint="99" w:sz="4" w:space="0"/>
        <w:bottom w:val="single" w:color="A3E3DF" w:themeColor="accent2" w:themeTint="99" w:sz="4" w:space="0"/>
        <w:right w:val="single" w:color="A3E3DF" w:themeColor="accent2" w:themeTint="99" w:sz="4" w:space="0"/>
        <w:insideH w:val="single" w:color="A3E3DF" w:themeColor="accent2" w:themeTint="99" w:sz="4" w:space="0"/>
      </w:tblBorders>
    </w:tblPr>
    <w:tblStylePr w:type="firstRow">
      <w:rPr>
        <w:b/>
        <w:bCs/>
        <w:color w:val="FFFFFF" w:themeColor="background1"/>
      </w:rPr>
      <w:tblPr/>
      <w:tcPr>
        <w:tcBorders>
          <w:top w:val="single" w:color="66D1CB" w:themeColor="accent2" w:sz="4" w:space="0"/>
          <w:left w:val="single" w:color="66D1CB" w:themeColor="accent2" w:sz="4" w:space="0"/>
          <w:bottom w:val="single" w:color="66D1CB" w:themeColor="accent2" w:sz="4" w:space="0"/>
          <w:right w:val="single" w:color="66D1CB" w:themeColor="accent2" w:sz="4" w:space="0"/>
          <w:insideH w:val="nil"/>
        </w:tcBorders>
        <w:shd w:val="clear" w:color="auto" w:fill="66D1CB" w:themeFill="accent2"/>
      </w:tcPr>
    </w:tblStylePr>
    <w:tblStylePr w:type="lastRow">
      <w:rPr>
        <w:b/>
        <w:bCs/>
      </w:rPr>
      <w:tblPr/>
      <w:tcPr>
        <w:tcBorders>
          <w:top w:val="double" w:color="A3E3DF" w:themeColor="accent2" w:themeTint="99" w:sz="4" w:space="0"/>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4-Accent31" w:customStyle="true">
    <w:name w:val="List Table 4 - Accent 31"/>
    <w:basedOn w:val="TableNormal"/>
    <w:uiPriority w:val="49"/>
    <w:semiHidden/>
    <w:rsid w:val="0022698D"/>
    <w:pPr>
      <w:spacing w:line="240" w:lineRule="auto"/>
    </w:pPr>
    <w:tblPr>
      <w:tblStyleRowBandSize w:val="1"/>
      <w:tblStyleColBandSize w:val="1"/>
      <w:tblBorders>
        <w:top w:val="single" w:color="C1ECEA" w:themeColor="accent3" w:themeTint="99" w:sz="4" w:space="0"/>
        <w:left w:val="single" w:color="C1ECEA" w:themeColor="accent3" w:themeTint="99" w:sz="4" w:space="0"/>
        <w:bottom w:val="single" w:color="C1ECEA" w:themeColor="accent3" w:themeTint="99" w:sz="4" w:space="0"/>
        <w:right w:val="single" w:color="C1ECEA" w:themeColor="accent3" w:themeTint="99" w:sz="4" w:space="0"/>
        <w:insideH w:val="single" w:color="C1ECEA" w:themeColor="accent3" w:themeTint="99" w:sz="4" w:space="0"/>
      </w:tblBorders>
    </w:tblPr>
    <w:tblStylePr w:type="firstRow">
      <w:rPr>
        <w:b/>
        <w:bCs/>
        <w:color w:val="FFFFFF" w:themeColor="background1"/>
      </w:rPr>
      <w:tblPr/>
      <w:tcPr>
        <w:tcBorders>
          <w:top w:val="single" w:color="99E0DD" w:themeColor="accent3" w:sz="4" w:space="0"/>
          <w:left w:val="single" w:color="99E0DD" w:themeColor="accent3" w:sz="4" w:space="0"/>
          <w:bottom w:val="single" w:color="99E0DD" w:themeColor="accent3" w:sz="4" w:space="0"/>
          <w:right w:val="single" w:color="99E0DD" w:themeColor="accent3" w:sz="4" w:space="0"/>
          <w:insideH w:val="nil"/>
        </w:tcBorders>
        <w:shd w:val="clear" w:color="auto" w:fill="99E0DD" w:themeFill="accent3"/>
      </w:tcPr>
    </w:tblStylePr>
    <w:tblStylePr w:type="lastRow">
      <w:rPr>
        <w:b/>
        <w:bCs/>
      </w:rPr>
      <w:tblPr/>
      <w:tcPr>
        <w:tcBorders>
          <w:top w:val="double" w:color="C1ECEA" w:themeColor="accent3" w:themeTint="99" w:sz="4" w:space="0"/>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4-Accent41" w:customStyle="true">
    <w:name w:val="List Table 4 - Accent 41"/>
    <w:basedOn w:val="TableNormal"/>
    <w:uiPriority w:val="49"/>
    <w:semiHidden/>
    <w:rsid w:val="0022698D"/>
    <w:pPr>
      <w:spacing w:line="240" w:lineRule="auto"/>
    </w:pPr>
    <w:tblPr>
      <w:tblStyleRowBandSize w:val="1"/>
      <w:tblStyleColBandSize w:val="1"/>
      <w:tblBorders>
        <w:top w:val="single" w:color="37FFF4" w:themeColor="accent4" w:themeTint="99" w:sz="4" w:space="0"/>
        <w:left w:val="single" w:color="37FFF4" w:themeColor="accent4" w:themeTint="99" w:sz="4" w:space="0"/>
        <w:bottom w:val="single" w:color="37FFF4" w:themeColor="accent4" w:themeTint="99" w:sz="4" w:space="0"/>
        <w:right w:val="single" w:color="37FFF4" w:themeColor="accent4" w:themeTint="99" w:sz="4" w:space="0"/>
        <w:insideH w:val="single" w:color="37FFF4" w:themeColor="accent4" w:themeTint="99" w:sz="4" w:space="0"/>
      </w:tblBorders>
    </w:tblPr>
    <w:tblStylePr w:type="firstRow">
      <w:rPr>
        <w:b/>
        <w:bCs/>
        <w:color w:val="FFFFFF" w:themeColor="background1"/>
      </w:rPr>
      <w:tblPr/>
      <w:tcPr>
        <w:tcBorders>
          <w:top w:val="single" w:color="00B2A9" w:themeColor="accent4" w:sz="4" w:space="0"/>
          <w:left w:val="single" w:color="00B2A9" w:themeColor="accent4" w:sz="4" w:space="0"/>
          <w:bottom w:val="single" w:color="00B2A9" w:themeColor="accent4" w:sz="4" w:space="0"/>
          <w:right w:val="single" w:color="00B2A9" w:themeColor="accent4" w:sz="4" w:space="0"/>
          <w:insideH w:val="nil"/>
        </w:tcBorders>
        <w:shd w:val="clear" w:color="auto" w:fill="00B2A9" w:themeFill="accent4"/>
      </w:tcPr>
    </w:tblStylePr>
    <w:tblStylePr w:type="lastRow">
      <w:rPr>
        <w:b/>
        <w:bCs/>
      </w:rPr>
      <w:tblPr/>
      <w:tcPr>
        <w:tcBorders>
          <w:top w:val="double" w:color="37FFF4" w:themeColor="accent4" w:themeTint="99" w:sz="4" w:space="0"/>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4-Accent51" w:customStyle="true">
    <w:name w:val="List Table 4 - Accent 51"/>
    <w:basedOn w:val="TableNormal"/>
    <w:uiPriority w:val="49"/>
    <w:semiHidden/>
    <w:rsid w:val="0022698D"/>
    <w:pPr>
      <w:spacing w:line="240" w:lineRule="auto"/>
    </w:pPr>
    <w:tblPr>
      <w:tblStyleRowBandSize w:val="1"/>
      <w:tblStyleColBandSize w:val="1"/>
      <w:tblBorders>
        <w:top w:val="single" w:color="8E83B1" w:themeColor="accent5" w:themeTint="99" w:sz="4" w:space="0"/>
        <w:left w:val="single" w:color="8E83B1" w:themeColor="accent5" w:themeTint="99" w:sz="4" w:space="0"/>
        <w:bottom w:val="single" w:color="8E83B1" w:themeColor="accent5" w:themeTint="99" w:sz="4" w:space="0"/>
        <w:right w:val="single" w:color="8E83B1" w:themeColor="accent5" w:themeTint="99" w:sz="4" w:space="0"/>
        <w:insideH w:val="single" w:color="8E83B1" w:themeColor="accent5" w:themeTint="99" w:sz="4" w:space="0"/>
      </w:tblBorders>
    </w:tblPr>
    <w:tblStylePr w:type="firstRow">
      <w:rPr>
        <w:b/>
        <w:bCs/>
        <w:color w:val="FFFFFF" w:themeColor="background1"/>
      </w:rPr>
      <w:tblPr/>
      <w:tcPr>
        <w:tcBorders>
          <w:top w:val="single" w:color="4D446C" w:themeColor="accent5" w:sz="4" w:space="0"/>
          <w:left w:val="single" w:color="4D446C" w:themeColor="accent5" w:sz="4" w:space="0"/>
          <w:bottom w:val="single" w:color="4D446C" w:themeColor="accent5" w:sz="4" w:space="0"/>
          <w:right w:val="single" w:color="4D446C" w:themeColor="accent5" w:sz="4" w:space="0"/>
          <w:insideH w:val="nil"/>
        </w:tcBorders>
        <w:shd w:val="clear" w:color="auto" w:fill="4D446C" w:themeFill="accent5"/>
      </w:tcPr>
    </w:tblStylePr>
    <w:tblStylePr w:type="lastRow">
      <w:rPr>
        <w:b/>
        <w:bCs/>
      </w:rPr>
      <w:tblPr/>
      <w:tcPr>
        <w:tcBorders>
          <w:top w:val="double" w:color="8E83B1" w:themeColor="accent5" w:themeTint="99" w:sz="4" w:space="0"/>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4-Accent61" w:customStyle="true">
    <w:name w:val="List Table 4 - Accent 61"/>
    <w:basedOn w:val="TableNormal"/>
    <w:uiPriority w:val="49"/>
    <w:semiHidden/>
    <w:rsid w:val="0022698D"/>
    <w:pPr>
      <w:spacing w:line="240" w:lineRule="auto"/>
    </w:pPr>
    <w:tblPr>
      <w:tblStyleRowBandSize w:val="1"/>
      <w:tblStyleColBandSize w:val="1"/>
      <w:tblBorders>
        <w:top w:val="single" w:color="AEABBD" w:themeColor="accent6" w:themeTint="99" w:sz="4" w:space="0"/>
        <w:left w:val="single" w:color="AEABBD" w:themeColor="accent6" w:themeTint="99" w:sz="4" w:space="0"/>
        <w:bottom w:val="single" w:color="AEABBD" w:themeColor="accent6" w:themeTint="99" w:sz="4" w:space="0"/>
        <w:right w:val="single" w:color="AEABBD" w:themeColor="accent6" w:themeTint="99" w:sz="4" w:space="0"/>
        <w:insideH w:val="single" w:color="AEABBD" w:themeColor="accent6" w:themeTint="99" w:sz="4" w:space="0"/>
      </w:tblBorders>
    </w:tblPr>
    <w:tblStylePr w:type="firstRow">
      <w:rPr>
        <w:b/>
        <w:bCs/>
        <w:color w:val="FFFFFF" w:themeColor="background1"/>
      </w:rPr>
      <w:tblPr/>
      <w:tcPr>
        <w:tcBorders>
          <w:top w:val="single" w:color="797391" w:themeColor="accent6" w:sz="4" w:space="0"/>
          <w:left w:val="single" w:color="797391" w:themeColor="accent6" w:sz="4" w:space="0"/>
          <w:bottom w:val="single" w:color="797391" w:themeColor="accent6" w:sz="4" w:space="0"/>
          <w:right w:val="single" w:color="797391" w:themeColor="accent6" w:sz="4" w:space="0"/>
          <w:insideH w:val="nil"/>
        </w:tcBorders>
        <w:shd w:val="clear" w:color="auto" w:fill="797391" w:themeFill="accent6"/>
      </w:tcPr>
    </w:tblStylePr>
    <w:tblStylePr w:type="lastRow">
      <w:rPr>
        <w:b/>
        <w:bCs/>
      </w:rPr>
      <w:tblPr/>
      <w:tcPr>
        <w:tcBorders>
          <w:top w:val="double" w:color="AEABBD" w:themeColor="accent6" w:themeTint="99" w:sz="4" w:space="0"/>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5Dark1" w:customStyle="true">
    <w:name w:val="List Table 5 Dark1"/>
    <w:basedOn w:val="TableNormal"/>
    <w:uiPriority w:val="50"/>
    <w:semiHidden/>
    <w:rsid w:val="0022698D"/>
    <w:pPr>
      <w:spacing w:line="240" w:lineRule="auto"/>
    </w:pPr>
    <w:rPr>
      <w:color w:val="FFFFFF" w:themeColor="background1"/>
    </w:rPr>
    <w:tblPr>
      <w:tblStyleRowBandSize w:val="1"/>
      <w:tblStyleColBandSize w:val="1"/>
      <w:tblBorders>
        <w:top w:val="single" w:color="363534" w:themeColor="text1" w:sz="24" w:space="0"/>
        <w:left w:val="single" w:color="363534" w:themeColor="text1" w:sz="24" w:space="0"/>
        <w:bottom w:val="single" w:color="363534" w:themeColor="text1" w:sz="24" w:space="0"/>
        <w:right w:val="single" w:color="363534" w:themeColor="text1" w:sz="24" w:space="0"/>
      </w:tblBorders>
    </w:tblPr>
    <w:tcPr>
      <w:shd w:val="clear" w:color="auto" w:fill="363534"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1" w:customStyle="true">
    <w:name w:val="List Table 5 Dark - Accent 11"/>
    <w:basedOn w:val="TableNormal"/>
    <w:uiPriority w:val="50"/>
    <w:semiHidden/>
    <w:rsid w:val="0022698D"/>
    <w:pPr>
      <w:spacing w:line="240" w:lineRule="auto"/>
    </w:pPr>
    <w:rPr>
      <w:color w:val="FFFFFF" w:themeColor="background1"/>
    </w:rPr>
    <w:tblPr>
      <w:tblStyleRowBandSize w:val="1"/>
      <w:tblStyleColBandSize w:val="1"/>
      <w:tblBorders>
        <w:top w:val="single" w:color="201547" w:themeColor="accent1" w:sz="24" w:space="0"/>
        <w:left w:val="single" w:color="201547" w:themeColor="accent1" w:sz="24" w:space="0"/>
        <w:bottom w:val="single" w:color="201547" w:themeColor="accent1" w:sz="24" w:space="0"/>
        <w:right w:val="single" w:color="201547" w:themeColor="accent1" w:sz="24" w:space="0"/>
      </w:tblBorders>
    </w:tblPr>
    <w:tcPr>
      <w:shd w:val="clear" w:color="auto" w:fill="201547"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1" w:customStyle="true">
    <w:name w:val="List Table 5 Dark - Accent 21"/>
    <w:basedOn w:val="TableNormal"/>
    <w:uiPriority w:val="50"/>
    <w:semiHidden/>
    <w:rsid w:val="0022698D"/>
    <w:pPr>
      <w:spacing w:line="240" w:lineRule="auto"/>
    </w:pPr>
    <w:rPr>
      <w:color w:val="FFFFFF" w:themeColor="background1"/>
    </w:rPr>
    <w:tblPr>
      <w:tblStyleRowBandSize w:val="1"/>
      <w:tblStyleColBandSize w:val="1"/>
      <w:tblBorders>
        <w:top w:val="single" w:color="66D1CB" w:themeColor="accent2" w:sz="24" w:space="0"/>
        <w:left w:val="single" w:color="66D1CB" w:themeColor="accent2" w:sz="24" w:space="0"/>
        <w:bottom w:val="single" w:color="66D1CB" w:themeColor="accent2" w:sz="24" w:space="0"/>
        <w:right w:val="single" w:color="66D1CB" w:themeColor="accent2" w:sz="24" w:space="0"/>
      </w:tblBorders>
    </w:tblPr>
    <w:tcPr>
      <w:shd w:val="clear" w:color="auto" w:fill="66D1CB"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1" w:customStyle="true">
    <w:name w:val="List Table 5 Dark - Accent 31"/>
    <w:basedOn w:val="TableNormal"/>
    <w:uiPriority w:val="50"/>
    <w:semiHidden/>
    <w:rsid w:val="0022698D"/>
    <w:pPr>
      <w:spacing w:line="240" w:lineRule="auto"/>
    </w:pPr>
    <w:rPr>
      <w:color w:val="FFFFFF" w:themeColor="background1"/>
    </w:rPr>
    <w:tblPr>
      <w:tblStyleRowBandSize w:val="1"/>
      <w:tblStyleColBandSize w:val="1"/>
      <w:tblBorders>
        <w:top w:val="single" w:color="99E0DD" w:themeColor="accent3" w:sz="24" w:space="0"/>
        <w:left w:val="single" w:color="99E0DD" w:themeColor="accent3" w:sz="24" w:space="0"/>
        <w:bottom w:val="single" w:color="99E0DD" w:themeColor="accent3" w:sz="24" w:space="0"/>
        <w:right w:val="single" w:color="99E0DD" w:themeColor="accent3" w:sz="24" w:space="0"/>
      </w:tblBorders>
    </w:tblPr>
    <w:tcPr>
      <w:shd w:val="clear" w:color="auto" w:fill="99E0D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1" w:customStyle="true">
    <w:name w:val="List Table 5 Dark - Accent 41"/>
    <w:basedOn w:val="TableNormal"/>
    <w:uiPriority w:val="50"/>
    <w:semiHidden/>
    <w:rsid w:val="0022698D"/>
    <w:pPr>
      <w:spacing w:line="240" w:lineRule="auto"/>
    </w:pPr>
    <w:rPr>
      <w:color w:val="FFFFFF" w:themeColor="background1"/>
    </w:rPr>
    <w:tblPr>
      <w:tblStyleRowBandSize w:val="1"/>
      <w:tblStyleColBandSize w:val="1"/>
      <w:tblBorders>
        <w:top w:val="single" w:color="00B2A9" w:themeColor="accent4" w:sz="24" w:space="0"/>
        <w:left w:val="single" w:color="00B2A9" w:themeColor="accent4" w:sz="24" w:space="0"/>
        <w:bottom w:val="single" w:color="00B2A9" w:themeColor="accent4" w:sz="24" w:space="0"/>
        <w:right w:val="single" w:color="00B2A9" w:themeColor="accent4" w:sz="24" w:space="0"/>
      </w:tblBorders>
    </w:tblPr>
    <w:tcPr>
      <w:shd w:val="clear" w:color="auto" w:fill="00B2A9"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1" w:customStyle="true">
    <w:name w:val="List Table 5 Dark - Accent 51"/>
    <w:basedOn w:val="TableNormal"/>
    <w:uiPriority w:val="50"/>
    <w:semiHidden/>
    <w:rsid w:val="0022698D"/>
    <w:pPr>
      <w:spacing w:line="240" w:lineRule="auto"/>
    </w:pPr>
    <w:rPr>
      <w:color w:val="FFFFFF" w:themeColor="background1"/>
    </w:rPr>
    <w:tblPr>
      <w:tblStyleRowBandSize w:val="1"/>
      <w:tblStyleColBandSize w:val="1"/>
      <w:tblBorders>
        <w:top w:val="single" w:color="4D446C" w:themeColor="accent5" w:sz="24" w:space="0"/>
        <w:left w:val="single" w:color="4D446C" w:themeColor="accent5" w:sz="24" w:space="0"/>
        <w:bottom w:val="single" w:color="4D446C" w:themeColor="accent5" w:sz="24" w:space="0"/>
        <w:right w:val="single" w:color="4D446C" w:themeColor="accent5" w:sz="24" w:space="0"/>
      </w:tblBorders>
    </w:tblPr>
    <w:tcPr>
      <w:shd w:val="clear" w:color="auto" w:fill="4D446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1" w:customStyle="true">
    <w:name w:val="List Table 5 Dark - Accent 61"/>
    <w:basedOn w:val="TableNormal"/>
    <w:uiPriority w:val="50"/>
    <w:semiHidden/>
    <w:rsid w:val="0022698D"/>
    <w:pPr>
      <w:spacing w:line="240" w:lineRule="auto"/>
    </w:pPr>
    <w:rPr>
      <w:color w:val="FFFFFF" w:themeColor="background1"/>
    </w:rPr>
    <w:tblPr>
      <w:tblStyleRowBandSize w:val="1"/>
      <w:tblStyleColBandSize w:val="1"/>
      <w:tblBorders>
        <w:top w:val="single" w:color="797391" w:themeColor="accent6" w:sz="24" w:space="0"/>
        <w:left w:val="single" w:color="797391" w:themeColor="accent6" w:sz="24" w:space="0"/>
        <w:bottom w:val="single" w:color="797391" w:themeColor="accent6" w:sz="24" w:space="0"/>
        <w:right w:val="single" w:color="797391" w:themeColor="accent6" w:sz="24" w:space="0"/>
      </w:tblBorders>
    </w:tblPr>
    <w:tcPr>
      <w:shd w:val="clear" w:color="auto" w:fill="797391"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1" w:customStyle="true">
    <w:name w:val="List Table 6 Colorful1"/>
    <w:basedOn w:val="TableNormal"/>
    <w:uiPriority w:val="51"/>
    <w:semiHidden/>
    <w:rsid w:val="0022698D"/>
    <w:pPr>
      <w:spacing w:line="240" w:lineRule="auto"/>
    </w:pPr>
    <w:tblPr>
      <w:tblStyleRowBandSize w:val="1"/>
      <w:tblStyleColBandSize w:val="1"/>
      <w:tblBorders>
        <w:top w:val="single" w:color="363534" w:themeColor="text1" w:sz="4" w:space="0"/>
        <w:bottom w:val="single" w:color="363534" w:themeColor="text1" w:sz="4" w:space="0"/>
      </w:tblBorders>
    </w:tblPr>
    <w:tblStylePr w:type="firstRow">
      <w:rPr>
        <w:b/>
        <w:bCs/>
      </w:rPr>
      <w:tblPr/>
      <w:tcPr>
        <w:tcBorders>
          <w:bottom w:val="single" w:color="363534" w:themeColor="text1" w:sz="4" w:space="0"/>
        </w:tcBorders>
      </w:tcPr>
    </w:tblStylePr>
    <w:tblStylePr w:type="lastRow">
      <w:rPr>
        <w:b/>
        <w:bCs/>
      </w:rPr>
      <w:tblPr/>
      <w:tcPr>
        <w:tcBorders>
          <w:top w:val="double" w:color="363534" w:themeColor="text1" w:sz="4" w:space="0"/>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1" w:customStyle="true">
    <w:name w:val="List Table 6 Colorful - Accent 11"/>
    <w:basedOn w:val="TableNormal"/>
    <w:uiPriority w:val="51"/>
    <w:semiHidden/>
    <w:rsid w:val="0022698D"/>
    <w:pPr>
      <w:spacing w:line="240" w:lineRule="auto"/>
    </w:pPr>
    <w:rPr>
      <w:color w:val="170F34" w:themeColor="accent1" w:themeShade="BF"/>
    </w:rPr>
    <w:tblPr>
      <w:tblStyleRowBandSize w:val="1"/>
      <w:tblStyleColBandSize w:val="1"/>
      <w:tblBorders>
        <w:top w:val="single" w:color="201547" w:themeColor="accent1" w:sz="4" w:space="0"/>
        <w:bottom w:val="single" w:color="201547" w:themeColor="accent1" w:sz="4" w:space="0"/>
      </w:tblBorders>
    </w:tblPr>
    <w:tblStylePr w:type="firstRow">
      <w:rPr>
        <w:b/>
        <w:bCs/>
      </w:rPr>
      <w:tblPr/>
      <w:tcPr>
        <w:tcBorders>
          <w:bottom w:val="single" w:color="201547" w:themeColor="accent1" w:sz="4" w:space="0"/>
        </w:tcBorders>
      </w:tcPr>
    </w:tblStylePr>
    <w:tblStylePr w:type="lastRow">
      <w:rPr>
        <w:b/>
        <w:bCs/>
      </w:rPr>
      <w:tblPr/>
      <w:tcPr>
        <w:tcBorders>
          <w:top w:val="double" w:color="201547" w:themeColor="accent1" w:sz="4" w:space="0"/>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6Colorful-Accent21" w:customStyle="true">
    <w:name w:val="List Table 6 Colorful - Accent 21"/>
    <w:basedOn w:val="TableNormal"/>
    <w:uiPriority w:val="51"/>
    <w:semiHidden/>
    <w:rsid w:val="0022698D"/>
    <w:pPr>
      <w:spacing w:line="240" w:lineRule="auto"/>
    </w:pPr>
    <w:rPr>
      <w:color w:val="35B2AB" w:themeColor="accent2" w:themeShade="BF"/>
    </w:rPr>
    <w:tblPr>
      <w:tblStyleRowBandSize w:val="1"/>
      <w:tblStyleColBandSize w:val="1"/>
      <w:tblBorders>
        <w:top w:val="single" w:color="66D1CB" w:themeColor="accent2" w:sz="4" w:space="0"/>
        <w:bottom w:val="single" w:color="66D1CB" w:themeColor="accent2" w:sz="4" w:space="0"/>
      </w:tblBorders>
    </w:tblPr>
    <w:tblStylePr w:type="firstRow">
      <w:rPr>
        <w:b/>
        <w:bCs/>
      </w:rPr>
      <w:tblPr/>
      <w:tcPr>
        <w:tcBorders>
          <w:bottom w:val="single" w:color="66D1CB" w:themeColor="accent2" w:sz="4" w:space="0"/>
        </w:tcBorders>
      </w:tcPr>
    </w:tblStylePr>
    <w:tblStylePr w:type="lastRow">
      <w:rPr>
        <w:b/>
        <w:bCs/>
      </w:rPr>
      <w:tblPr/>
      <w:tcPr>
        <w:tcBorders>
          <w:top w:val="double" w:color="66D1CB" w:themeColor="accent2" w:sz="4" w:space="0"/>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6Colorful-Accent31" w:customStyle="true">
    <w:name w:val="List Table 6 Colorful - Accent 31"/>
    <w:basedOn w:val="TableNormal"/>
    <w:uiPriority w:val="51"/>
    <w:semiHidden/>
    <w:rsid w:val="0022698D"/>
    <w:pPr>
      <w:spacing w:line="240" w:lineRule="auto"/>
    </w:pPr>
    <w:rPr>
      <w:color w:val="50CAC4" w:themeColor="accent3" w:themeShade="BF"/>
    </w:rPr>
    <w:tblPr>
      <w:tblStyleRowBandSize w:val="1"/>
      <w:tblStyleColBandSize w:val="1"/>
      <w:tblBorders>
        <w:top w:val="single" w:color="99E0DD" w:themeColor="accent3" w:sz="4" w:space="0"/>
        <w:bottom w:val="single" w:color="99E0DD" w:themeColor="accent3" w:sz="4" w:space="0"/>
      </w:tblBorders>
    </w:tblPr>
    <w:tblStylePr w:type="firstRow">
      <w:rPr>
        <w:b/>
        <w:bCs/>
      </w:rPr>
      <w:tblPr/>
      <w:tcPr>
        <w:tcBorders>
          <w:bottom w:val="single" w:color="99E0DD" w:themeColor="accent3" w:sz="4" w:space="0"/>
        </w:tcBorders>
      </w:tcPr>
    </w:tblStylePr>
    <w:tblStylePr w:type="lastRow">
      <w:rPr>
        <w:b/>
        <w:bCs/>
      </w:rPr>
      <w:tblPr/>
      <w:tcPr>
        <w:tcBorders>
          <w:top w:val="double" w:color="99E0DD" w:themeColor="accent3" w:sz="4" w:space="0"/>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6Colorful-Accent41" w:customStyle="true">
    <w:name w:val="List Table 6 Colorful - Accent 41"/>
    <w:basedOn w:val="TableNormal"/>
    <w:uiPriority w:val="51"/>
    <w:semiHidden/>
    <w:rsid w:val="0022698D"/>
    <w:pPr>
      <w:spacing w:line="240" w:lineRule="auto"/>
    </w:pPr>
    <w:rPr>
      <w:color w:val="00857E" w:themeColor="accent4" w:themeShade="BF"/>
    </w:rPr>
    <w:tblPr>
      <w:tblStyleRowBandSize w:val="1"/>
      <w:tblStyleColBandSize w:val="1"/>
      <w:tblBorders>
        <w:top w:val="single" w:color="00B2A9" w:themeColor="accent4" w:sz="4" w:space="0"/>
        <w:bottom w:val="single" w:color="00B2A9" w:themeColor="accent4" w:sz="4" w:space="0"/>
      </w:tblBorders>
    </w:tblPr>
    <w:tblStylePr w:type="firstRow">
      <w:rPr>
        <w:b/>
        <w:bCs/>
      </w:rPr>
      <w:tblPr/>
      <w:tcPr>
        <w:tcBorders>
          <w:bottom w:val="single" w:color="00B2A9" w:themeColor="accent4" w:sz="4" w:space="0"/>
        </w:tcBorders>
      </w:tcPr>
    </w:tblStylePr>
    <w:tblStylePr w:type="lastRow">
      <w:rPr>
        <w:b/>
        <w:bCs/>
      </w:rPr>
      <w:tblPr/>
      <w:tcPr>
        <w:tcBorders>
          <w:top w:val="double" w:color="00B2A9" w:themeColor="accent4" w:sz="4" w:space="0"/>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6Colorful-Accent51" w:customStyle="true">
    <w:name w:val="List Table 6 Colorful - Accent 51"/>
    <w:basedOn w:val="TableNormal"/>
    <w:uiPriority w:val="51"/>
    <w:semiHidden/>
    <w:rsid w:val="0022698D"/>
    <w:pPr>
      <w:spacing w:line="240" w:lineRule="auto"/>
    </w:pPr>
    <w:rPr>
      <w:color w:val="393350" w:themeColor="accent5" w:themeShade="BF"/>
    </w:rPr>
    <w:tblPr>
      <w:tblStyleRowBandSize w:val="1"/>
      <w:tblStyleColBandSize w:val="1"/>
      <w:tblBorders>
        <w:top w:val="single" w:color="4D446C" w:themeColor="accent5" w:sz="4" w:space="0"/>
        <w:bottom w:val="single" w:color="4D446C" w:themeColor="accent5" w:sz="4" w:space="0"/>
      </w:tblBorders>
    </w:tblPr>
    <w:tblStylePr w:type="firstRow">
      <w:rPr>
        <w:b/>
        <w:bCs/>
      </w:rPr>
      <w:tblPr/>
      <w:tcPr>
        <w:tcBorders>
          <w:bottom w:val="single" w:color="4D446C" w:themeColor="accent5" w:sz="4" w:space="0"/>
        </w:tcBorders>
      </w:tcPr>
    </w:tblStylePr>
    <w:tblStylePr w:type="lastRow">
      <w:rPr>
        <w:b/>
        <w:bCs/>
      </w:rPr>
      <w:tblPr/>
      <w:tcPr>
        <w:tcBorders>
          <w:top w:val="double" w:color="4D446C" w:themeColor="accent5" w:sz="4" w:space="0"/>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6Colorful-Accent61" w:customStyle="true">
    <w:name w:val="List Table 6 Colorful - Accent 61"/>
    <w:basedOn w:val="TableNormal"/>
    <w:uiPriority w:val="51"/>
    <w:semiHidden/>
    <w:rsid w:val="0022698D"/>
    <w:pPr>
      <w:spacing w:line="240" w:lineRule="auto"/>
    </w:pPr>
    <w:rPr>
      <w:color w:val="5A556C" w:themeColor="accent6" w:themeShade="BF"/>
    </w:rPr>
    <w:tblPr>
      <w:tblStyleRowBandSize w:val="1"/>
      <w:tblStyleColBandSize w:val="1"/>
      <w:tblBorders>
        <w:top w:val="single" w:color="797391" w:themeColor="accent6" w:sz="4" w:space="0"/>
        <w:bottom w:val="single" w:color="797391" w:themeColor="accent6" w:sz="4" w:space="0"/>
      </w:tblBorders>
    </w:tblPr>
    <w:tblStylePr w:type="firstRow">
      <w:rPr>
        <w:b/>
        <w:bCs/>
      </w:rPr>
      <w:tblPr/>
      <w:tcPr>
        <w:tcBorders>
          <w:bottom w:val="single" w:color="797391" w:themeColor="accent6" w:sz="4" w:space="0"/>
        </w:tcBorders>
      </w:tcPr>
    </w:tblStylePr>
    <w:tblStylePr w:type="lastRow">
      <w:rPr>
        <w:b/>
        <w:bCs/>
      </w:rPr>
      <w:tblPr/>
      <w:tcPr>
        <w:tcBorders>
          <w:top w:val="double" w:color="797391" w:themeColor="accent6" w:sz="4" w:space="0"/>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7Colorful1" w:customStyle="true">
    <w:name w:val="List Table 7 Colorful1"/>
    <w:basedOn w:val="TableNormal"/>
    <w:uiPriority w:val="52"/>
    <w:semiHidden/>
    <w:rsid w:val="0022698D"/>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363534"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63534"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63534"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63534" w:themeColor="text1" w:sz="4" w:space="0"/>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1" w:customStyle="true">
    <w:name w:val="List Table 7 Colorful - Accent 11"/>
    <w:basedOn w:val="TableNormal"/>
    <w:uiPriority w:val="52"/>
    <w:semiHidden/>
    <w:rsid w:val="0022698D"/>
    <w:pPr>
      <w:spacing w:line="240" w:lineRule="auto"/>
    </w:pPr>
    <w:rPr>
      <w:color w:val="170F34"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01547"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01547"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01547"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01547" w:themeColor="accent1" w:sz="4" w:space="0"/>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1" w:customStyle="true">
    <w:name w:val="List Table 7 Colorful - Accent 21"/>
    <w:basedOn w:val="TableNormal"/>
    <w:uiPriority w:val="52"/>
    <w:semiHidden/>
    <w:rsid w:val="0022698D"/>
    <w:pPr>
      <w:spacing w:line="240" w:lineRule="auto"/>
    </w:pPr>
    <w:rPr>
      <w:color w:val="35B2AB"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6D1CB"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6D1CB"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6D1CB"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6D1CB" w:themeColor="accent2" w:sz="4" w:space="0"/>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1" w:customStyle="true">
    <w:name w:val="List Table 7 Colorful - Accent 31"/>
    <w:basedOn w:val="TableNormal"/>
    <w:uiPriority w:val="52"/>
    <w:semiHidden/>
    <w:rsid w:val="0022698D"/>
    <w:pPr>
      <w:spacing w:line="240" w:lineRule="auto"/>
    </w:pPr>
    <w:rPr>
      <w:color w:val="50CAC4"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9E0D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9E0D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9E0D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9E0DD" w:themeColor="accent3" w:sz="4" w:space="0"/>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1" w:customStyle="true">
    <w:name w:val="List Table 7 Colorful - Accent 41"/>
    <w:basedOn w:val="TableNormal"/>
    <w:uiPriority w:val="52"/>
    <w:semiHidden/>
    <w:rsid w:val="0022698D"/>
    <w:pPr>
      <w:spacing w:line="240" w:lineRule="auto"/>
    </w:pPr>
    <w:rPr>
      <w:color w:val="00857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B2A9"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B2A9"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B2A9"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B2A9" w:themeColor="accent4" w:sz="4" w:space="0"/>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1" w:customStyle="true">
    <w:name w:val="List Table 7 Colorful - Accent 51"/>
    <w:basedOn w:val="TableNormal"/>
    <w:uiPriority w:val="52"/>
    <w:semiHidden/>
    <w:rsid w:val="0022698D"/>
    <w:pPr>
      <w:spacing w:line="240" w:lineRule="auto"/>
    </w:pPr>
    <w:rPr>
      <w:color w:val="39335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D446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D446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D446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D446C" w:themeColor="accent5" w:sz="4" w:space="0"/>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1" w:customStyle="true">
    <w:name w:val="List Table 7 Colorful - Accent 61"/>
    <w:basedOn w:val="TableNormal"/>
    <w:uiPriority w:val="52"/>
    <w:semiHidden/>
    <w:rsid w:val="0022698D"/>
    <w:pPr>
      <w:spacing w:line="240" w:lineRule="auto"/>
    </w:pPr>
    <w:rPr>
      <w:color w:val="5A556C"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97391"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97391"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97391"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97391" w:themeColor="accent6" w:sz="4" w:space="0"/>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color="696765" w:themeColor="text1" w:themeTint="BF" w:sz="8" w:space="0"/>
        <w:left w:val="single" w:color="696765" w:themeColor="text1" w:themeTint="BF" w:sz="8" w:space="0"/>
        <w:bottom w:val="single" w:color="696765" w:themeColor="text1" w:themeTint="BF" w:sz="8" w:space="0"/>
        <w:right w:val="single" w:color="696765" w:themeColor="text1" w:themeTint="BF" w:sz="8" w:space="0"/>
        <w:insideH w:val="single" w:color="696765" w:themeColor="text1" w:themeTint="BF" w:sz="8" w:space="0"/>
        <w:insideV w:val="single" w:color="696765" w:themeColor="text1" w:themeTint="BF" w:sz="8" w:space="0"/>
      </w:tblBorders>
    </w:tblPr>
    <w:tcPr>
      <w:shd w:val="clear" w:color="auto" w:fill="CECCCC" w:themeFill="text1" w:themeFillTint="3F"/>
    </w:tcPr>
    <w:tblStylePr w:type="firstRow">
      <w:rPr>
        <w:b/>
        <w:bCs/>
      </w:rPr>
    </w:tblStylePr>
    <w:tblStylePr w:type="lastRow">
      <w:rPr>
        <w:b/>
        <w:bCs/>
      </w:rPr>
      <w:tblPr/>
      <w:tcPr>
        <w:tcBorders>
          <w:top w:val="single" w:color="696765" w:themeColor="text1" w:themeTint="BF" w:sz="18" w:space="0"/>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color="442D97" w:themeColor="accent1" w:themeTint="BF" w:sz="8" w:space="0"/>
        <w:left w:val="single" w:color="442D97" w:themeColor="accent1" w:themeTint="BF" w:sz="8" w:space="0"/>
        <w:bottom w:val="single" w:color="442D97" w:themeColor="accent1" w:themeTint="BF" w:sz="8" w:space="0"/>
        <w:right w:val="single" w:color="442D97" w:themeColor="accent1" w:themeTint="BF" w:sz="8" w:space="0"/>
        <w:insideH w:val="single" w:color="442D97" w:themeColor="accent1" w:themeTint="BF" w:sz="8" w:space="0"/>
        <w:insideV w:val="single" w:color="442D97" w:themeColor="accent1" w:themeTint="BF" w:sz="8" w:space="0"/>
      </w:tblBorders>
    </w:tblPr>
    <w:tcPr>
      <w:shd w:val="clear" w:color="auto" w:fill="BBAFE7" w:themeFill="accent1" w:themeFillTint="3F"/>
    </w:tcPr>
    <w:tblStylePr w:type="firstRow">
      <w:rPr>
        <w:b/>
        <w:bCs/>
      </w:rPr>
    </w:tblStylePr>
    <w:tblStylePr w:type="lastRow">
      <w:rPr>
        <w:b/>
        <w:bCs/>
      </w:rPr>
      <w:tblPr/>
      <w:tcPr>
        <w:tcBorders>
          <w:top w:val="single" w:color="442D97" w:themeColor="accent1" w:themeTint="BF" w:sz="18" w:space="0"/>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color="8CDCD7" w:themeColor="accent2" w:themeTint="BF" w:sz="8" w:space="0"/>
        <w:left w:val="single" w:color="8CDCD7" w:themeColor="accent2" w:themeTint="BF" w:sz="8" w:space="0"/>
        <w:bottom w:val="single" w:color="8CDCD7" w:themeColor="accent2" w:themeTint="BF" w:sz="8" w:space="0"/>
        <w:right w:val="single" w:color="8CDCD7" w:themeColor="accent2" w:themeTint="BF" w:sz="8" w:space="0"/>
        <w:insideH w:val="single" w:color="8CDCD7" w:themeColor="accent2" w:themeTint="BF" w:sz="8" w:space="0"/>
        <w:insideV w:val="single" w:color="8CDCD7" w:themeColor="accent2" w:themeTint="BF" w:sz="8" w:space="0"/>
      </w:tblBorders>
    </w:tblPr>
    <w:tcPr>
      <w:shd w:val="clear" w:color="auto" w:fill="D9F3F2" w:themeFill="accent2" w:themeFillTint="3F"/>
    </w:tcPr>
    <w:tblStylePr w:type="firstRow">
      <w:rPr>
        <w:b/>
        <w:bCs/>
      </w:rPr>
    </w:tblStylePr>
    <w:tblStylePr w:type="lastRow">
      <w:rPr>
        <w:b/>
        <w:bCs/>
      </w:rPr>
      <w:tblPr/>
      <w:tcPr>
        <w:tcBorders>
          <w:top w:val="single" w:color="8CDCD7" w:themeColor="accent2" w:themeTint="BF" w:sz="18" w:space="0"/>
        </w:tcBorders>
      </w:tcPr>
    </w:tblStylePr>
    <w:tblStylePr w:type="firstCol">
      <w:rPr>
        <w:b/>
        <w:bCs/>
      </w:rPr>
    </w:tblStylePr>
    <w:tblStylePr w:type="lastCol">
      <w:rPr>
        <w:b/>
        <w:bCs/>
      </w:r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color="B2E7E5" w:themeColor="accent3" w:themeTint="BF" w:sz="8" w:space="0"/>
        <w:left w:val="single" w:color="B2E7E5" w:themeColor="accent3" w:themeTint="BF" w:sz="8" w:space="0"/>
        <w:bottom w:val="single" w:color="B2E7E5" w:themeColor="accent3" w:themeTint="BF" w:sz="8" w:space="0"/>
        <w:right w:val="single" w:color="B2E7E5" w:themeColor="accent3" w:themeTint="BF" w:sz="8" w:space="0"/>
        <w:insideH w:val="single" w:color="B2E7E5" w:themeColor="accent3" w:themeTint="BF" w:sz="8" w:space="0"/>
        <w:insideV w:val="single" w:color="B2E7E5" w:themeColor="accent3" w:themeTint="BF" w:sz="8" w:space="0"/>
      </w:tblBorders>
    </w:tblPr>
    <w:tcPr>
      <w:shd w:val="clear" w:color="auto" w:fill="E5F7F6" w:themeFill="accent3" w:themeFillTint="3F"/>
    </w:tcPr>
    <w:tblStylePr w:type="firstRow">
      <w:rPr>
        <w:b/>
        <w:bCs/>
      </w:rPr>
    </w:tblStylePr>
    <w:tblStylePr w:type="lastRow">
      <w:rPr>
        <w:b/>
        <w:bCs/>
      </w:rPr>
      <w:tblPr/>
      <w:tcPr>
        <w:tcBorders>
          <w:top w:val="single" w:color="B2E7E5" w:themeColor="accent3" w:themeTint="BF" w:sz="18" w:space="0"/>
        </w:tcBorders>
      </w:tcPr>
    </w:tblStylePr>
    <w:tblStylePr w:type="firstCol">
      <w:rPr>
        <w:b/>
        <w:bCs/>
      </w:rPr>
    </w:tblStylePr>
    <w:tblStylePr w:type="lastCol">
      <w:rPr>
        <w:b/>
        <w:bCs/>
      </w:r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color="06FFF2" w:themeColor="accent4" w:themeTint="BF" w:sz="8" w:space="0"/>
        <w:left w:val="single" w:color="06FFF2" w:themeColor="accent4" w:themeTint="BF" w:sz="8" w:space="0"/>
        <w:bottom w:val="single" w:color="06FFF2" w:themeColor="accent4" w:themeTint="BF" w:sz="8" w:space="0"/>
        <w:right w:val="single" w:color="06FFF2" w:themeColor="accent4" w:themeTint="BF" w:sz="8" w:space="0"/>
        <w:insideH w:val="single" w:color="06FFF2" w:themeColor="accent4" w:themeTint="BF" w:sz="8" w:space="0"/>
        <w:insideV w:val="single" w:color="06FFF2" w:themeColor="accent4" w:themeTint="BF" w:sz="8" w:space="0"/>
      </w:tblBorders>
    </w:tblPr>
    <w:tcPr>
      <w:shd w:val="clear" w:color="auto" w:fill="ACFFFA" w:themeFill="accent4" w:themeFillTint="3F"/>
    </w:tcPr>
    <w:tblStylePr w:type="firstRow">
      <w:rPr>
        <w:b/>
        <w:bCs/>
      </w:rPr>
    </w:tblStylePr>
    <w:tblStylePr w:type="lastRow">
      <w:rPr>
        <w:b/>
        <w:bCs/>
      </w:rPr>
      <w:tblPr/>
      <w:tcPr>
        <w:tcBorders>
          <w:top w:val="single" w:color="06FFF2" w:themeColor="accent4" w:themeTint="BF" w:sz="18" w:space="0"/>
        </w:tcBorders>
      </w:tcPr>
    </w:tblStylePr>
    <w:tblStylePr w:type="firstCol">
      <w:rPr>
        <w:b/>
        <w:bCs/>
      </w:rPr>
    </w:tblStylePr>
    <w:tblStylePr w:type="lastCol">
      <w:rPr>
        <w:b/>
        <w:bCs/>
      </w:r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color="72659E" w:themeColor="accent5" w:themeTint="BF" w:sz="8" w:space="0"/>
        <w:left w:val="single" w:color="72659E" w:themeColor="accent5" w:themeTint="BF" w:sz="8" w:space="0"/>
        <w:bottom w:val="single" w:color="72659E" w:themeColor="accent5" w:themeTint="BF" w:sz="8" w:space="0"/>
        <w:right w:val="single" w:color="72659E" w:themeColor="accent5" w:themeTint="BF" w:sz="8" w:space="0"/>
        <w:insideH w:val="single" w:color="72659E" w:themeColor="accent5" w:themeTint="BF" w:sz="8" w:space="0"/>
        <w:insideV w:val="single" w:color="72659E" w:themeColor="accent5" w:themeTint="BF" w:sz="8" w:space="0"/>
      </w:tblBorders>
    </w:tblPr>
    <w:tcPr>
      <w:shd w:val="clear" w:color="auto" w:fill="D0CCDF" w:themeFill="accent5" w:themeFillTint="3F"/>
    </w:tcPr>
    <w:tblStylePr w:type="firstRow">
      <w:rPr>
        <w:b/>
        <w:bCs/>
      </w:rPr>
    </w:tblStylePr>
    <w:tblStylePr w:type="lastRow">
      <w:rPr>
        <w:b/>
        <w:bCs/>
      </w:rPr>
      <w:tblPr/>
      <w:tcPr>
        <w:tcBorders>
          <w:top w:val="single" w:color="72659E" w:themeColor="accent5" w:themeTint="BF" w:sz="18" w:space="0"/>
        </w:tcBorders>
      </w:tcPr>
    </w:tblStylePr>
    <w:tblStylePr w:type="firstCol">
      <w:rPr>
        <w:b/>
        <w:bCs/>
      </w:rPr>
    </w:tblStylePr>
    <w:tblStylePr w:type="lastCol">
      <w:rPr>
        <w:b/>
        <w:bCs/>
      </w:r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color="9A96AC" w:themeColor="accent6" w:themeTint="BF" w:sz="8" w:space="0"/>
        <w:left w:val="single" w:color="9A96AC" w:themeColor="accent6" w:themeTint="BF" w:sz="8" w:space="0"/>
        <w:bottom w:val="single" w:color="9A96AC" w:themeColor="accent6" w:themeTint="BF" w:sz="8" w:space="0"/>
        <w:right w:val="single" w:color="9A96AC" w:themeColor="accent6" w:themeTint="BF" w:sz="8" w:space="0"/>
        <w:insideH w:val="single" w:color="9A96AC" w:themeColor="accent6" w:themeTint="BF" w:sz="8" w:space="0"/>
        <w:insideV w:val="single" w:color="9A96AC" w:themeColor="accent6" w:themeTint="BF" w:sz="8" w:space="0"/>
      </w:tblBorders>
    </w:tblPr>
    <w:tcPr>
      <w:shd w:val="clear" w:color="auto" w:fill="DDDCE3" w:themeFill="accent6" w:themeFillTint="3F"/>
    </w:tcPr>
    <w:tblStylePr w:type="firstRow">
      <w:rPr>
        <w:b/>
        <w:bCs/>
      </w:rPr>
    </w:tblStylePr>
    <w:tblStylePr w:type="lastRow">
      <w:rPr>
        <w:b/>
        <w:bCs/>
      </w:rPr>
      <w:tblPr/>
      <w:tcPr>
        <w:tcBorders>
          <w:top w:val="single" w:color="9A96AC" w:themeColor="accent6" w:themeTint="BF" w:sz="18" w:space="0"/>
        </w:tcBorders>
      </w:tcPr>
    </w:tblStylePr>
    <w:tblStylePr w:type="firstCol">
      <w:rPr>
        <w:b/>
        <w:bCs/>
      </w:rPr>
    </w:tblStylePr>
    <w:tblStylePr w:type="lastCol">
      <w:rPr>
        <w:b/>
        <w:bCs/>
      </w:r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MediumGrid2">
    <w:name w:val="Medium Grid 2"/>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363534" w:themeColor="text1" w:sz="8" w:space="0"/>
        <w:left w:val="single" w:color="363534" w:themeColor="text1" w:sz="8" w:space="0"/>
        <w:bottom w:val="single" w:color="363534" w:themeColor="text1" w:sz="8" w:space="0"/>
        <w:right w:val="single" w:color="363534" w:themeColor="text1" w:sz="8" w:space="0"/>
        <w:insideH w:val="single" w:color="363534" w:themeColor="text1" w:sz="8" w:space="0"/>
        <w:insideV w:val="single" w:color="363534" w:themeColor="text1" w:sz="8" w:space="0"/>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color="363534" w:themeColor="text1" w:sz="6" w:space="0"/>
          <w:insideV w:val="single" w:color="363534" w:themeColor="text1" w:sz="6" w:space="0"/>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201547" w:themeColor="accent1" w:sz="8" w:space="0"/>
        <w:left w:val="single" w:color="201547" w:themeColor="accent1" w:sz="8" w:space="0"/>
        <w:bottom w:val="single" w:color="201547" w:themeColor="accent1" w:sz="8" w:space="0"/>
        <w:right w:val="single" w:color="201547" w:themeColor="accent1" w:sz="8" w:space="0"/>
        <w:insideH w:val="single" w:color="201547" w:themeColor="accent1" w:sz="8" w:space="0"/>
        <w:insideV w:val="single" w:color="201547" w:themeColor="accent1" w:sz="8" w:space="0"/>
      </w:tblBorders>
    </w:tblPr>
    <w:tcPr>
      <w:shd w:val="clear" w:color="auto" w:fill="BBAFE7" w:themeFill="accent1" w:themeFillTint="3F"/>
    </w:tcPr>
    <w:tblStylePr w:type="firstRow">
      <w:rPr>
        <w:b/>
        <w:bCs/>
        <w:color w:val="363534" w:themeColor="text1"/>
      </w:rPr>
      <w:tblPr/>
      <w:tcPr>
        <w:shd w:val="clear" w:color="auto" w:fill="E4DFF5" w:themeFill="accent1"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363534"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color="201547" w:themeColor="accent1" w:sz="6" w:space="0"/>
          <w:insideV w:val="single" w:color="201547" w:themeColor="accent1" w:sz="6" w:space="0"/>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66D1CB" w:themeColor="accent2" w:sz="8" w:space="0"/>
        <w:left w:val="single" w:color="66D1CB" w:themeColor="accent2" w:sz="8" w:space="0"/>
        <w:bottom w:val="single" w:color="66D1CB" w:themeColor="accent2" w:sz="8" w:space="0"/>
        <w:right w:val="single" w:color="66D1CB" w:themeColor="accent2" w:sz="8" w:space="0"/>
        <w:insideH w:val="single" w:color="66D1CB" w:themeColor="accent2" w:sz="8" w:space="0"/>
        <w:insideV w:val="single" w:color="66D1CB" w:themeColor="accent2" w:sz="8" w:space="0"/>
      </w:tblBorders>
    </w:tblPr>
    <w:tcPr>
      <w:shd w:val="clear" w:color="auto" w:fill="D9F3F2" w:themeFill="accent2" w:themeFillTint="3F"/>
    </w:tcPr>
    <w:tblStylePr w:type="firstRow">
      <w:rPr>
        <w:b/>
        <w:bCs/>
        <w:color w:val="363534" w:themeColor="text1"/>
      </w:rPr>
      <w:tblPr/>
      <w:tcPr>
        <w:shd w:val="clear" w:color="auto" w:fill="EFFAF9" w:themeFill="accent2"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363534" w:themeColor="text1"/>
      </w:rPr>
      <w:tblPr/>
      <w:tcPr>
        <w:tcBorders>
          <w:top w:val="nil"/>
          <w:left w:val="nil"/>
          <w:bottom w:val="nil"/>
          <w:right w:val="nil"/>
          <w:insideH w:val="nil"/>
          <w:insideV w:val="nil"/>
        </w:tcBorders>
        <w:shd w:val="clear" w:color="auto" w:fill="E0F5F4" w:themeFill="accent2" w:themeFillTint="33"/>
      </w:tcPr>
    </w:tblStylePr>
    <w:tblStylePr w:type="band1Vert">
      <w:tblPr/>
      <w:tcPr>
        <w:shd w:val="clear" w:color="auto" w:fill="B2E8E5" w:themeFill="accent2" w:themeFillTint="7F"/>
      </w:tcPr>
    </w:tblStylePr>
    <w:tblStylePr w:type="band1Horz">
      <w:tblPr/>
      <w:tcPr>
        <w:tcBorders>
          <w:insideH w:val="single" w:color="66D1CB" w:themeColor="accent2" w:sz="6" w:space="0"/>
          <w:insideV w:val="single" w:color="66D1CB" w:themeColor="accent2" w:sz="6" w:space="0"/>
        </w:tcBorders>
        <w:shd w:val="clear" w:color="auto" w:fill="B2E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99E0DD" w:themeColor="accent3" w:sz="8" w:space="0"/>
        <w:left w:val="single" w:color="99E0DD" w:themeColor="accent3" w:sz="8" w:space="0"/>
        <w:bottom w:val="single" w:color="99E0DD" w:themeColor="accent3" w:sz="8" w:space="0"/>
        <w:right w:val="single" w:color="99E0DD" w:themeColor="accent3" w:sz="8" w:space="0"/>
        <w:insideH w:val="single" w:color="99E0DD" w:themeColor="accent3" w:sz="8" w:space="0"/>
        <w:insideV w:val="single" w:color="99E0DD" w:themeColor="accent3" w:sz="8" w:space="0"/>
      </w:tblBorders>
    </w:tblPr>
    <w:tcPr>
      <w:shd w:val="clear" w:color="auto" w:fill="E5F7F6" w:themeFill="accent3" w:themeFillTint="3F"/>
    </w:tcPr>
    <w:tblStylePr w:type="firstRow">
      <w:rPr>
        <w:b/>
        <w:bCs/>
        <w:color w:val="363534" w:themeColor="text1"/>
      </w:rPr>
      <w:tblPr/>
      <w:tcPr>
        <w:shd w:val="clear" w:color="auto" w:fill="F4FCFB" w:themeFill="accent3"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363534" w:themeColor="text1"/>
      </w:rPr>
      <w:tblPr/>
      <w:tcPr>
        <w:tcBorders>
          <w:top w:val="nil"/>
          <w:left w:val="nil"/>
          <w:bottom w:val="nil"/>
          <w:right w:val="nil"/>
          <w:insideH w:val="nil"/>
          <w:insideV w:val="nil"/>
        </w:tcBorders>
        <w:shd w:val="clear" w:color="auto" w:fill="EAF8F8" w:themeFill="accent3" w:themeFillTint="33"/>
      </w:tcPr>
    </w:tblStylePr>
    <w:tblStylePr w:type="band1Vert">
      <w:tblPr/>
      <w:tcPr>
        <w:shd w:val="clear" w:color="auto" w:fill="CCEFEE" w:themeFill="accent3" w:themeFillTint="7F"/>
      </w:tcPr>
    </w:tblStylePr>
    <w:tblStylePr w:type="band1Horz">
      <w:tblPr/>
      <w:tcPr>
        <w:tcBorders>
          <w:insideH w:val="single" w:color="99E0DD" w:themeColor="accent3" w:sz="6" w:space="0"/>
          <w:insideV w:val="single" w:color="99E0DD" w:themeColor="accent3" w:sz="6" w:space="0"/>
        </w:tcBorders>
        <w:shd w:val="clear" w:color="auto" w:fill="CCEF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00B2A9" w:themeColor="accent4" w:sz="8" w:space="0"/>
        <w:left w:val="single" w:color="00B2A9" w:themeColor="accent4" w:sz="8" w:space="0"/>
        <w:bottom w:val="single" w:color="00B2A9" w:themeColor="accent4" w:sz="8" w:space="0"/>
        <w:right w:val="single" w:color="00B2A9" w:themeColor="accent4" w:sz="8" w:space="0"/>
        <w:insideH w:val="single" w:color="00B2A9" w:themeColor="accent4" w:sz="8" w:space="0"/>
        <w:insideV w:val="single" w:color="00B2A9" w:themeColor="accent4" w:sz="8" w:space="0"/>
      </w:tblBorders>
    </w:tblPr>
    <w:tcPr>
      <w:shd w:val="clear" w:color="auto" w:fill="ACFFFA" w:themeFill="accent4" w:themeFillTint="3F"/>
    </w:tcPr>
    <w:tblStylePr w:type="firstRow">
      <w:rPr>
        <w:b/>
        <w:bCs/>
        <w:color w:val="363534" w:themeColor="text1"/>
      </w:rPr>
      <w:tblPr/>
      <w:tcPr>
        <w:shd w:val="clear" w:color="auto" w:fill="DEFFFD" w:themeFill="accent4"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363534" w:themeColor="text1"/>
      </w:rPr>
      <w:tblPr/>
      <w:tcPr>
        <w:tcBorders>
          <w:top w:val="nil"/>
          <w:left w:val="nil"/>
          <w:bottom w:val="nil"/>
          <w:right w:val="nil"/>
          <w:insideH w:val="nil"/>
          <w:insideV w:val="nil"/>
        </w:tcBorders>
        <w:shd w:val="clear" w:color="auto" w:fill="BCFFFB" w:themeFill="accent4" w:themeFillTint="33"/>
      </w:tcPr>
    </w:tblStylePr>
    <w:tblStylePr w:type="band1Vert">
      <w:tblPr/>
      <w:tcPr>
        <w:shd w:val="clear" w:color="auto" w:fill="59FFF6" w:themeFill="accent4" w:themeFillTint="7F"/>
      </w:tcPr>
    </w:tblStylePr>
    <w:tblStylePr w:type="band1Horz">
      <w:tblPr/>
      <w:tcPr>
        <w:tcBorders>
          <w:insideH w:val="single" w:color="00B2A9" w:themeColor="accent4" w:sz="6" w:space="0"/>
          <w:insideV w:val="single" w:color="00B2A9" w:themeColor="accent4" w:sz="6" w:space="0"/>
        </w:tcBorders>
        <w:shd w:val="clear" w:color="auto" w:fill="59FF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4D446C" w:themeColor="accent5" w:sz="8" w:space="0"/>
        <w:left w:val="single" w:color="4D446C" w:themeColor="accent5" w:sz="8" w:space="0"/>
        <w:bottom w:val="single" w:color="4D446C" w:themeColor="accent5" w:sz="8" w:space="0"/>
        <w:right w:val="single" w:color="4D446C" w:themeColor="accent5" w:sz="8" w:space="0"/>
        <w:insideH w:val="single" w:color="4D446C" w:themeColor="accent5" w:sz="8" w:space="0"/>
        <w:insideV w:val="single" w:color="4D446C" w:themeColor="accent5" w:sz="8" w:space="0"/>
      </w:tblBorders>
    </w:tblPr>
    <w:tcPr>
      <w:shd w:val="clear" w:color="auto" w:fill="D0CCDF" w:themeFill="accent5" w:themeFillTint="3F"/>
    </w:tcPr>
    <w:tblStylePr w:type="firstRow">
      <w:rPr>
        <w:b/>
        <w:bCs/>
        <w:color w:val="363534" w:themeColor="text1"/>
      </w:rPr>
      <w:tblPr/>
      <w:tcPr>
        <w:shd w:val="clear" w:color="auto" w:fill="ECEAF2" w:themeFill="accent5"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363534" w:themeColor="text1"/>
      </w:rPr>
      <w:tblPr/>
      <w:tcPr>
        <w:tcBorders>
          <w:top w:val="nil"/>
          <w:left w:val="nil"/>
          <w:bottom w:val="nil"/>
          <w:right w:val="nil"/>
          <w:insideH w:val="nil"/>
          <w:insideV w:val="nil"/>
        </w:tcBorders>
        <w:shd w:val="clear" w:color="auto" w:fill="D9D5E5" w:themeFill="accent5" w:themeFillTint="33"/>
      </w:tcPr>
    </w:tblStylePr>
    <w:tblStylePr w:type="band1Vert">
      <w:tblPr/>
      <w:tcPr>
        <w:shd w:val="clear" w:color="auto" w:fill="A198BE" w:themeFill="accent5" w:themeFillTint="7F"/>
      </w:tcPr>
    </w:tblStylePr>
    <w:tblStylePr w:type="band1Horz">
      <w:tblPr/>
      <w:tcPr>
        <w:tcBorders>
          <w:insideH w:val="single" w:color="4D446C" w:themeColor="accent5" w:sz="6" w:space="0"/>
          <w:insideV w:val="single" w:color="4D446C" w:themeColor="accent5" w:sz="6" w:space="0"/>
        </w:tcBorders>
        <w:shd w:val="clear" w:color="auto" w:fill="A198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hAnsiTheme="majorHAnsi" w:eastAsiaTheme="majorEastAsia" w:cstheme="majorBidi"/>
    </w:rPr>
    <w:tblPr>
      <w:tblStyleRowBandSize w:val="1"/>
      <w:tblStyleColBandSize w:val="1"/>
      <w:tblBorders>
        <w:top w:val="single" w:color="797391" w:themeColor="accent6" w:sz="8" w:space="0"/>
        <w:left w:val="single" w:color="797391" w:themeColor="accent6" w:sz="8" w:space="0"/>
        <w:bottom w:val="single" w:color="797391" w:themeColor="accent6" w:sz="8" w:space="0"/>
        <w:right w:val="single" w:color="797391" w:themeColor="accent6" w:sz="8" w:space="0"/>
        <w:insideH w:val="single" w:color="797391" w:themeColor="accent6" w:sz="8" w:space="0"/>
        <w:insideV w:val="single" w:color="797391" w:themeColor="accent6" w:sz="8" w:space="0"/>
      </w:tblBorders>
    </w:tblPr>
    <w:tcPr>
      <w:shd w:val="clear" w:color="auto" w:fill="DDDCE3" w:themeFill="accent6" w:themeFillTint="3F"/>
    </w:tcPr>
    <w:tblStylePr w:type="firstRow">
      <w:rPr>
        <w:b/>
        <w:bCs/>
        <w:color w:val="363534" w:themeColor="text1"/>
      </w:rPr>
      <w:tblPr/>
      <w:tcPr>
        <w:shd w:val="clear" w:color="auto" w:fill="F1F1F4" w:themeFill="accent6" w:themeFillTint="19"/>
      </w:tcPr>
    </w:tblStylePr>
    <w:tblStylePr w:type="lastRow">
      <w:rPr>
        <w:b/>
        <w:bCs/>
        <w:color w:val="363534" w:themeColor="text1"/>
      </w:rPr>
      <w:tblPr/>
      <w:tcPr>
        <w:tcBorders>
          <w:top w:val="single" w:color="363534" w:themeColor="text1" w:sz="12" w:space="0"/>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363534" w:themeColor="text1"/>
      </w:rPr>
      <w:tblPr/>
      <w:tcPr>
        <w:tcBorders>
          <w:top w:val="nil"/>
          <w:left w:val="nil"/>
          <w:bottom w:val="nil"/>
          <w:right w:val="nil"/>
          <w:insideH w:val="nil"/>
          <w:insideV w:val="nil"/>
        </w:tcBorders>
        <w:shd w:val="clear" w:color="auto" w:fill="E4E3E9" w:themeFill="accent6" w:themeFillTint="33"/>
      </w:tcPr>
    </w:tblStylePr>
    <w:tblStylePr w:type="band1Vert">
      <w:tblPr/>
      <w:tcPr>
        <w:shd w:val="clear" w:color="auto" w:fill="BCB9C8" w:themeFill="accent6" w:themeFillTint="7F"/>
      </w:tcPr>
    </w:tblStylePr>
    <w:tblStylePr w:type="band1Horz">
      <w:tblPr/>
      <w:tcPr>
        <w:tcBorders>
          <w:insideH w:val="single" w:color="797391" w:themeColor="accent6" w:sz="6" w:space="0"/>
          <w:insideV w:val="single" w:color="797391" w:themeColor="accent6" w:sz="6" w:space="0"/>
        </w:tcBorders>
        <w:shd w:val="clear" w:color="auto" w:fill="BCB9C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CCCC" w:themeFill="text1"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63534" w:themeFill="text1"/>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63534" w:themeFill="text1"/>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63534" w:themeFill="text1"/>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363534"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C9A98"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C9A98"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BAFE7" w:themeFill="accent1"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01547" w:themeFill="accent1"/>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01547" w:themeFill="accent1"/>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01547" w:themeFill="accent1"/>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201547"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75EC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75ECF"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9F3F2"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6D1CB"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6D1CB"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6D1CB"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66D1CB"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2E8E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2E8E5"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F7F6" w:themeFill="accent3"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9E0DD" w:themeFill="accent3"/>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9E0DD" w:themeFill="accent3"/>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9E0DD" w:themeFill="accent3"/>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99E0D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CEFE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CEFEE"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CFFFA" w:themeFill="accent4"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B2A9" w:themeFill="accent4"/>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B2A9" w:themeFill="accent4"/>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B2A9" w:themeFill="accent4"/>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00B2A9"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9FFF6"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9FFF6"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CCDF" w:themeFill="accent5"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D446C" w:themeFill="accent5"/>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D446C" w:themeFill="accent5"/>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D446C" w:themeFill="accent5"/>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4D446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98BE"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98BE"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DDCE3" w:themeFill="accent6"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97391" w:themeFill="accent6"/>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97391" w:themeFill="accent6"/>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97391" w:themeFill="accent6"/>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797391"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B9C8"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CB9C8"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color="363534" w:themeColor="text1" w:sz="8" w:space="0"/>
        <w:bottom w:val="single" w:color="363534" w:themeColor="text1" w:sz="8" w:space="0"/>
      </w:tblBorders>
    </w:tblPr>
    <w:tblStylePr w:type="firstRow">
      <w:rPr>
        <w:rFonts w:asciiTheme="majorHAnsi" w:hAnsiTheme="majorHAnsi" w:eastAsiaTheme="majorEastAsia" w:cstheme="majorBidi"/>
      </w:rPr>
      <w:tblPr/>
      <w:tcPr>
        <w:tcBorders>
          <w:top w:val="nil"/>
          <w:bottom w:val="single" w:color="363534" w:themeColor="text1" w:sz="8" w:space="0"/>
        </w:tcBorders>
      </w:tcPr>
    </w:tblStylePr>
    <w:tblStylePr w:type="lastRow">
      <w:rPr>
        <w:b/>
        <w:bCs/>
        <w:color w:val="201547" w:themeColor="text2"/>
      </w:rPr>
      <w:tblPr/>
      <w:tcPr>
        <w:tcBorders>
          <w:top w:val="single" w:color="363534" w:themeColor="text1" w:sz="8" w:space="0"/>
          <w:bottom w:val="single" w:color="363534" w:themeColor="text1" w:sz="8" w:space="0"/>
        </w:tcBorders>
      </w:tcPr>
    </w:tblStylePr>
    <w:tblStylePr w:type="firstCol">
      <w:rPr>
        <w:b/>
        <w:bCs/>
      </w:rPr>
    </w:tblStylePr>
    <w:tblStylePr w:type="lastCol">
      <w:rPr>
        <w:b/>
        <w:bCs/>
      </w:rPr>
      <w:tblPr/>
      <w:tcPr>
        <w:tcBorders>
          <w:top w:val="single" w:color="363534" w:themeColor="text1" w:sz="8" w:space="0"/>
          <w:bottom w:val="single" w:color="363534" w:themeColor="text1" w:sz="8" w:space="0"/>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color="201547" w:themeColor="accent1" w:sz="8" w:space="0"/>
        <w:bottom w:val="single" w:color="201547" w:themeColor="accent1" w:sz="8" w:space="0"/>
      </w:tblBorders>
    </w:tblPr>
    <w:tblStylePr w:type="firstRow">
      <w:rPr>
        <w:rFonts w:asciiTheme="majorHAnsi" w:hAnsiTheme="majorHAnsi" w:eastAsiaTheme="majorEastAsia" w:cstheme="majorBidi"/>
      </w:rPr>
      <w:tblPr/>
      <w:tcPr>
        <w:tcBorders>
          <w:top w:val="nil"/>
          <w:bottom w:val="single" w:color="201547" w:themeColor="accent1" w:sz="8" w:space="0"/>
        </w:tcBorders>
      </w:tcPr>
    </w:tblStylePr>
    <w:tblStylePr w:type="lastRow">
      <w:rPr>
        <w:b/>
        <w:bCs/>
        <w:color w:val="201547" w:themeColor="text2"/>
      </w:rPr>
      <w:tblPr/>
      <w:tcPr>
        <w:tcBorders>
          <w:top w:val="single" w:color="201547" w:themeColor="accent1" w:sz="8" w:space="0"/>
          <w:bottom w:val="single" w:color="201547" w:themeColor="accent1" w:sz="8" w:space="0"/>
        </w:tcBorders>
      </w:tcPr>
    </w:tblStylePr>
    <w:tblStylePr w:type="firstCol">
      <w:rPr>
        <w:b/>
        <w:bCs/>
      </w:rPr>
    </w:tblStylePr>
    <w:tblStylePr w:type="lastCol">
      <w:rPr>
        <w:b/>
        <w:bCs/>
      </w:rPr>
      <w:tblPr/>
      <w:tcPr>
        <w:tcBorders>
          <w:top w:val="single" w:color="201547" w:themeColor="accent1" w:sz="8" w:space="0"/>
          <w:bottom w:val="single" w:color="201547" w:themeColor="accent1" w:sz="8" w:space="0"/>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color="66D1CB" w:themeColor="accent2" w:sz="8" w:space="0"/>
        <w:bottom w:val="single" w:color="66D1CB" w:themeColor="accent2" w:sz="8" w:space="0"/>
      </w:tblBorders>
    </w:tblPr>
    <w:tblStylePr w:type="firstRow">
      <w:rPr>
        <w:rFonts w:asciiTheme="majorHAnsi" w:hAnsiTheme="majorHAnsi" w:eastAsiaTheme="majorEastAsia" w:cstheme="majorBidi"/>
      </w:rPr>
      <w:tblPr/>
      <w:tcPr>
        <w:tcBorders>
          <w:top w:val="nil"/>
          <w:bottom w:val="single" w:color="66D1CB" w:themeColor="accent2" w:sz="8" w:space="0"/>
        </w:tcBorders>
      </w:tcPr>
    </w:tblStylePr>
    <w:tblStylePr w:type="lastRow">
      <w:rPr>
        <w:b/>
        <w:bCs/>
        <w:color w:val="201547" w:themeColor="text2"/>
      </w:rPr>
      <w:tblPr/>
      <w:tcPr>
        <w:tcBorders>
          <w:top w:val="single" w:color="66D1CB" w:themeColor="accent2" w:sz="8" w:space="0"/>
          <w:bottom w:val="single" w:color="66D1CB" w:themeColor="accent2" w:sz="8" w:space="0"/>
        </w:tcBorders>
      </w:tcPr>
    </w:tblStylePr>
    <w:tblStylePr w:type="firstCol">
      <w:rPr>
        <w:b/>
        <w:bCs/>
      </w:rPr>
    </w:tblStylePr>
    <w:tblStylePr w:type="lastCol">
      <w:rPr>
        <w:b/>
        <w:bCs/>
      </w:rPr>
      <w:tblPr/>
      <w:tcPr>
        <w:tcBorders>
          <w:top w:val="single" w:color="66D1CB" w:themeColor="accent2" w:sz="8" w:space="0"/>
          <w:bottom w:val="single" w:color="66D1CB" w:themeColor="accent2" w:sz="8" w:space="0"/>
        </w:tcBorders>
      </w:tcPr>
    </w:tblStylePr>
    <w:tblStylePr w:type="band1Vert">
      <w:tblPr/>
      <w:tcPr>
        <w:shd w:val="clear" w:color="auto" w:fill="D9F3F2" w:themeFill="accent2" w:themeFillTint="3F"/>
      </w:tcPr>
    </w:tblStylePr>
    <w:tblStylePr w:type="band1Horz">
      <w:tblPr/>
      <w:tcPr>
        <w:shd w:val="clear" w:color="auto" w:fill="D9F3F2"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color="99E0DD" w:themeColor="accent3" w:sz="8" w:space="0"/>
        <w:bottom w:val="single" w:color="99E0DD" w:themeColor="accent3" w:sz="8" w:space="0"/>
      </w:tblBorders>
    </w:tblPr>
    <w:tblStylePr w:type="firstRow">
      <w:rPr>
        <w:rFonts w:asciiTheme="majorHAnsi" w:hAnsiTheme="majorHAnsi" w:eastAsiaTheme="majorEastAsia" w:cstheme="majorBidi"/>
      </w:rPr>
      <w:tblPr/>
      <w:tcPr>
        <w:tcBorders>
          <w:top w:val="nil"/>
          <w:bottom w:val="single" w:color="99E0DD" w:themeColor="accent3" w:sz="8" w:space="0"/>
        </w:tcBorders>
      </w:tcPr>
    </w:tblStylePr>
    <w:tblStylePr w:type="lastRow">
      <w:rPr>
        <w:b/>
        <w:bCs/>
        <w:color w:val="201547" w:themeColor="text2"/>
      </w:rPr>
      <w:tblPr/>
      <w:tcPr>
        <w:tcBorders>
          <w:top w:val="single" w:color="99E0DD" w:themeColor="accent3" w:sz="8" w:space="0"/>
          <w:bottom w:val="single" w:color="99E0DD" w:themeColor="accent3" w:sz="8" w:space="0"/>
        </w:tcBorders>
      </w:tcPr>
    </w:tblStylePr>
    <w:tblStylePr w:type="firstCol">
      <w:rPr>
        <w:b/>
        <w:bCs/>
      </w:rPr>
    </w:tblStylePr>
    <w:tblStylePr w:type="lastCol">
      <w:rPr>
        <w:b/>
        <w:bCs/>
      </w:rPr>
      <w:tblPr/>
      <w:tcPr>
        <w:tcBorders>
          <w:top w:val="single" w:color="99E0DD" w:themeColor="accent3" w:sz="8" w:space="0"/>
          <w:bottom w:val="single" w:color="99E0DD" w:themeColor="accent3" w:sz="8" w:space="0"/>
        </w:tcBorders>
      </w:tcPr>
    </w:tblStylePr>
    <w:tblStylePr w:type="band1Vert">
      <w:tblPr/>
      <w:tcPr>
        <w:shd w:val="clear" w:color="auto" w:fill="E5F7F6" w:themeFill="accent3" w:themeFillTint="3F"/>
      </w:tcPr>
    </w:tblStylePr>
    <w:tblStylePr w:type="band1Horz">
      <w:tblPr/>
      <w:tcPr>
        <w:shd w:val="clear" w:color="auto" w:fill="E5F7F6"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color="00B2A9" w:themeColor="accent4" w:sz="8" w:space="0"/>
        <w:bottom w:val="single" w:color="00B2A9" w:themeColor="accent4" w:sz="8" w:space="0"/>
      </w:tblBorders>
    </w:tblPr>
    <w:tblStylePr w:type="firstRow">
      <w:rPr>
        <w:rFonts w:asciiTheme="majorHAnsi" w:hAnsiTheme="majorHAnsi" w:eastAsiaTheme="majorEastAsia" w:cstheme="majorBidi"/>
      </w:rPr>
      <w:tblPr/>
      <w:tcPr>
        <w:tcBorders>
          <w:top w:val="nil"/>
          <w:bottom w:val="single" w:color="00B2A9" w:themeColor="accent4" w:sz="8" w:space="0"/>
        </w:tcBorders>
      </w:tcPr>
    </w:tblStylePr>
    <w:tblStylePr w:type="lastRow">
      <w:rPr>
        <w:b/>
        <w:bCs/>
        <w:color w:val="201547" w:themeColor="text2"/>
      </w:rPr>
      <w:tblPr/>
      <w:tcPr>
        <w:tcBorders>
          <w:top w:val="single" w:color="00B2A9" w:themeColor="accent4" w:sz="8" w:space="0"/>
          <w:bottom w:val="single" w:color="00B2A9" w:themeColor="accent4" w:sz="8" w:space="0"/>
        </w:tcBorders>
      </w:tcPr>
    </w:tblStylePr>
    <w:tblStylePr w:type="firstCol">
      <w:rPr>
        <w:b/>
        <w:bCs/>
      </w:rPr>
    </w:tblStylePr>
    <w:tblStylePr w:type="lastCol">
      <w:rPr>
        <w:b/>
        <w:bCs/>
      </w:rPr>
      <w:tblPr/>
      <w:tcPr>
        <w:tcBorders>
          <w:top w:val="single" w:color="00B2A9" w:themeColor="accent4" w:sz="8" w:space="0"/>
          <w:bottom w:val="single" w:color="00B2A9" w:themeColor="accent4" w:sz="8" w:space="0"/>
        </w:tcBorders>
      </w:tcPr>
    </w:tblStylePr>
    <w:tblStylePr w:type="band1Vert">
      <w:tblPr/>
      <w:tcPr>
        <w:shd w:val="clear" w:color="auto" w:fill="ACFFFA" w:themeFill="accent4" w:themeFillTint="3F"/>
      </w:tcPr>
    </w:tblStylePr>
    <w:tblStylePr w:type="band1Horz">
      <w:tblPr/>
      <w:tcPr>
        <w:shd w:val="clear" w:color="auto" w:fill="ACFFFA"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color="4D446C" w:themeColor="accent5" w:sz="8" w:space="0"/>
        <w:bottom w:val="single" w:color="4D446C" w:themeColor="accent5" w:sz="8" w:space="0"/>
      </w:tblBorders>
    </w:tblPr>
    <w:tblStylePr w:type="firstRow">
      <w:rPr>
        <w:rFonts w:asciiTheme="majorHAnsi" w:hAnsiTheme="majorHAnsi" w:eastAsiaTheme="majorEastAsia" w:cstheme="majorBidi"/>
      </w:rPr>
      <w:tblPr/>
      <w:tcPr>
        <w:tcBorders>
          <w:top w:val="nil"/>
          <w:bottom w:val="single" w:color="4D446C" w:themeColor="accent5" w:sz="8" w:space="0"/>
        </w:tcBorders>
      </w:tcPr>
    </w:tblStylePr>
    <w:tblStylePr w:type="lastRow">
      <w:rPr>
        <w:b/>
        <w:bCs/>
        <w:color w:val="201547" w:themeColor="text2"/>
      </w:rPr>
      <w:tblPr/>
      <w:tcPr>
        <w:tcBorders>
          <w:top w:val="single" w:color="4D446C" w:themeColor="accent5" w:sz="8" w:space="0"/>
          <w:bottom w:val="single" w:color="4D446C" w:themeColor="accent5" w:sz="8" w:space="0"/>
        </w:tcBorders>
      </w:tcPr>
    </w:tblStylePr>
    <w:tblStylePr w:type="firstCol">
      <w:rPr>
        <w:b/>
        <w:bCs/>
      </w:rPr>
    </w:tblStylePr>
    <w:tblStylePr w:type="lastCol">
      <w:rPr>
        <w:b/>
        <w:bCs/>
      </w:rPr>
      <w:tblPr/>
      <w:tcPr>
        <w:tcBorders>
          <w:top w:val="single" w:color="4D446C" w:themeColor="accent5" w:sz="8" w:space="0"/>
          <w:bottom w:val="single" w:color="4D446C" w:themeColor="accent5" w:sz="8" w:space="0"/>
        </w:tcBorders>
      </w:tcPr>
    </w:tblStylePr>
    <w:tblStylePr w:type="band1Vert">
      <w:tblPr/>
      <w:tcPr>
        <w:shd w:val="clear" w:color="auto" w:fill="D0CCDF" w:themeFill="accent5" w:themeFillTint="3F"/>
      </w:tcPr>
    </w:tblStylePr>
    <w:tblStylePr w:type="band1Horz">
      <w:tblPr/>
      <w:tcPr>
        <w:shd w:val="clear" w:color="auto" w:fill="D0CCD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color="797391" w:themeColor="accent6" w:sz="8" w:space="0"/>
        <w:bottom w:val="single" w:color="797391" w:themeColor="accent6" w:sz="8" w:space="0"/>
      </w:tblBorders>
    </w:tblPr>
    <w:tblStylePr w:type="firstRow">
      <w:rPr>
        <w:rFonts w:asciiTheme="majorHAnsi" w:hAnsiTheme="majorHAnsi" w:eastAsiaTheme="majorEastAsia" w:cstheme="majorBidi"/>
      </w:rPr>
      <w:tblPr/>
      <w:tcPr>
        <w:tcBorders>
          <w:top w:val="nil"/>
          <w:bottom w:val="single" w:color="797391" w:themeColor="accent6" w:sz="8" w:space="0"/>
        </w:tcBorders>
      </w:tcPr>
    </w:tblStylePr>
    <w:tblStylePr w:type="lastRow">
      <w:rPr>
        <w:b/>
        <w:bCs/>
        <w:color w:val="201547" w:themeColor="text2"/>
      </w:rPr>
      <w:tblPr/>
      <w:tcPr>
        <w:tcBorders>
          <w:top w:val="single" w:color="797391" w:themeColor="accent6" w:sz="8" w:space="0"/>
          <w:bottom w:val="single" w:color="797391" w:themeColor="accent6" w:sz="8" w:space="0"/>
        </w:tcBorders>
      </w:tcPr>
    </w:tblStylePr>
    <w:tblStylePr w:type="firstCol">
      <w:rPr>
        <w:b/>
        <w:bCs/>
      </w:rPr>
    </w:tblStylePr>
    <w:tblStylePr w:type="lastCol">
      <w:rPr>
        <w:b/>
        <w:bCs/>
      </w:rPr>
      <w:tblPr/>
      <w:tcPr>
        <w:tcBorders>
          <w:top w:val="single" w:color="797391" w:themeColor="accent6" w:sz="8" w:space="0"/>
          <w:bottom w:val="single" w:color="797391" w:themeColor="accent6" w:sz="8" w:space="0"/>
        </w:tcBorders>
      </w:tcPr>
    </w:tblStylePr>
    <w:tblStylePr w:type="band1Vert">
      <w:tblPr/>
      <w:tcPr>
        <w:shd w:val="clear" w:color="auto" w:fill="DDDCE3" w:themeFill="accent6" w:themeFillTint="3F"/>
      </w:tcPr>
    </w:tblStylePr>
    <w:tblStylePr w:type="band1Horz">
      <w:tblPr/>
      <w:tcPr>
        <w:shd w:val="clear" w:color="auto" w:fill="DDDCE3" w:themeFill="accent6" w:themeFillTint="3F"/>
      </w:tcPr>
    </w:tblStylePr>
  </w:style>
  <w:style w:type="table" w:styleId="MediumList2">
    <w:name w:val="Medium List 2"/>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363534" w:themeColor="text1" w:sz="8" w:space="0"/>
        <w:left w:val="single" w:color="363534" w:themeColor="text1" w:sz="8" w:space="0"/>
        <w:bottom w:val="single" w:color="363534" w:themeColor="text1" w:sz="8" w:space="0"/>
        <w:right w:val="single" w:color="363534" w:themeColor="text1" w:sz="8" w:space="0"/>
      </w:tblBorders>
    </w:tblPr>
    <w:tblStylePr w:type="firstRow">
      <w:rPr>
        <w:sz w:val="24"/>
        <w:szCs w:val="24"/>
      </w:rPr>
      <w:tblPr/>
      <w:tcPr>
        <w:tcBorders>
          <w:top w:val="nil"/>
          <w:left w:val="nil"/>
          <w:bottom w:val="single" w:color="363534" w:themeColor="text1" w:sz="24" w:space="0"/>
          <w:right w:val="nil"/>
          <w:insideH w:val="nil"/>
          <w:insideV w:val="nil"/>
        </w:tcBorders>
        <w:shd w:val="clear" w:color="auto" w:fill="FFFFFF" w:themeFill="background1"/>
      </w:tcPr>
    </w:tblStylePr>
    <w:tblStylePr w:type="lastRow">
      <w:tblPr/>
      <w:tcPr>
        <w:tcBorders>
          <w:top w:val="single" w:color="363534"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63534" w:themeColor="text1" w:sz="8" w:space="0"/>
          <w:insideH w:val="nil"/>
          <w:insideV w:val="nil"/>
        </w:tcBorders>
        <w:shd w:val="clear" w:color="auto" w:fill="FFFFFF" w:themeFill="background1"/>
      </w:tcPr>
    </w:tblStylePr>
    <w:tblStylePr w:type="lastCol">
      <w:tblPr/>
      <w:tcPr>
        <w:tcBorders>
          <w:top w:val="nil"/>
          <w:left w:val="single" w:color="363534"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201547" w:themeColor="accent1" w:sz="8" w:space="0"/>
        <w:left w:val="single" w:color="201547" w:themeColor="accent1" w:sz="8" w:space="0"/>
        <w:bottom w:val="single" w:color="201547" w:themeColor="accent1" w:sz="8" w:space="0"/>
        <w:right w:val="single" w:color="201547" w:themeColor="accent1" w:sz="8" w:space="0"/>
      </w:tblBorders>
    </w:tblPr>
    <w:tblStylePr w:type="firstRow">
      <w:rPr>
        <w:sz w:val="24"/>
        <w:szCs w:val="24"/>
      </w:rPr>
      <w:tblPr/>
      <w:tcPr>
        <w:tcBorders>
          <w:top w:val="nil"/>
          <w:left w:val="nil"/>
          <w:bottom w:val="single" w:color="201547" w:themeColor="accent1" w:sz="24" w:space="0"/>
          <w:right w:val="nil"/>
          <w:insideH w:val="nil"/>
          <w:insideV w:val="nil"/>
        </w:tcBorders>
        <w:shd w:val="clear" w:color="auto" w:fill="FFFFFF" w:themeFill="background1"/>
      </w:tcPr>
    </w:tblStylePr>
    <w:tblStylePr w:type="lastRow">
      <w:tblPr/>
      <w:tcPr>
        <w:tcBorders>
          <w:top w:val="single" w:color="201547"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01547" w:themeColor="accent1" w:sz="8" w:space="0"/>
          <w:insideH w:val="nil"/>
          <w:insideV w:val="nil"/>
        </w:tcBorders>
        <w:shd w:val="clear" w:color="auto" w:fill="FFFFFF" w:themeFill="background1"/>
      </w:tcPr>
    </w:tblStylePr>
    <w:tblStylePr w:type="lastCol">
      <w:tblPr/>
      <w:tcPr>
        <w:tcBorders>
          <w:top w:val="nil"/>
          <w:left w:val="single" w:color="201547"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66D1CB" w:themeColor="accent2" w:sz="8" w:space="0"/>
        <w:left w:val="single" w:color="66D1CB" w:themeColor="accent2" w:sz="8" w:space="0"/>
        <w:bottom w:val="single" w:color="66D1CB" w:themeColor="accent2" w:sz="8" w:space="0"/>
        <w:right w:val="single" w:color="66D1CB" w:themeColor="accent2" w:sz="8" w:space="0"/>
      </w:tblBorders>
    </w:tblPr>
    <w:tblStylePr w:type="firstRow">
      <w:rPr>
        <w:sz w:val="24"/>
        <w:szCs w:val="24"/>
      </w:rPr>
      <w:tblPr/>
      <w:tcPr>
        <w:tcBorders>
          <w:top w:val="nil"/>
          <w:left w:val="nil"/>
          <w:bottom w:val="single" w:color="66D1CB" w:themeColor="accent2" w:sz="24" w:space="0"/>
          <w:right w:val="nil"/>
          <w:insideH w:val="nil"/>
          <w:insideV w:val="nil"/>
        </w:tcBorders>
        <w:shd w:val="clear" w:color="auto" w:fill="FFFFFF" w:themeFill="background1"/>
      </w:tcPr>
    </w:tblStylePr>
    <w:tblStylePr w:type="lastRow">
      <w:tblPr/>
      <w:tcPr>
        <w:tcBorders>
          <w:top w:val="single" w:color="66D1CB"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66D1CB" w:themeColor="accent2" w:sz="8" w:space="0"/>
          <w:insideH w:val="nil"/>
          <w:insideV w:val="nil"/>
        </w:tcBorders>
        <w:shd w:val="clear" w:color="auto" w:fill="FFFFFF" w:themeFill="background1"/>
      </w:tcPr>
    </w:tblStylePr>
    <w:tblStylePr w:type="lastCol">
      <w:tblPr/>
      <w:tcPr>
        <w:tcBorders>
          <w:top w:val="nil"/>
          <w:left w:val="single" w:color="66D1CB"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top w:val="nil"/>
          <w:bottom w:val="nil"/>
          <w:insideH w:val="nil"/>
          <w:insideV w:val="nil"/>
        </w:tcBorders>
        <w:shd w:val="clear" w:color="auto" w:fill="D9F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99E0DD" w:themeColor="accent3" w:sz="8" w:space="0"/>
        <w:left w:val="single" w:color="99E0DD" w:themeColor="accent3" w:sz="8" w:space="0"/>
        <w:bottom w:val="single" w:color="99E0DD" w:themeColor="accent3" w:sz="8" w:space="0"/>
        <w:right w:val="single" w:color="99E0DD" w:themeColor="accent3" w:sz="8" w:space="0"/>
      </w:tblBorders>
    </w:tblPr>
    <w:tblStylePr w:type="firstRow">
      <w:rPr>
        <w:sz w:val="24"/>
        <w:szCs w:val="24"/>
      </w:rPr>
      <w:tblPr/>
      <w:tcPr>
        <w:tcBorders>
          <w:top w:val="nil"/>
          <w:left w:val="nil"/>
          <w:bottom w:val="single" w:color="99E0DD" w:themeColor="accent3" w:sz="24" w:space="0"/>
          <w:right w:val="nil"/>
          <w:insideH w:val="nil"/>
          <w:insideV w:val="nil"/>
        </w:tcBorders>
        <w:shd w:val="clear" w:color="auto" w:fill="FFFFFF" w:themeFill="background1"/>
      </w:tcPr>
    </w:tblStylePr>
    <w:tblStylePr w:type="lastRow">
      <w:tblPr/>
      <w:tcPr>
        <w:tcBorders>
          <w:top w:val="single" w:color="99E0DD"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9E0DD" w:themeColor="accent3" w:sz="8" w:space="0"/>
          <w:insideH w:val="nil"/>
          <w:insideV w:val="nil"/>
        </w:tcBorders>
        <w:shd w:val="clear" w:color="auto" w:fill="FFFFFF" w:themeFill="background1"/>
      </w:tcPr>
    </w:tblStylePr>
    <w:tblStylePr w:type="lastCol">
      <w:tblPr/>
      <w:tcPr>
        <w:tcBorders>
          <w:top w:val="nil"/>
          <w:left w:val="single" w:color="99E0D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top w:val="nil"/>
          <w:bottom w:val="nil"/>
          <w:insideH w:val="nil"/>
          <w:insideV w:val="nil"/>
        </w:tcBorders>
        <w:shd w:val="clear" w:color="auto" w:fill="E5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00B2A9" w:themeColor="accent4" w:sz="8" w:space="0"/>
        <w:left w:val="single" w:color="00B2A9" w:themeColor="accent4" w:sz="8" w:space="0"/>
        <w:bottom w:val="single" w:color="00B2A9" w:themeColor="accent4" w:sz="8" w:space="0"/>
        <w:right w:val="single" w:color="00B2A9" w:themeColor="accent4" w:sz="8" w:space="0"/>
      </w:tblBorders>
    </w:tblPr>
    <w:tblStylePr w:type="firstRow">
      <w:rPr>
        <w:sz w:val="24"/>
        <w:szCs w:val="24"/>
      </w:rPr>
      <w:tblPr/>
      <w:tcPr>
        <w:tcBorders>
          <w:top w:val="nil"/>
          <w:left w:val="nil"/>
          <w:bottom w:val="single" w:color="00B2A9" w:themeColor="accent4" w:sz="24" w:space="0"/>
          <w:right w:val="nil"/>
          <w:insideH w:val="nil"/>
          <w:insideV w:val="nil"/>
        </w:tcBorders>
        <w:shd w:val="clear" w:color="auto" w:fill="FFFFFF" w:themeFill="background1"/>
      </w:tcPr>
    </w:tblStylePr>
    <w:tblStylePr w:type="lastRow">
      <w:tblPr/>
      <w:tcPr>
        <w:tcBorders>
          <w:top w:val="single" w:color="00B2A9"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B2A9" w:themeColor="accent4" w:sz="8" w:space="0"/>
          <w:insideH w:val="nil"/>
          <w:insideV w:val="nil"/>
        </w:tcBorders>
        <w:shd w:val="clear" w:color="auto" w:fill="FFFFFF" w:themeFill="background1"/>
      </w:tcPr>
    </w:tblStylePr>
    <w:tblStylePr w:type="lastCol">
      <w:tblPr/>
      <w:tcPr>
        <w:tcBorders>
          <w:top w:val="nil"/>
          <w:left w:val="single" w:color="00B2A9"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top w:val="nil"/>
          <w:bottom w:val="nil"/>
          <w:insideH w:val="nil"/>
          <w:insideV w:val="nil"/>
        </w:tcBorders>
        <w:shd w:val="clear" w:color="auto" w:fill="AC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4D446C" w:themeColor="accent5" w:sz="8" w:space="0"/>
        <w:left w:val="single" w:color="4D446C" w:themeColor="accent5" w:sz="8" w:space="0"/>
        <w:bottom w:val="single" w:color="4D446C" w:themeColor="accent5" w:sz="8" w:space="0"/>
        <w:right w:val="single" w:color="4D446C" w:themeColor="accent5" w:sz="8" w:space="0"/>
      </w:tblBorders>
    </w:tblPr>
    <w:tblStylePr w:type="firstRow">
      <w:rPr>
        <w:sz w:val="24"/>
        <w:szCs w:val="24"/>
      </w:rPr>
      <w:tblPr/>
      <w:tcPr>
        <w:tcBorders>
          <w:top w:val="nil"/>
          <w:left w:val="nil"/>
          <w:bottom w:val="single" w:color="4D446C" w:themeColor="accent5" w:sz="24" w:space="0"/>
          <w:right w:val="nil"/>
          <w:insideH w:val="nil"/>
          <w:insideV w:val="nil"/>
        </w:tcBorders>
        <w:shd w:val="clear" w:color="auto" w:fill="FFFFFF" w:themeFill="background1"/>
      </w:tcPr>
    </w:tblStylePr>
    <w:tblStylePr w:type="lastRow">
      <w:tblPr/>
      <w:tcPr>
        <w:tcBorders>
          <w:top w:val="single" w:color="4D446C"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D446C" w:themeColor="accent5" w:sz="8" w:space="0"/>
          <w:insideH w:val="nil"/>
          <w:insideV w:val="nil"/>
        </w:tcBorders>
        <w:shd w:val="clear" w:color="auto" w:fill="FFFFFF" w:themeFill="background1"/>
      </w:tcPr>
    </w:tblStylePr>
    <w:tblStylePr w:type="lastCol">
      <w:tblPr/>
      <w:tcPr>
        <w:tcBorders>
          <w:top w:val="nil"/>
          <w:left w:val="single" w:color="4D446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top w:val="nil"/>
          <w:bottom w:val="nil"/>
          <w:insideH w:val="nil"/>
          <w:insideV w:val="nil"/>
        </w:tcBorders>
        <w:shd w:val="clear" w:color="auto" w:fill="D0CC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hAnsiTheme="majorHAnsi" w:eastAsiaTheme="majorEastAsia" w:cstheme="majorBidi"/>
    </w:rPr>
    <w:tblPr>
      <w:tblStyleRowBandSize w:val="1"/>
      <w:tblStyleColBandSize w:val="1"/>
      <w:tblBorders>
        <w:top w:val="single" w:color="797391" w:themeColor="accent6" w:sz="8" w:space="0"/>
        <w:left w:val="single" w:color="797391" w:themeColor="accent6" w:sz="8" w:space="0"/>
        <w:bottom w:val="single" w:color="797391" w:themeColor="accent6" w:sz="8" w:space="0"/>
        <w:right w:val="single" w:color="797391" w:themeColor="accent6" w:sz="8" w:space="0"/>
      </w:tblBorders>
    </w:tblPr>
    <w:tblStylePr w:type="firstRow">
      <w:rPr>
        <w:sz w:val="24"/>
        <w:szCs w:val="24"/>
      </w:rPr>
      <w:tblPr/>
      <w:tcPr>
        <w:tcBorders>
          <w:top w:val="nil"/>
          <w:left w:val="nil"/>
          <w:bottom w:val="single" w:color="797391" w:themeColor="accent6" w:sz="24" w:space="0"/>
          <w:right w:val="nil"/>
          <w:insideH w:val="nil"/>
          <w:insideV w:val="nil"/>
        </w:tcBorders>
        <w:shd w:val="clear" w:color="auto" w:fill="FFFFFF" w:themeFill="background1"/>
      </w:tcPr>
    </w:tblStylePr>
    <w:tblStylePr w:type="lastRow">
      <w:tblPr/>
      <w:tcPr>
        <w:tcBorders>
          <w:top w:val="single" w:color="797391"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97391" w:themeColor="accent6" w:sz="8" w:space="0"/>
          <w:insideH w:val="nil"/>
          <w:insideV w:val="nil"/>
        </w:tcBorders>
        <w:shd w:val="clear" w:color="auto" w:fill="FFFFFF" w:themeFill="background1"/>
      </w:tcPr>
    </w:tblStylePr>
    <w:tblStylePr w:type="lastCol">
      <w:tblPr/>
      <w:tcPr>
        <w:tcBorders>
          <w:top w:val="nil"/>
          <w:left w:val="single" w:color="797391"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top w:val="nil"/>
          <w:bottom w:val="nil"/>
          <w:insideH w:val="nil"/>
          <w:insideV w:val="nil"/>
        </w:tcBorders>
        <w:shd w:val="clear" w:color="auto" w:fill="DDDC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color="696765" w:themeColor="text1" w:themeTint="BF" w:sz="8" w:space="0"/>
        <w:left w:val="single" w:color="696765" w:themeColor="text1" w:themeTint="BF" w:sz="8" w:space="0"/>
        <w:bottom w:val="single" w:color="696765" w:themeColor="text1" w:themeTint="BF" w:sz="8" w:space="0"/>
        <w:right w:val="single" w:color="696765" w:themeColor="text1" w:themeTint="BF" w:sz="8" w:space="0"/>
        <w:insideH w:val="single" w:color="696765" w:themeColor="text1" w:themeTint="BF" w:sz="8" w:space="0"/>
      </w:tblBorders>
    </w:tblPr>
    <w:tblStylePr w:type="firstRow">
      <w:pPr>
        <w:spacing w:before="0" w:after="0" w:line="240" w:lineRule="auto"/>
      </w:pPr>
      <w:rPr>
        <w:b/>
        <w:bCs/>
        <w:color w:val="FFFFFF" w:themeColor="background1"/>
      </w:rPr>
      <w:tblPr/>
      <w:tcPr>
        <w:tcBorders>
          <w:top w:val="single" w:color="696765" w:themeColor="text1" w:themeTint="BF" w:sz="8" w:space="0"/>
          <w:left w:val="single" w:color="696765" w:themeColor="text1" w:themeTint="BF" w:sz="8" w:space="0"/>
          <w:bottom w:val="single" w:color="696765" w:themeColor="text1" w:themeTint="BF" w:sz="8" w:space="0"/>
          <w:right w:val="single" w:color="696765" w:themeColor="text1" w:themeTint="BF" w:sz="8" w:space="0"/>
          <w:insideH w:val="nil"/>
          <w:insideV w:val="nil"/>
        </w:tcBorders>
        <w:shd w:val="clear" w:color="auto" w:fill="363534" w:themeFill="text1"/>
      </w:tcPr>
    </w:tblStylePr>
    <w:tblStylePr w:type="lastRow">
      <w:pPr>
        <w:spacing w:before="0" w:after="0" w:line="240" w:lineRule="auto"/>
      </w:pPr>
      <w:rPr>
        <w:b/>
        <w:bCs/>
      </w:rPr>
      <w:tblPr/>
      <w:tcPr>
        <w:tcBorders>
          <w:top w:val="double" w:color="696765" w:themeColor="text1" w:themeTint="BF" w:sz="6" w:space="0"/>
          <w:left w:val="single" w:color="696765" w:themeColor="text1" w:themeTint="BF" w:sz="8" w:space="0"/>
          <w:bottom w:val="single" w:color="696765" w:themeColor="text1" w:themeTint="BF" w:sz="8" w:space="0"/>
          <w:right w:val="single" w:color="696765"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color="442D97" w:themeColor="accent1" w:themeTint="BF" w:sz="8" w:space="0"/>
        <w:left w:val="single" w:color="442D97" w:themeColor="accent1" w:themeTint="BF" w:sz="8" w:space="0"/>
        <w:bottom w:val="single" w:color="442D97" w:themeColor="accent1" w:themeTint="BF" w:sz="8" w:space="0"/>
        <w:right w:val="single" w:color="442D97" w:themeColor="accent1" w:themeTint="BF" w:sz="8" w:space="0"/>
        <w:insideH w:val="single" w:color="442D97" w:themeColor="accent1" w:themeTint="BF" w:sz="8" w:space="0"/>
      </w:tblBorders>
    </w:tblPr>
    <w:tblStylePr w:type="firstRow">
      <w:pPr>
        <w:spacing w:before="0" w:after="0" w:line="240" w:lineRule="auto"/>
      </w:pPr>
      <w:rPr>
        <w:b/>
        <w:bCs/>
        <w:color w:val="FFFFFF" w:themeColor="background1"/>
      </w:rPr>
      <w:tblPr/>
      <w:tcPr>
        <w:tcBorders>
          <w:top w:val="single" w:color="442D97" w:themeColor="accent1" w:themeTint="BF" w:sz="8" w:space="0"/>
          <w:left w:val="single" w:color="442D97" w:themeColor="accent1" w:themeTint="BF" w:sz="8" w:space="0"/>
          <w:bottom w:val="single" w:color="442D97" w:themeColor="accent1" w:themeTint="BF" w:sz="8" w:space="0"/>
          <w:right w:val="single" w:color="442D97" w:themeColor="accent1" w:themeTint="BF" w:sz="8" w:space="0"/>
          <w:insideH w:val="nil"/>
          <w:insideV w:val="nil"/>
        </w:tcBorders>
        <w:shd w:val="clear" w:color="auto" w:fill="201547" w:themeFill="accent1"/>
      </w:tcPr>
    </w:tblStylePr>
    <w:tblStylePr w:type="lastRow">
      <w:pPr>
        <w:spacing w:before="0" w:after="0" w:line="240" w:lineRule="auto"/>
      </w:pPr>
      <w:rPr>
        <w:b/>
        <w:bCs/>
      </w:rPr>
      <w:tblPr/>
      <w:tcPr>
        <w:tcBorders>
          <w:top w:val="double" w:color="442D97" w:themeColor="accent1" w:themeTint="BF" w:sz="6" w:space="0"/>
          <w:left w:val="single" w:color="442D97" w:themeColor="accent1" w:themeTint="BF" w:sz="8" w:space="0"/>
          <w:bottom w:val="single" w:color="442D97" w:themeColor="accent1" w:themeTint="BF" w:sz="8" w:space="0"/>
          <w:right w:val="single" w:color="442D9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color="8CDCD7" w:themeColor="accent2" w:themeTint="BF" w:sz="8" w:space="0"/>
        <w:left w:val="single" w:color="8CDCD7" w:themeColor="accent2" w:themeTint="BF" w:sz="8" w:space="0"/>
        <w:bottom w:val="single" w:color="8CDCD7" w:themeColor="accent2" w:themeTint="BF" w:sz="8" w:space="0"/>
        <w:right w:val="single" w:color="8CDCD7" w:themeColor="accent2" w:themeTint="BF" w:sz="8" w:space="0"/>
        <w:insideH w:val="single" w:color="8CDCD7" w:themeColor="accent2" w:themeTint="BF" w:sz="8" w:space="0"/>
      </w:tblBorders>
    </w:tblPr>
    <w:tblStylePr w:type="firstRow">
      <w:pPr>
        <w:spacing w:before="0" w:after="0" w:line="240" w:lineRule="auto"/>
      </w:pPr>
      <w:rPr>
        <w:b/>
        <w:bCs/>
        <w:color w:val="FFFFFF" w:themeColor="background1"/>
      </w:rPr>
      <w:tblPr/>
      <w:tcPr>
        <w:tcBorders>
          <w:top w:val="single" w:color="8CDCD7" w:themeColor="accent2" w:themeTint="BF" w:sz="8" w:space="0"/>
          <w:left w:val="single" w:color="8CDCD7" w:themeColor="accent2" w:themeTint="BF" w:sz="8" w:space="0"/>
          <w:bottom w:val="single" w:color="8CDCD7" w:themeColor="accent2" w:themeTint="BF" w:sz="8" w:space="0"/>
          <w:right w:val="single" w:color="8CDCD7" w:themeColor="accent2" w:themeTint="BF" w:sz="8" w:space="0"/>
          <w:insideH w:val="nil"/>
          <w:insideV w:val="nil"/>
        </w:tcBorders>
        <w:shd w:val="clear" w:color="auto" w:fill="66D1CB" w:themeFill="accent2"/>
      </w:tcPr>
    </w:tblStylePr>
    <w:tblStylePr w:type="lastRow">
      <w:pPr>
        <w:spacing w:before="0" w:after="0" w:line="240" w:lineRule="auto"/>
      </w:pPr>
      <w:rPr>
        <w:b/>
        <w:bCs/>
      </w:rPr>
      <w:tblPr/>
      <w:tcPr>
        <w:tcBorders>
          <w:top w:val="double" w:color="8CDCD7" w:themeColor="accent2" w:themeTint="BF" w:sz="6" w:space="0"/>
          <w:left w:val="single" w:color="8CDCD7" w:themeColor="accent2" w:themeTint="BF" w:sz="8" w:space="0"/>
          <w:bottom w:val="single" w:color="8CDCD7" w:themeColor="accent2" w:themeTint="BF" w:sz="8" w:space="0"/>
          <w:right w:val="single" w:color="8CDCD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9F3F2" w:themeFill="accent2" w:themeFillTint="3F"/>
      </w:tcPr>
    </w:tblStylePr>
    <w:tblStylePr w:type="band1Horz">
      <w:tblPr/>
      <w:tcPr>
        <w:tcBorders>
          <w:insideH w:val="nil"/>
          <w:insideV w:val="nil"/>
        </w:tcBorders>
        <w:shd w:val="clear" w:color="auto" w:fill="D9F3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color="B2E7E5" w:themeColor="accent3" w:themeTint="BF" w:sz="8" w:space="0"/>
        <w:left w:val="single" w:color="B2E7E5" w:themeColor="accent3" w:themeTint="BF" w:sz="8" w:space="0"/>
        <w:bottom w:val="single" w:color="B2E7E5" w:themeColor="accent3" w:themeTint="BF" w:sz="8" w:space="0"/>
        <w:right w:val="single" w:color="B2E7E5" w:themeColor="accent3" w:themeTint="BF" w:sz="8" w:space="0"/>
        <w:insideH w:val="single" w:color="B2E7E5" w:themeColor="accent3" w:themeTint="BF" w:sz="8" w:space="0"/>
      </w:tblBorders>
    </w:tblPr>
    <w:tblStylePr w:type="firstRow">
      <w:pPr>
        <w:spacing w:before="0" w:after="0" w:line="240" w:lineRule="auto"/>
      </w:pPr>
      <w:rPr>
        <w:b/>
        <w:bCs/>
        <w:color w:val="FFFFFF" w:themeColor="background1"/>
      </w:rPr>
      <w:tblPr/>
      <w:tcPr>
        <w:tcBorders>
          <w:top w:val="single" w:color="B2E7E5" w:themeColor="accent3" w:themeTint="BF" w:sz="8" w:space="0"/>
          <w:left w:val="single" w:color="B2E7E5" w:themeColor="accent3" w:themeTint="BF" w:sz="8" w:space="0"/>
          <w:bottom w:val="single" w:color="B2E7E5" w:themeColor="accent3" w:themeTint="BF" w:sz="8" w:space="0"/>
          <w:right w:val="single" w:color="B2E7E5" w:themeColor="accent3" w:themeTint="BF" w:sz="8" w:space="0"/>
          <w:insideH w:val="nil"/>
          <w:insideV w:val="nil"/>
        </w:tcBorders>
        <w:shd w:val="clear" w:color="auto" w:fill="99E0DD" w:themeFill="accent3"/>
      </w:tcPr>
    </w:tblStylePr>
    <w:tblStylePr w:type="lastRow">
      <w:pPr>
        <w:spacing w:before="0" w:after="0" w:line="240" w:lineRule="auto"/>
      </w:pPr>
      <w:rPr>
        <w:b/>
        <w:bCs/>
      </w:rPr>
      <w:tblPr/>
      <w:tcPr>
        <w:tcBorders>
          <w:top w:val="double" w:color="B2E7E5" w:themeColor="accent3" w:themeTint="BF" w:sz="6" w:space="0"/>
          <w:left w:val="single" w:color="B2E7E5" w:themeColor="accent3" w:themeTint="BF" w:sz="8" w:space="0"/>
          <w:bottom w:val="single" w:color="B2E7E5" w:themeColor="accent3" w:themeTint="BF" w:sz="8" w:space="0"/>
          <w:right w:val="single" w:color="B2E7E5"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5F7F6" w:themeFill="accent3" w:themeFillTint="3F"/>
      </w:tcPr>
    </w:tblStylePr>
    <w:tblStylePr w:type="band1Horz">
      <w:tblPr/>
      <w:tcPr>
        <w:tcBorders>
          <w:insideH w:val="nil"/>
          <w:insideV w:val="nil"/>
        </w:tcBorders>
        <w:shd w:val="clear" w:color="auto" w:fill="E5F7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color="06FFF2" w:themeColor="accent4" w:themeTint="BF" w:sz="8" w:space="0"/>
        <w:left w:val="single" w:color="06FFF2" w:themeColor="accent4" w:themeTint="BF" w:sz="8" w:space="0"/>
        <w:bottom w:val="single" w:color="06FFF2" w:themeColor="accent4" w:themeTint="BF" w:sz="8" w:space="0"/>
        <w:right w:val="single" w:color="06FFF2" w:themeColor="accent4" w:themeTint="BF" w:sz="8" w:space="0"/>
        <w:insideH w:val="single" w:color="06FFF2" w:themeColor="accent4" w:themeTint="BF" w:sz="8" w:space="0"/>
      </w:tblBorders>
    </w:tblPr>
    <w:tblStylePr w:type="firstRow">
      <w:pPr>
        <w:spacing w:before="0" w:after="0" w:line="240" w:lineRule="auto"/>
      </w:pPr>
      <w:rPr>
        <w:b/>
        <w:bCs/>
        <w:color w:val="FFFFFF" w:themeColor="background1"/>
      </w:rPr>
      <w:tblPr/>
      <w:tcPr>
        <w:tcBorders>
          <w:top w:val="single" w:color="06FFF2" w:themeColor="accent4" w:themeTint="BF" w:sz="8" w:space="0"/>
          <w:left w:val="single" w:color="06FFF2" w:themeColor="accent4" w:themeTint="BF" w:sz="8" w:space="0"/>
          <w:bottom w:val="single" w:color="06FFF2" w:themeColor="accent4" w:themeTint="BF" w:sz="8" w:space="0"/>
          <w:right w:val="single" w:color="06FFF2" w:themeColor="accent4" w:themeTint="BF" w:sz="8" w:space="0"/>
          <w:insideH w:val="nil"/>
          <w:insideV w:val="nil"/>
        </w:tcBorders>
        <w:shd w:val="clear" w:color="auto" w:fill="00B2A9" w:themeFill="accent4"/>
      </w:tcPr>
    </w:tblStylePr>
    <w:tblStylePr w:type="lastRow">
      <w:pPr>
        <w:spacing w:before="0" w:after="0" w:line="240" w:lineRule="auto"/>
      </w:pPr>
      <w:rPr>
        <w:b/>
        <w:bCs/>
      </w:rPr>
      <w:tblPr/>
      <w:tcPr>
        <w:tcBorders>
          <w:top w:val="double" w:color="06FFF2" w:themeColor="accent4" w:themeTint="BF" w:sz="6" w:space="0"/>
          <w:left w:val="single" w:color="06FFF2" w:themeColor="accent4" w:themeTint="BF" w:sz="8" w:space="0"/>
          <w:bottom w:val="single" w:color="06FFF2" w:themeColor="accent4" w:themeTint="BF" w:sz="8" w:space="0"/>
          <w:right w:val="single" w:color="06FFF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CFFFA" w:themeFill="accent4" w:themeFillTint="3F"/>
      </w:tcPr>
    </w:tblStylePr>
    <w:tblStylePr w:type="band1Horz">
      <w:tblPr/>
      <w:tcPr>
        <w:tcBorders>
          <w:insideH w:val="nil"/>
          <w:insideV w:val="nil"/>
        </w:tcBorders>
        <w:shd w:val="clear" w:color="auto" w:fill="ACFF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color="72659E" w:themeColor="accent5" w:themeTint="BF" w:sz="8" w:space="0"/>
        <w:left w:val="single" w:color="72659E" w:themeColor="accent5" w:themeTint="BF" w:sz="8" w:space="0"/>
        <w:bottom w:val="single" w:color="72659E" w:themeColor="accent5" w:themeTint="BF" w:sz="8" w:space="0"/>
        <w:right w:val="single" w:color="72659E" w:themeColor="accent5" w:themeTint="BF" w:sz="8" w:space="0"/>
        <w:insideH w:val="single" w:color="72659E" w:themeColor="accent5" w:themeTint="BF" w:sz="8" w:space="0"/>
      </w:tblBorders>
    </w:tblPr>
    <w:tblStylePr w:type="firstRow">
      <w:pPr>
        <w:spacing w:before="0" w:after="0" w:line="240" w:lineRule="auto"/>
      </w:pPr>
      <w:rPr>
        <w:b/>
        <w:bCs/>
        <w:color w:val="FFFFFF" w:themeColor="background1"/>
      </w:rPr>
      <w:tblPr/>
      <w:tcPr>
        <w:tcBorders>
          <w:top w:val="single" w:color="72659E" w:themeColor="accent5" w:themeTint="BF" w:sz="8" w:space="0"/>
          <w:left w:val="single" w:color="72659E" w:themeColor="accent5" w:themeTint="BF" w:sz="8" w:space="0"/>
          <w:bottom w:val="single" w:color="72659E" w:themeColor="accent5" w:themeTint="BF" w:sz="8" w:space="0"/>
          <w:right w:val="single" w:color="72659E" w:themeColor="accent5" w:themeTint="BF" w:sz="8" w:space="0"/>
          <w:insideH w:val="nil"/>
          <w:insideV w:val="nil"/>
        </w:tcBorders>
        <w:shd w:val="clear" w:color="auto" w:fill="4D446C" w:themeFill="accent5"/>
      </w:tcPr>
    </w:tblStylePr>
    <w:tblStylePr w:type="lastRow">
      <w:pPr>
        <w:spacing w:before="0" w:after="0" w:line="240" w:lineRule="auto"/>
      </w:pPr>
      <w:rPr>
        <w:b/>
        <w:bCs/>
      </w:rPr>
      <w:tblPr/>
      <w:tcPr>
        <w:tcBorders>
          <w:top w:val="double" w:color="72659E" w:themeColor="accent5" w:themeTint="BF" w:sz="6" w:space="0"/>
          <w:left w:val="single" w:color="72659E" w:themeColor="accent5" w:themeTint="BF" w:sz="8" w:space="0"/>
          <w:bottom w:val="single" w:color="72659E" w:themeColor="accent5" w:themeTint="BF" w:sz="8" w:space="0"/>
          <w:right w:val="single" w:color="72659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CCDF" w:themeFill="accent5" w:themeFillTint="3F"/>
      </w:tcPr>
    </w:tblStylePr>
    <w:tblStylePr w:type="band1Horz">
      <w:tblPr/>
      <w:tcPr>
        <w:tcBorders>
          <w:insideH w:val="nil"/>
          <w:insideV w:val="nil"/>
        </w:tcBorders>
        <w:shd w:val="clear" w:color="auto" w:fill="D0CC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color="9A96AC" w:themeColor="accent6" w:themeTint="BF" w:sz="8" w:space="0"/>
        <w:left w:val="single" w:color="9A96AC" w:themeColor="accent6" w:themeTint="BF" w:sz="8" w:space="0"/>
        <w:bottom w:val="single" w:color="9A96AC" w:themeColor="accent6" w:themeTint="BF" w:sz="8" w:space="0"/>
        <w:right w:val="single" w:color="9A96AC" w:themeColor="accent6" w:themeTint="BF" w:sz="8" w:space="0"/>
        <w:insideH w:val="single" w:color="9A96AC" w:themeColor="accent6" w:themeTint="BF" w:sz="8" w:space="0"/>
      </w:tblBorders>
    </w:tblPr>
    <w:tblStylePr w:type="firstRow">
      <w:pPr>
        <w:spacing w:before="0" w:after="0" w:line="240" w:lineRule="auto"/>
      </w:pPr>
      <w:rPr>
        <w:b/>
        <w:bCs/>
        <w:color w:val="FFFFFF" w:themeColor="background1"/>
      </w:rPr>
      <w:tblPr/>
      <w:tcPr>
        <w:tcBorders>
          <w:top w:val="single" w:color="9A96AC" w:themeColor="accent6" w:themeTint="BF" w:sz="8" w:space="0"/>
          <w:left w:val="single" w:color="9A96AC" w:themeColor="accent6" w:themeTint="BF" w:sz="8" w:space="0"/>
          <w:bottom w:val="single" w:color="9A96AC" w:themeColor="accent6" w:themeTint="BF" w:sz="8" w:space="0"/>
          <w:right w:val="single" w:color="9A96AC" w:themeColor="accent6" w:themeTint="BF" w:sz="8" w:space="0"/>
          <w:insideH w:val="nil"/>
          <w:insideV w:val="nil"/>
        </w:tcBorders>
        <w:shd w:val="clear" w:color="auto" w:fill="797391" w:themeFill="accent6"/>
      </w:tcPr>
    </w:tblStylePr>
    <w:tblStylePr w:type="lastRow">
      <w:pPr>
        <w:spacing w:before="0" w:after="0" w:line="240" w:lineRule="auto"/>
      </w:pPr>
      <w:rPr>
        <w:b/>
        <w:bCs/>
      </w:rPr>
      <w:tblPr/>
      <w:tcPr>
        <w:tcBorders>
          <w:top w:val="double" w:color="9A96AC" w:themeColor="accent6" w:themeTint="BF" w:sz="6" w:space="0"/>
          <w:left w:val="single" w:color="9A96AC" w:themeColor="accent6" w:themeTint="BF" w:sz="8" w:space="0"/>
          <w:bottom w:val="single" w:color="9A96AC" w:themeColor="accent6" w:themeTint="BF" w:sz="8" w:space="0"/>
          <w:right w:val="single" w:color="9A96A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DDCE3" w:themeFill="accent6" w:themeFillTint="3F"/>
      </w:tcPr>
    </w:tblStylePr>
    <w:tblStylePr w:type="band1Horz">
      <w:tblPr/>
      <w:tcPr>
        <w:tcBorders>
          <w:insideH w:val="nil"/>
          <w:insideV w:val="nil"/>
        </w:tcBorders>
        <w:shd w:val="clear" w:color="auto" w:fill="DDDC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6D1CB"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6D1CB" w:themeFill="accent2"/>
      </w:tcPr>
    </w:tblStylePr>
    <w:tblStylePr w:type="lastCol">
      <w:rPr>
        <w:b/>
        <w:bCs/>
        <w:color w:val="FFFFFF" w:themeColor="background1"/>
      </w:rPr>
      <w:tblPr/>
      <w:tcPr>
        <w:tcBorders>
          <w:left w:val="nil"/>
          <w:right w:val="nil"/>
          <w:insideH w:val="nil"/>
          <w:insideV w:val="nil"/>
        </w:tcBorders>
        <w:shd w:val="clear" w:color="auto" w:fill="66D1C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9E0D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9E0DD" w:themeFill="accent3"/>
      </w:tcPr>
    </w:tblStylePr>
    <w:tblStylePr w:type="lastCol">
      <w:rPr>
        <w:b/>
        <w:bCs/>
        <w:color w:val="FFFFFF" w:themeColor="background1"/>
      </w:rPr>
      <w:tblPr/>
      <w:tcPr>
        <w:tcBorders>
          <w:left w:val="nil"/>
          <w:right w:val="nil"/>
          <w:insideH w:val="nil"/>
          <w:insideV w:val="nil"/>
        </w:tcBorders>
        <w:shd w:val="clear" w:color="auto" w:fill="99E0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B2A9"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B2A9" w:themeFill="accent4"/>
      </w:tcPr>
    </w:tblStylePr>
    <w:tblStylePr w:type="lastCol">
      <w:rPr>
        <w:b/>
        <w:bCs/>
        <w:color w:val="FFFFFF" w:themeColor="background1"/>
      </w:rPr>
      <w:tblPr/>
      <w:tcPr>
        <w:tcBorders>
          <w:left w:val="nil"/>
          <w:right w:val="nil"/>
          <w:insideH w:val="nil"/>
          <w:insideV w:val="nil"/>
        </w:tcBorders>
        <w:shd w:val="clear" w:color="auto" w:fill="00B2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D446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D446C" w:themeFill="accent5"/>
      </w:tcPr>
    </w:tblStylePr>
    <w:tblStylePr w:type="lastCol">
      <w:rPr>
        <w:b/>
        <w:bCs/>
        <w:color w:val="FFFFFF" w:themeColor="background1"/>
      </w:rPr>
      <w:tblPr/>
      <w:tcPr>
        <w:tcBorders>
          <w:left w:val="nil"/>
          <w:right w:val="nil"/>
          <w:insideH w:val="nil"/>
          <w:insideV w:val="nil"/>
        </w:tcBorders>
        <w:shd w:val="clear" w:color="auto" w:fill="4D44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97391"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97391" w:themeFill="accent6"/>
      </w:tcPr>
    </w:tblStylePr>
    <w:tblStylePr w:type="lastCol">
      <w:rPr>
        <w:b/>
        <w:bCs/>
        <w:color w:val="FFFFFF" w:themeColor="background1"/>
      </w:rPr>
      <w:tblPr/>
      <w:tcPr>
        <w:tcBorders>
          <w:left w:val="nil"/>
          <w:right w:val="nil"/>
          <w:insideH w:val="nil"/>
          <w:insideV w:val="nil"/>
        </w:tcBorders>
        <w:shd w:val="clear" w:color="auto" w:fill="7973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PlainTable11" w:customStyle="true">
    <w:name w:val="Plain Table 11"/>
    <w:basedOn w:val="TableNormal"/>
    <w:uiPriority w:val="41"/>
    <w:semiHidden/>
    <w:rsid w:val="0022698D"/>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1" w:customStyle="true">
    <w:name w:val="Plain Table 21"/>
    <w:basedOn w:val="TableNormal"/>
    <w:uiPriority w:val="42"/>
    <w:semiHidden/>
    <w:rsid w:val="0022698D"/>
    <w:pPr>
      <w:spacing w:line="240" w:lineRule="auto"/>
    </w:pPr>
    <w:tblPr>
      <w:tblStyleRowBandSize w:val="1"/>
      <w:tblStyleColBandSize w:val="1"/>
      <w:tblBorders>
        <w:top w:val="single" w:color="9B9997" w:themeColor="text1" w:themeTint="80" w:sz="4" w:space="0"/>
        <w:bottom w:val="single" w:color="9B9997" w:themeColor="text1" w:themeTint="80" w:sz="4" w:space="0"/>
      </w:tblBorders>
    </w:tblPr>
    <w:tblStylePr w:type="firstRow">
      <w:rPr>
        <w:b/>
        <w:bCs/>
      </w:rPr>
      <w:tblPr/>
      <w:tcPr>
        <w:tcBorders>
          <w:bottom w:val="single" w:color="9B9997" w:themeColor="text1" w:themeTint="80" w:sz="4" w:space="0"/>
        </w:tcBorders>
      </w:tcPr>
    </w:tblStylePr>
    <w:tblStylePr w:type="lastRow">
      <w:rPr>
        <w:b/>
        <w:bCs/>
      </w:rPr>
      <w:tblPr/>
      <w:tcPr>
        <w:tcBorders>
          <w:top w:val="single" w:color="9B9997" w:themeColor="text1" w:themeTint="80" w:sz="4" w:space="0"/>
        </w:tcBorders>
      </w:tcPr>
    </w:tblStylePr>
    <w:tblStylePr w:type="firstCol">
      <w:rPr>
        <w:b/>
        <w:bCs/>
      </w:rPr>
    </w:tblStylePr>
    <w:tblStylePr w:type="lastCol">
      <w:rPr>
        <w:b/>
        <w:bCs/>
      </w:rPr>
    </w:tblStylePr>
    <w:tblStylePr w:type="band1Vert">
      <w:tblPr/>
      <w:tcPr>
        <w:tcBorders>
          <w:left w:val="single" w:color="9B9997" w:themeColor="text1" w:themeTint="80" w:sz="4" w:space="0"/>
          <w:right w:val="single" w:color="9B9997" w:themeColor="text1" w:themeTint="80" w:sz="4" w:space="0"/>
        </w:tcBorders>
      </w:tcPr>
    </w:tblStylePr>
    <w:tblStylePr w:type="band2Vert">
      <w:tblPr/>
      <w:tcPr>
        <w:tcBorders>
          <w:left w:val="single" w:color="9B9997" w:themeColor="text1" w:themeTint="80" w:sz="4" w:space="0"/>
          <w:right w:val="single" w:color="9B9997" w:themeColor="text1" w:themeTint="80" w:sz="4" w:space="0"/>
        </w:tcBorders>
      </w:tcPr>
    </w:tblStylePr>
    <w:tblStylePr w:type="band1Horz">
      <w:tblPr/>
      <w:tcPr>
        <w:tcBorders>
          <w:top w:val="single" w:color="9B9997" w:themeColor="text1" w:themeTint="80" w:sz="4" w:space="0"/>
          <w:bottom w:val="single" w:color="9B9997" w:themeColor="text1" w:themeTint="80" w:sz="4" w:space="0"/>
        </w:tcBorders>
      </w:tcPr>
    </w:tblStylePr>
  </w:style>
  <w:style w:type="table" w:styleId="PlainTable31" w:customStyle="true">
    <w:name w:val="Plain Table 31"/>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color="9B9997"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9B9997"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1" w:customStyle="true">
    <w:name w:val="Plain Table 41"/>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1" w:customStyle="true">
    <w:name w:val="Plain Table 51"/>
    <w:basedOn w:val="TableNormal"/>
    <w:uiPriority w:val="45"/>
    <w:semiHidden/>
    <w:rsid w:val="0022698D"/>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9B9997"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B9997"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B9997"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B9997"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1" w:customStyle="true">
    <w:name w:val="Table Grid Light1"/>
    <w:basedOn w:val="TableNormal"/>
    <w:uiPriority w:val="40"/>
    <w:semiHidden/>
    <w:rsid w:val="0022698D"/>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Style1" w:customStyle="true">
    <w:name w:val="Style1"/>
    <w:basedOn w:val="TableNormal"/>
    <w:uiPriority w:val="99"/>
    <w:rsid w:val="00274DF5"/>
    <w:pPr>
      <w:spacing w:line="240" w:lineRule="auto"/>
    </w:pPr>
    <w:tblPr/>
  </w:style>
  <w:style w:type="table" w:styleId="RVStyle2" w:customStyle="true">
    <w:name w:val="RV Style2"/>
    <w:basedOn w:val="TableNormal"/>
    <w:uiPriority w:val="99"/>
    <w:rsid w:val="00274DF5"/>
    <w:pPr>
      <w:spacing w:line="240" w:lineRule="auto"/>
    </w:pPr>
    <w:tblPr/>
    <w:tcPr>
      <w:shd w:val="clear" w:color="auto" w:fill="FFFFFF" w:themeFill="background1"/>
    </w:tcPr>
  </w:style>
  <w:style w:type="table" w:styleId="Style2" w:customStyle="true">
    <w:name w:val="Style2"/>
    <w:basedOn w:val="TableNormal"/>
    <w:uiPriority w:val="99"/>
    <w:rsid w:val="00E37E28"/>
    <w:pPr>
      <w:spacing w:line="240" w:lineRule="auto"/>
    </w:pPr>
    <w:tblPr/>
  </w:style>
  <w:style w:type="paragraph" w:styleId="ReplyLet" w:customStyle="true">
    <w:name w:val="ReplyLet"/>
    <w:basedOn w:val="Normal"/>
    <w:link w:val="ReplyLetChar"/>
    <w:qFormat/>
    <w:rsid w:val="00DF73ED"/>
    <w:pPr>
      <w:spacing w:line="240" w:lineRule="auto"/>
      <w:jc w:val="both"/>
    </w:pPr>
    <w:rPr>
      <w:rFonts w:ascii="Times New Roman" w:hAnsi="Times New Roman" w:cs="Times New Roman"/>
      <w:color w:val="auto"/>
      <w:sz w:val="23"/>
      <w:szCs w:val="24"/>
      <w:lang w:eastAsia="en-US"/>
    </w:rPr>
  </w:style>
  <w:style w:type="character" w:styleId="ReplyLetChar" w:customStyle="true">
    <w:name w:val="ReplyLet Char"/>
    <w:link w:val="ReplyLet"/>
    <w:rsid w:val="00DF73ED"/>
    <w:rPr>
      <w:rFonts w:ascii="Times New Roman" w:hAnsi="Times New Roman" w:cs="Times New Roman"/>
      <w:color w:val="auto"/>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3.xml" Type="http://schemas.openxmlformats.org/officeDocument/2006/relationships/header"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4.xml" Type="http://schemas.openxmlformats.org/officeDocument/2006/relationships/footer" Id="rId15"/>
    <Relationship Target="footer1.xml" Type="http://schemas.openxmlformats.org/officeDocument/2006/relationships/footer" Id="rId10"/>
    <Relationship Target="settings.xml" Type="http://schemas.openxmlformats.org/officeDocument/2006/relationships/settings" Id="rId4"/>
    <Relationship Target="header2.xml" Type="http://schemas.openxmlformats.org/officeDocument/2006/relationships/header" Id="rId9"/>
    <Relationship Target="header4.xml" Type="http://schemas.openxmlformats.org/officeDocument/2006/relationships/header" Id="rId14"/>
</Relationships>

</file>

<file path=word/_rels/footer2.xml.rels><?xml version="1.0" encoding="UTF-8" standalone="yes"?>
<Relationships xmlns="http://schemas.openxmlformats.org/package/2006/relationships">
    <Relationship Target="media/image1.emf" Type="http://schemas.openxmlformats.org/officeDocument/2006/relationships/image" Id="rId1"/>
</Relationships>

</file>

<file path=word/_rels/footer3.xml.rels><?xml version="1.0" encoding="UTF-8" standalone="yes"?>
<Relationships xmlns="http://schemas.openxmlformats.org/package/2006/relationships">
    <Relationship Target="media/image1.emf" Type="http://schemas.openxmlformats.org/officeDocument/2006/relationships/image" Id="rId1"/>
</Relationships>

</file>

<file path=word/_rels/header3.xml.rels><?xml version="1.0" encoding="UTF-8" standalone="yes"?>
<Relationships xmlns="http://schemas.openxmlformats.org/package/2006/relationships">
    <Relationship Target="media/image2.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C:\Users\vide79p\Downloads\DEECA_Minutes.dotx" Type="http://schemas.openxmlformats.org/officeDocument/2006/relationships/attachedTemplate" Id="rId1"/>
</Relationships>

</file>

<file path=word/theme/theme1.xml><?xml version="1.0" encoding="utf-8"?>
<a:theme xmlns:a="http://schemas.openxmlformats.org/drawingml/2006/main" name="DEECA_Interim">
  <a:themeElements>
    <a:clrScheme name="DEECA_Interim">
      <a:dk1>
        <a:srgbClr val="363534"/>
      </a:dk1>
      <a:lt1>
        <a:sysClr val="window" lastClr="FFFFFF"/>
      </a:lt1>
      <a:dk2>
        <a:srgbClr val="201547"/>
      </a:dk2>
      <a:lt2>
        <a:srgbClr val="E5F7F6"/>
      </a:lt2>
      <a:accent1>
        <a:srgbClr val="201547"/>
      </a:accent1>
      <a:accent2>
        <a:srgbClr val="66D1CB"/>
      </a:accent2>
      <a:accent3>
        <a:srgbClr val="99E0DD"/>
      </a:accent3>
      <a:accent4>
        <a:srgbClr val="00B2A9"/>
      </a:accent4>
      <a:accent5>
        <a:srgbClr val="4D446C"/>
      </a:accent5>
      <a:accent6>
        <a:srgbClr val="797391"/>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EECA_Interim" id="{8D8631BA-E090-4A41-8272-A7255EEB9787}" vid="{9B254E74-E378-4023-A597-F6A928777983}"/>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DEECA_Minutes.dotx</Template>
  <TotalTime>45</TotalTime>
  <Pages>7</Pages>
  <Words>1817</Words>
  <Characters>9710</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Emilee K Neeson (DJPR)</dc:creator>
  <cp:lastModifiedBy>Gurpreet S Mahngar (DJSIR)</cp:lastModifiedBy>
  <cp:revision>6</cp:revision>
  <cp:lastPrinted>2023-02-06T05:19:00Z</cp:lastPrinted>
  <dcterms:created xsi:type="dcterms:W3CDTF">2023-03-16T00:56:00Z</dcterms:created>
  <dcterms:modified xsi:type="dcterms:W3CDTF">2025-07-21T05:51:00Z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ActionId">
    <vt:lpwstr>700684c7-20d5-4cb1-81aa-504335a8cf32</vt:lpwstr>
  </property>
  <property fmtid="{D5CDD505-2E9C-101B-9397-08002B2CF9AE}" pid="3" name="MSIP_Label_4257e2ab-f512-40e2-9c9a-c64247360765_ContentBits">
    <vt:lpwstr>2</vt:lpwstr>
  </property>
  <property fmtid="{D5CDD505-2E9C-101B-9397-08002B2CF9AE}" pid="4" name="MSIP_Label_4257e2ab-f512-40e2-9c9a-c64247360765_Enabled">
    <vt:lpwstr>true</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etDate">
    <vt:lpwstr>2022-12-22T21:58:27Z</vt:lpwstr>
  </property>
  <property fmtid="{D5CDD505-2E9C-101B-9397-08002B2CF9AE}" pid="8" name="MSIP_Label_4257e2ab-f512-40e2-9c9a-c64247360765_SiteId">
    <vt:lpwstr>e8bdd6f7-fc18-4e48-a554-7f547927223b</vt:lpwstr>
  </property>
  <property fmtid="{D5CDD505-2E9C-101B-9397-08002B2CF9AE}" pid="9" name="MSIP_Label_d00a4df9-c942-4b09-b23a-6c1023f6de27_ActionId">
    <vt:lpwstr>1381e833-9c25-41f6-ba91-e97adaeab962</vt:lpwstr>
  </property>
  <property fmtid="{D5CDD505-2E9C-101B-9397-08002B2CF9AE}" pid="10" name="MSIP_Label_d00a4df9-c942-4b09-b23a-6c1023f6de27_ContentBits">
    <vt:lpwstr>3</vt:lpwstr>
  </property>
  <property fmtid="{D5CDD505-2E9C-101B-9397-08002B2CF9AE}" pid="11" name="MSIP_Label_d00a4df9-c942-4b09-b23a-6c1023f6de27_Enabled">
    <vt:lpwstr>true</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etDate">
    <vt:lpwstr>2023-03-16T00:56:37Z</vt:lpwstr>
  </property>
  <property fmtid="{D5CDD505-2E9C-101B-9397-08002B2CF9AE}" pid="15" name="MSIP_Label_d00a4df9-c942-4b09-b23a-6c1023f6de27_SiteId">
    <vt:lpwstr>722ea0be-3e1c-4b11-ad6f-9401d6856e24</vt:lpwstr>
  </property>
  <property fmtid="{D5CDD505-2E9C-101B-9397-08002B2CF9AE}" pid="16" name="xAppendixName">
    <vt:lpwstr>Appendix</vt:lpwstr>
  </property>
  <property fmtid="{D5CDD505-2E9C-101B-9397-08002B2CF9AE}" pid="17" name="xCR">
    <vt:lpwstr>Heading</vt:lpwstr>
  </property>
  <property fmtid="{D5CDD505-2E9C-101B-9397-08002B2CF9AE}" pid="18" name="xDate">
    <vt:lpwstr/>
  </property>
  <property fmtid="{D5CDD505-2E9C-101B-9397-08002B2CF9AE}" pid="19" name="xDoctype">
    <vt:lpwstr/>
  </property>
  <property fmtid="{D5CDD505-2E9C-101B-9397-08002B2CF9AE}" pid="20" name="xFooterSubtitle">
    <vt:lpwstr>Subtitle</vt:lpwstr>
  </property>
  <property fmtid="{D5CDD505-2E9C-101B-9397-08002B2CF9AE}" pid="21" name="xFooterTitle">
    <vt:lpwstr>Title</vt:lpwstr>
  </property>
  <property fmtid="{D5CDD505-2E9C-101B-9397-08002B2CF9AE}" pid="22" name="xHeadingsNumbered">
    <vt:lpwstr>0</vt:lpwstr>
  </property>
  <property fmtid="{D5CDD505-2E9C-101B-9397-08002B2CF9AE}" pid="23" name="xStatus">
    <vt:lpwstr/>
  </property>
  <property fmtid="{D5CDD505-2E9C-101B-9397-08002B2CF9AE}" pid="24" name="xSubtitle">
    <vt:lpwstr>Subtitle</vt:lpwstr>
  </property>
  <property fmtid="{D5CDD505-2E9C-101B-9397-08002B2CF9AE}" pid="25" name="xTitle">
    <vt:lpwstr>Title</vt:lpwstr>
  </property>
  <property fmtid="{D5CDD505-2E9C-101B-9397-08002B2CF9AE}" pid="26" name="xTOCApp">
    <vt:lpwstr>H</vt:lpwstr>
  </property>
  <property fmtid="{D5CDD505-2E9C-101B-9397-08002B2CF9AE}" pid="27" name="xTOCFigure">
    <vt:lpwstr>H</vt:lpwstr>
  </property>
  <property fmtid="{D5CDD505-2E9C-101B-9397-08002B2CF9AE}" pid="28" name="xTOCH2">
    <vt:lpwstr>Y</vt:lpwstr>
  </property>
  <property fmtid="{D5CDD505-2E9C-101B-9397-08002B2CF9AE}" pid="29" name="xTOCH3">
    <vt:lpwstr>Y</vt:lpwstr>
  </property>
  <property fmtid="{D5CDD505-2E9C-101B-9397-08002B2CF9AE}" pid="30" name="xTOCH4">
    <vt:lpwstr>N</vt:lpwstr>
  </property>
  <property fmtid="{D5CDD505-2E9C-101B-9397-08002B2CF9AE}" pid="31" name="xTOCTable">
    <vt:lpwstr>H</vt:lpwstr>
  </property>
</Properties>
</file>