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E6BF" w14:textId="77777777" w:rsidR="00254F12" w:rsidRPr="004C1F02" w:rsidRDefault="00254F12" w:rsidP="004C1F02">
      <w:pPr>
        <w:pStyle w:val="xVicLogo"/>
        <w:framePr w:wrap="around"/>
      </w:pPr>
      <w:bookmarkStart w:id="0" w:name="_Toc106305998"/>
      <w:r w:rsidRPr="004C1F02">
        <w:rPr>
          <w:noProof/>
        </w:rPr>
        <w:drawing>
          <wp:inline distT="0" distB="0" distL="0" distR="0" wp14:anchorId="572D88EC" wp14:editId="08EABBC0">
            <wp:extent cx="1540492" cy="444948"/>
            <wp:effectExtent l="0" t="0" r="0" b="0"/>
            <wp:docPr id="36" name="Cover_Logo_StateGov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40492" cy="444948"/>
                    </a:xfrm>
                    <a:prstGeom prst="rect">
                      <a:avLst/>
                    </a:prstGeom>
                  </pic:spPr>
                </pic:pic>
              </a:graphicData>
            </a:graphic>
          </wp:inline>
        </w:drawing>
      </w:r>
    </w:p>
    <w:bookmarkEnd w:id="0"/>
    <w:p w14:paraId="7D4E4FF2" w14:textId="14986B8F" w:rsidR="00C337ED" w:rsidRPr="008C06B8" w:rsidRDefault="00052A44" w:rsidP="008C06B8">
      <w:pPr>
        <w:pStyle w:val="Heading2"/>
        <w:spacing w:before="0"/>
      </w:pPr>
      <w:r>
        <w:t xml:space="preserve">Minor Variation submission template </w:t>
      </w:r>
    </w:p>
    <w:tbl>
      <w:tblPr>
        <w:tblW w:w="9967" w:type="dxa"/>
        <w:tblInd w:w="-5" w:type="dxa"/>
        <w:tblLayout w:type="fixed"/>
        <w:tblCellMar>
          <w:left w:w="0" w:type="dxa"/>
          <w:right w:w="0" w:type="dxa"/>
        </w:tblCellMar>
        <w:tblLook w:val="0000" w:firstRow="0" w:lastRow="0" w:firstColumn="0" w:lastColumn="0" w:noHBand="0" w:noVBand="0"/>
      </w:tblPr>
      <w:tblGrid>
        <w:gridCol w:w="1768"/>
        <w:gridCol w:w="3193"/>
        <w:gridCol w:w="1726"/>
        <w:gridCol w:w="3280"/>
      </w:tblGrid>
      <w:tr w:rsidR="00347ED2" w:rsidRPr="00F716E2" w14:paraId="1CFF53CF" w14:textId="77777777" w:rsidTr="00A07BD9">
        <w:trPr>
          <w:trHeight w:hRule="exact" w:val="397"/>
        </w:trPr>
        <w:tc>
          <w:tcPr>
            <w:tcW w:w="4961" w:type="dxa"/>
            <w:gridSpan w:val="2"/>
            <w:tcBorders>
              <w:top w:val="single" w:sz="4" w:space="0" w:color="000000"/>
              <w:left w:val="single" w:sz="4" w:space="0" w:color="000000"/>
              <w:bottom w:val="single" w:sz="4" w:space="0" w:color="000000"/>
              <w:right w:val="single" w:sz="4" w:space="0" w:color="000000"/>
            </w:tcBorders>
            <w:shd w:val="clear" w:color="auto" w:fill="02B9BE"/>
            <w:tcMar>
              <w:top w:w="80" w:type="dxa"/>
              <w:left w:w="80" w:type="dxa"/>
              <w:bottom w:w="80" w:type="dxa"/>
              <w:right w:w="80" w:type="dxa"/>
            </w:tcMar>
            <w:vAlign w:val="center"/>
          </w:tcPr>
          <w:p w14:paraId="52D42BF6" w14:textId="77777777" w:rsidR="00347ED2" w:rsidRPr="00F716E2" w:rsidRDefault="00347ED2" w:rsidP="00A07BD9">
            <w:pPr>
              <w:tabs>
                <w:tab w:val="left" w:pos="227"/>
              </w:tabs>
              <w:suppressAutoHyphens/>
              <w:autoSpaceDE w:val="0"/>
              <w:autoSpaceDN w:val="0"/>
              <w:adjustRightInd w:val="0"/>
              <w:spacing w:before="0" w:after="0" w:line="230" w:lineRule="atLeast"/>
              <w:textAlignment w:val="center"/>
              <w:rPr>
                <w:rFonts w:ascii="VIC SemiBold" w:eastAsia="Calibri" w:hAnsi="VIC SemiBold" w:cs="VIC SemiBold"/>
                <w:b/>
                <w:bCs/>
                <w:color w:val="FFFFFF"/>
                <w:sz w:val="18"/>
                <w:szCs w:val="18"/>
                <w:lang w:val="en-GB" w:eastAsia="en-US"/>
              </w:rPr>
            </w:pPr>
            <w:r w:rsidRPr="00F716E2">
              <w:rPr>
                <w:rFonts w:ascii="VIC SemiBold" w:eastAsia="Calibri" w:hAnsi="VIC SemiBold" w:cs="VIC SemiBold"/>
                <w:b/>
                <w:bCs/>
                <w:color w:val="FFFFFF"/>
                <w:sz w:val="18"/>
                <w:szCs w:val="18"/>
                <w:lang w:val="en-GB" w:eastAsia="en-US"/>
              </w:rPr>
              <w:t>Work Authority Number:</w:t>
            </w:r>
          </w:p>
        </w:tc>
        <w:tc>
          <w:tcPr>
            <w:tcW w:w="5006" w:type="dxa"/>
            <w:gridSpan w:val="2"/>
            <w:tcBorders>
              <w:top w:val="single" w:sz="4" w:space="0" w:color="000000"/>
              <w:left w:val="single" w:sz="4" w:space="0" w:color="000000"/>
              <w:bottom w:val="single" w:sz="4" w:space="0" w:color="000000"/>
              <w:right w:val="single" w:sz="4" w:space="0" w:color="000000"/>
            </w:tcBorders>
            <w:shd w:val="clear" w:color="auto" w:fill="02B9BE"/>
            <w:tcMar>
              <w:top w:w="80" w:type="dxa"/>
              <w:left w:w="80" w:type="dxa"/>
              <w:bottom w:w="80" w:type="dxa"/>
              <w:right w:w="80" w:type="dxa"/>
            </w:tcMar>
            <w:vAlign w:val="center"/>
          </w:tcPr>
          <w:p w14:paraId="30A74B45" w14:textId="77777777" w:rsidR="00347ED2" w:rsidRPr="00F716E2" w:rsidRDefault="00347ED2" w:rsidP="00A07BD9">
            <w:pPr>
              <w:tabs>
                <w:tab w:val="left" w:pos="227"/>
              </w:tabs>
              <w:suppressAutoHyphens/>
              <w:autoSpaceDE w:val="0"/>
              <w:autoSpaceDN w:val="0"/>
              <w:adjustRightInd w:val="0"/>
              <w:spacing w:before="0" w:after="0" w:line="230" w:lineRule="atLeast"/>
              <w:textAlignment w:val="center"/>
              <w:rPr>
                <w:rFonts w:ascii="VIC SemiBold" w:eastAsia="Calibri" w:hAnsi="VIC SemiBold" w:cs="VIC SemiBold"/>
                <w:b/>
                <w:bCs/>
                <w:color w:val="FFFFFF"/>
                <w:sz w:val="18"/>
                <w:szCs w:val="18"/>
                <w:lang w:val="en-GB" w:eastAsia="en-US"/>
              </w:rPr>
            </w:pPr>
            <w:r w:rsidRPr="00F716E2">
              <w:rPr>
                <w:rFonts w:ascii="VIC SemiBold" w:eastAsia="Calibri" w:hAnsi="VIC SemiBold" w:cs="VIC SemiBold"/>
                <w:b/>
                <w:bCs/>
                <w:color w:val="FFFFFF"/>
                <w:sz w:val="18"/>
                <w:szCs w:val="18"/>
                <w:lang w:val="en-GB" w:eastAsia="en-US"/>
              </w:rPr>
              <w:t>Work Authority Holder:</w:t>
            </w:r>
          </w:p>
        </w:tc>
      </w:tr>
      <w:tr w:rsidR="00347ED2" w:rsidRPr="00F716E2" w14:paraId="3E062F18" w14:textId="77777777" w:rsidTr="00A07BD9">
        <w:trPr>
          <w:trHeight w:val="495"/>
        </w:trPr>
        <w:tc>
          <w:tcPr>
            <w:tcW w:w="4961" w:type="dxa"/>
            <w:gridSpan w:val="2"/>
            <w:tcBorders>
              <w:top w:val="single" w:sz="4" w:space="0" w:color="000000"/>
              <w:left w:val="single" w:sz="4" w:space="0" w:color="000000"/>
              <w:right w:val="single" w:sz="4" w:space="0" w:color="000000"/>
            </w:tcBorders>
            <w:tcMar>
              <w:top w:w="80" w:type="dxa"/>
              <w:left w:w="80" w:type="dxa"/>
              <w:bottom w:w="80" w:type="dxa"/>
              <w:right w:w="80" w:type="dxa"/>
            </w:tcMar>
          </w:tcPr>
          <w:p w14:paraId="0A3EF974" w14:textId="77777777" w:rsidR="00347ED2" w:rsidRPr="00F716E2" w:rsidRDefault="00347ED2" w:rsidP="00A07BD9">
            <w:pPr>
              <w:tabs>
                <w:tab w:val="left" w:pos="227"/>
              </w:tabs>
              <w:suppressAutoHyphens/>
              <w:autoSpaceDE w:val="0"/>
              <w:autoSpaceDN w:val="0"/>
              <w:adjustRightInd w:val="0"/>
              <w:spacing w:before="0" w:after="0" w:line="230" w:lineRule="atLeast"/>
              <w:textAlignment w:val="center"/>
              <w:rPr>
                <w:rFonts w:ascii="VIC" w:eastAsia="Calibri" w:hAnsi="VIC" w:cs="VIC"/>
                <w:color w:val="404040"/>
                <w:sz w:val="18"/>
                <w:szCs w:val="18"/>
                <w:lang w:val="en-GB" w:eastAsia="en-US"/>
              </w:rPr>
            </w:pPr>
            <w:r w:rsidRPr="00F716E2">
              <w:rPr>
                <w:rFonts w:ascii="VIC" w:eastAsia="Calibri" w:hAnsi="VIC" w:cs="VIC"/>
                <w:color w:val="404040"/>
                <w:sz w:val="18"/>
                <w:szCs w:val="18"/>
                <w:lang w:val="en-GB" w:eastAsia="en-US"/>
              </w:rPr>
              <w:t>WA number</w:t>
            </w:r>
          </w:p>
        </w:tc>
        <w:tc>
          <w:tcPr>
            <w:tcW w:w="5006" w:type="dxa"/>
            <w:gridSpan w:val="2"/>
            <w:tcBorders>
              <w:top w:val="single" w:sz="4" w:space="0" w:color="000000"/>
              <w:left w:val="single" w:sz="4" w:space="0" w:color="000000"/>
              <w:right w:val="single" w:sz="4" w:space="0" w:color="000000"/>
            </w:tcBorders>
            <w:tcMar>
              <w:top w:w="80" w:type="dxa"/>
              <w:left w:w="80" w:type="dxa"/>
              <w:bottom w:w="80" w:type="dxa"/>
              <w:right w:w="80" w:type="dxa"/>
            </w:tcMar>
          </w:tcPr>
          <w:p w14:paraId="2CF49508" w14:textId="77777777" w:rsidR="00347ED2" w:rsidRPr="00F716E2" w:rsidRDefault="00347ED2" w:rsidP="00A07BD9">
            <w:pPr>
              <w:tabs>
                <w:tab w:val="left" w:pos="227"/>
              </w:tabs>
              <w:suppressAutoHyphens/>
              <w:autoSpaceDE w:val="0"/>
              <w:autoSpaceDN w:val="0"/>
              <w:adjustRightInd w:val="0"/>
              <w:spacing w:before="0" w:after="0" w:line="230" w:lineRule="atLeast"/>
              <w:textAlignment w:val="center"/>
              <w:rPr>
                <w:rFonts w:ascii="VIC" w:eastAsia="Calibri" w:hAnsi="VIC" w:cs="VIC"/>
                <w:color w:val="404040"/>
                <w:sz w:val="18"/>
                <w:szCs w:val="18"/>
                <w:lang w:val="en-GB" w:eastAsia="en-US"/>
              </w:rPr>
            </w:pPr>
            <w:r w:rsidRPr="00F716E2">
              <w:rPr>
                <w:rFonts w:ascii="VIC" w:eastAsia="Calibri" w:hAnsi="VIC" w:cs="VIC"/>
                <w:color w:val="404040"/>
                <w:sz w:val="18"/>
                <w:szCs w:val="18"/>
                <w:lang w:val="en-GB" w:eastAsia="en-US"/>
              </w:rPr>
              <w:t>The organisation that is submitting the Minor Variation</w:t>
            </w:r>
          </w:p>
        </w:tc>
      </w:tr>
      <w:tr w:rsidR="00347ED2" w:rsidRPr="00F716E2" w14:paraId="43D3FBFB" w14:textId="77777777" w:rsidTr="00A07BD9">
        <w:trPr>
          <w:trHeight w:val="494"/>
        </w:trPr>
        <w:sdt>
          <w:sdtPr>
            <w:rPr>
              <w:rFonts w:ascii="Arial" w:eastAsia="Calibri" w:hAnsi="Arial"/>
              <w:szCs w:val="22"/>
              <w:lang w:eastAsia="en-US"/>
            </w:rPr>
            <w:alias w:val="WA number"/>
            <w:tag w:val="WA number"/>
            <w:id w:val="-305318563"/>
            <w:placeholder>
              <w:docPart w:val="712C0D8A8F924679B0490B502B81EE19"/>
            </w:placeholder>
            <w:showingPlcHdr/>
          </w:sdtPr>
          <w:sdtEndPr>
            <w:rPr>
              <w:rFonts w:ascii="VIC" w:hAnsi="VIC" w:cs="VIC"/>
              <w:color w:val="000000"/>
              <w:sz w:val="18"/>
              <w:szCs w:val="18"/>
              <w:lang w:val="en-GB"/>
            </w:rPr>
          </w:sdtEndPr>
          <w:sdtContent>
            <w:tc>
              <w:tcPr>
                <w:tcW w:w="4961" w:type="dxa"/>
                <w:gridSpan w:val="2"/>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14:paraId="0E4987BC" w14:textId="77777777" w:rsidR="00347ED2" w:rsidRPr="00F716E2" w:rsidRDefault="00347ED2" w:rsidP="00A07BD9">
                <w:pPr>
                  <w:tabs>
                    <w:tab w:val="left" w:pos="227"/>
                  </w:tabs>
                  <w:suppressAutoHyphens/>
                  <w:autoSpaceDE w:val="0"/>
                  <w:autoSpaceDN w:val="0"/>
                  <w:adjustRightInd w:val="0"/>
                  <w:spacing w:before="0" w:after="0" w:line="230" w:lineRule="atLeast"/>
                  <w:textAlignment w:val="center"/>
                  <w:rPr>
                    <w:rFonts w:ascii="VIC" w:eastAsia="Calibri" w:hAnsi="VIC" w:cs="VIC"/>
                    <w:color w:val="000000"/>
                    <w:sz w:val="18"/>
                    <w:szCs w:val="18"/>
                    <w:lang w:val="en-GB" w:eastAsia="en-US"/>
                  </w:rPr>
                </w:pPr>
                <w:r w:rsidRPr="00F716E2">
                  <w:rPr>
                    <w:rFonts w:ascii="Calibri" w:eastAsia="Calibri" w:hAnsi="Calibri"/>
                    <w:color w:val="808080"/>
                    <w:sz w:val="22"/>
                    <w:szCs w:val="22"/>
                    <w:lang w:eastAsia="en-US"/>
                  </w:rPr>
                  <w:t>Click or tap here to enter text.</w:t>
                </w:r>
              </w:p>
            </w:tc>
          </w:sdtContent>
        </w:sdt>
        <w:sdt>
          <w:sdtPr>
            <w:rPr>
              <w:rFonts w:ascii="Arial" w:eastAsia="Calibri" w:hAnsi="Arial"/>
              <w:szCs w:val="22"/>
              <w:lang w:eastAsia="en-US"/>
            </w:rPr>
            <w:alias w:val="Organisation submitting update"/>
            <w:tag w:val="Organisation submitting update"/>
            <w:id w:val="-1826117820"/>
            <w:placeholder>
              <w:docPart w:val="5B9B80DC07024387942D6035BE5E5C70"/>
            </w:placeholder>
            <w:showingPlcHdr/>
          </w:sdtPr>
          <w:sdtEndPr>
            <w:rPr>
              <w:rFonts w:ascii="VIC" w:hAnsi="VIC" w:cs="VIC"/>
              <w:color w:val="000000"/>
              <w:sz w:val="18"/>
              <w:szCs w:val="18"/>
              <w:lang w:val="en-GB"/>
            </w:rPr>
          </w:sdtEndPr>
          <w:sdtContent>
            <w:tc>
              <w:tcPr>
                <w:tcW w:w="5006" w:type="dxa"/>
                <w:gridSpan w:val="2"/>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14:paraId="35E8ECDF" w14:textId="77777777" w:rsidR="00347ED2" w:rsidRPr="00F716E2" w:rsidRDefault="00347ED2" w:rsidP="00A07BD9">
                <w:pPr>
                  <w:tabs>
                    <w:tab w:val="left" w:pos="227"/>
                  </w:tabs>
                  <w:suppressAutoHyphens/>
                  <w:autoSpaceDE w:val="0"/>
                  <w:autoSpaceDN w:val="0"/>
                  <w:adjustRightInd w:val="0"/>
                  <w:spacing w:before="0" w:after="0" w:line="230" w:lineRule="atLeast"/>
                  <w:textAlignment w:val="center"/>
                  <w:rPr>
                    <w:rFonts w:ascii="VIC" w:eastAsia="Calibri" w:hAnsi="VIC" w:cs="VIC"/>
                    <w:color w:val="000000"/>
                    <w:sz w:val="18"/>
                    <w:szCs w:val="18"/>
                    <w:lang w:val="en-GB" w:eastAsia="en-US"/>
                  </w:rPr>
                </w:pPr>
                <w:r w:rsidRPr="00F716E2">
                  <w:rPr>
                    <w:rFonts w:ascii="Calibri" w:eastAsia="Calibri" w:hAnsi="Calibri"/>
                    <w:color w:val="808080"/>
                    <w:sz w:val="22"/>
                    <w:szCs w:val="22"/>
                    <w:lang w:eastAsia="en-US"/>
                  </w:rPr>
                  <w:t>Click or tap here to enter text.</w:t>
                </w:r>
              </w:p>
            </w:tc>
          </w:sdtContent>
        </w:sdt>
      </w:tr>
      <w:tr w:rsidR="00347ED2" w:rsidRPr="00F716E2" w14:paraId="5F4932AD" w14:textId="77777777" w:rsidTr="00A07BD9">
        <w:tc>
          <w:tcPr>
            <w:tcW w:w="1768" w:type="dxa"/>
            <w:vMerge w:val="restart"/>
            <w:tcBorders>
              <w:top w:val="single" w:sz="4" w:space="0" w:color="000000"/>
              <w:left w:val="single" w:sz="4" w:space="0" w:color="000000"/>
              <w:right w:val="single" w:sz="4" w:space="0" w:color="000000"/>
            </w:tcBorders>
            <w:shd w:val="clear" w:color="auto" w:fill="02B9BE"/>
            <w:tcMar>
              <w:top w:w="80" w:type="dxa"/>
              <w:left w:w="80" w:type="dxa"/>
              <w:bottom w:w="80" w:type="dxa"/>
              <w:right w:w="80" w:type="dxa"/>
            </w:tcMar>
            <w:vAlign w:val="center"/>
          </w:tcPr>
          <w:p w14:paraId="3676A546" w14:textId="77777777" w:rsidR="00347ED2" w:rsidRPr="00F716E2" w:rsidRDefault="00347ED2" w:rsidP="00A07BD9">
            <w:pPr>
              <w:tabs>
                <w:tab w:val="left" w:pos="227"/>
              </w:tabs>
              <w:suppressAutoHyphens/>
              <w:autoSpaceDE w:val="0"/>
              <w:autoSpaceDN w:val="0"/>
              <w:adjustRightInd w:val="0"/>
              <w:spacing w:before="0" w:after="0" w:line="230" w:lineRule="atLeast"/>
              <w:textAlignment w:val="center"/>
              <w:rPr>
                <w:rFonts w:ascii="VIC SemiBold" w:eastAsia="Calibri" w:hAnsi="VIC SemiBold" w:cs="VIC SemiBold"/>
                <w:b/>
                <w:bCs/>
                <w:color w:val="FFFFFF"/>
                <w:sz w:val="18"/>
                <w:szCs w:val="18"/>
                <w:lang w:val="en-GB" w:eastAsia="en-US"/>
              </w:rPr>
            </w:pPr>
            <w:r w:rsidRPr="00F716E2">
              <w:rPr>
                <w:rFonts w:ascii="VIC SemiBold" w:eastAsia="Calibri" w:hAnsi="VIC SemiBold" w:cs="VIC SemiBold"/>
                <w:b/>
                <w:bCs/>
                <w:color w:val="FFFFFF"/>
                <w:sz w:val="18"/>
                <w:szCs w:val="18"/>
                <w:lang w:val="en-GB" w:eastAsia="en-US"/>
              </w:rPr>
              <w:t xml:space="preserve">Contact Name: </w:t>
            </w:r>
          </w:p>
        </w:tc>
        <w:sdt>
          <w:sdtPr>
            <w:rPr>
              <w:rFonts w:ascii="Arial" w:eastAsia="Calibri" w:hAnsi="Arial"/>
              <w:szCs w:val="22"/>
              <w:lang w:eastAsia="en-US"/>
            </w:rPr>
            <w:alias w:val="Contact Name"/>
            <w:tag w:val="Contact Name"/>
            <w:id w:val="-2008345202"/>
            <w:placeholder>
              <w:docPart w:val="E66FAC0329524DB3AE6AEBDD566E9A7B"/>
            </w:placeholder>
            <w:showingPlcHdr/>
          </w:sdtPr>
          <w:sdtEndPr>
            <w:rPr>
              <w:rFonts w:ascii="VIC" w:hAnsi="VIC" w:cs="VIC"/>
              <w:color w:val="000000"/>
              <w:sz w:val="18"/>
              <w:szCs w:val="18"/>
              <w:lang w:val="en-GB"/>
            </w:rPr>
          </w:sdtEndPr>
          <w:sdtContent>
            <w:tc>
              <w:tcPr>
                <w:tcW w:w="8199" w:type="dxa"/>
                <w:gridSpan w:val="3"/>
                <w:tcBorders>
                  <w:top w:val="single" w:sz="4" w:space="0" w:color="000000"/>
                  <w:left w:val="single" w:sz="4" w:space="0" w:color="000000"/>
                  <w:bottom w:val="single" w:sz="4" w:space="0" w:color="A6A6A6"/>
                  <w:right w:val="single" w:sz="4" w:space="0" w:color="000000"/>
                </w:tcBorders>
                <w:tcMar>
                  <w:top w:w="80" w:type="dxa"/>
                  <w:left w:w="80" w:type="dxa"/>
                  <w:bottom w:w="80" w:type="dxa"/>
                  <w:right w:w="80" w:type="dxa"/>
                </w:tcMar>
              </w:tcPr>
              <w:p w14:paraId="00AF4726" w14:textId="77777777" w:rsidR="00347ED2" w:rsidRPr="00F716E2" w:rsidRDefault="00347ED2" w:rsidP="00A07BD9">
                <w:pPr>
                  <w:tabs>
                    <w:tab w:val="left" w:pos="227"/>
                  </w:tabs>
                  <w:suppressAutoHyphens/>
                  <w:autoSpaceDE w:val="0"/>
                  <w:autoSpaceDN w:val="0"/>
                  <w:adjustRightInd w:val="0"/>
                  <w:spacing w:before="57" w:after="0" w:line="230" w:lineRule="atLeast"/>
                  <w:textAlignment w:val="center"/>
                  <w:rPr>
                    <w:rFonts w:ascii="VIC" w:eastAsia="Calibri" w:hAnsi="VIC" w:cs="VIC"/>
                    <w:color w:val="000000"/>
                    <w:sz w:val="18"/>
                    <w:szCs w:val="18"/>
                    <w:lang w:val="en-GB" w:eastAsia="en-US"/>
                  </w:rPr>
                </w:pPr>
                <w:r w:rsidRPr="00F716E2">
                  <w:rPr>
                    <w:rFonts w:ascii="Calibri" w:eastAsia="Calibri" w:hAnsi="Calibri"/>
                    <w:color w:val="808080"/>
                    <w:sz w:val="22"/>
                    <w:szCs w:val="22"/>
                    <w:lang w:eastAsia="en-US"/>
                  </w:rPr>
                  <w:t>Click or tap here to enter text.</w:t>
                </w:r>
              </w:p>
            </w:tc>
          </w:sdtContent>
        </w:sdt>
      </w:tr>
      <w:tr w:rsidR="00347ED2" w:rsidRPr="00F716E2" w14:paraId="76ED3FB4" w14:textId="77777777" w:rsidTr="00A07BD9">
        <w:tc>
          <w:tcPr>
            <w:tcW w:w="1768" w:type="dxa"/>
            <w:vMerge/>
            <w:tcBorders>
              <w:top w:val="single" w:sz="4" w:space="0" w:color="A6A6A6"/>
              <w:left w:val="single" w:sz="4" w:space="0" w:color="000000"/>
              <w:bottom w:val="single" w:sz="4" w:space="0" w:color="000000"/>
              <w:right w:val="single" w:sz="4" w:space="0" w:color="000000"/>
            </w:tcBorders>
            <w:shd w:val="clear" w:color="auto" w:fill="02B9BE"/>
            <w:tcMar>
              <w:top w:w="80" w:type="dxa"/>
              <w:left w:w="80" w:type="dxa"/>
              <w:bottom w:w="80" w:type="dxa"/>
              <w:right w:w="80" w:type="dxa"/>
            </w:tcMar>
          </w:tcPr>
          <w:p w14:paraId="162A07B2" w14:textId="77777777" w:rsidR="00347ED2" w:rsidRPr="00F716E2" w:rsidRDefault="00347ED2" w:rsidP="00A07BD9">
            <w:pPr>
              <w:tabs>
                <w:tab w:val="left" w:pos="227"/>
              </w:tabs>
              <w:suppressAutoHyphens/>
              <w:autoSpaceDE w:val="0"/>
              <w:autoSpaceDN w:val="0"/>
              <w:adjustRightInd w:val="0"/>
              <w:spacing w:before="113" w:after="0" w:line="230" w:lineRule="atLeast"/>
              <w:textAlignment w:val="center"/>
              <w:rPr>
                <w:rFonts w:ascii="VIC SemiBold" w:eastAsia="Calibri" w:hAnsi="VIC SemiBold" w:cs="VIC SemiBold"/>
                <w:b/>
                <w:bCs/>
                <w:color w:val="FFFFFF"/>
                <w:sz w:val="18"/>
                <w:szCs w:val="18"/>
                <w:lang w:val="en-GB" w:eastAsia="en-US"/>
              </w:rPr>
            </w:pPr>
          </w:p>
        </w:tc>
        <w:tc>
          <w:tcPr>
            <w:tcW w:w="8199" w:type="dxa"/>
            <w:gridSpan w:val="3"/>
            <w:tcBorders>
              <w:top w:val="single" w:sz="4" w:space="0" w:color="A6A6A6"/>
              <w:left w:val="single" w:sz="4" w:space="0" w:color="000000"/>
              <w:bottom w:val="single" w:sz="4" w:space="0" w:color="000000"/>
              <w:right w:val="single" w:sz="4" w:space="0" w:color="000000"/>
            </w:tcBorders>
            <w:tcMar>
              <w:top w:w="28" w:type="dxa"/>
              <w:left w:w="80" w:type="dxa"/>
              <w:bottom w:w="28" w:type="dxa"/>
              <w:right w:w="80" w:type="dxa"/>
            </w:tcMar>
          </w:tcPr>
          <w:p w14:paraId="6575E55E" w14:textId="77777777" w:rsidR="00347ED2" w:rsidRPr="00F716E2" w:rsidRDefault="00347ED2" w:rsidP="00A07BD9">
            <w:pPr>
              <w:tabs>
                <w:tab w:val="left" w:pos="227"/>
              </w:tabs>
              <w:suppressAutoHyphens/>
              <w:autoSpaceDE w:val="0"/>
              <w:autoSpaceDN w:val="0"/>
              <w:adjustRightInd w:val="0"/>
              <w:spacing w:before="0" w:after="0" w:line="240" w:lineRule="auto"/>
              <w:textAlignment w:val="center"/>
              <w:rPr>
                <w:rFonts w:ascii="VIC" w:eastAsia="Calibri" w:hAnsi="VIC" w:cs="VIC"/>
                <w:color w:val="404040"/>
                <w:sz w:val="16"/>
                <w:szCs w:val="16"/>
                <w:lang w:val="en-GB" w:eastAsia="en-US"/>
              </w:rPr>
            </w:pPr>
            <w:r w:rsidRPr="00F716E2">
              <w:rPr>
                <w:rFonts w:ascii="VIC" w:eastAsia="Calibri" w:hAnsi="VIC" w:cs="VIC"/>
                <w:color w:val="404040"/>
                <w:sz w:val="16"/>
                <w:szCs w:val="16"/>
                <w:lang w:val="en-GB" w:eastAsia="en-US"/>
              </w:rPr>
              <w:t>The person submitting the Minor Variation on behalf of the Work Authority Holder</w:t>
            </w:r>
          </w:p>
        </w:tc>
      </w:tr>
      <w:tr w:rsidR="00347ED2" w:rsidRPr="00F716E2" w14:paraId="3F53FBAD" w14:textId="77777777" w:rsidTr="00A07BD9">
        <w:trPr>
          <w:cantSplit/>
          <w:trHeight w:hRule="exact" w:val="397"/>
        </w:trPr>
        <w:tc>
          <w:tcPr>
            <w:tcW w:w="1768" w:type="dxa"/>
            <w:tcBorders>
              <w:top w:val="single" w:sz="4" w:space="0" w:color="000000"/>
              <w:left w:val="single" w:sz="4" w:space="0" w:color="000000"/>
              <w:bottom w:val="single" w:sz="4" w:space="0" w:color="000000"/>
              <w:right w:val="single" w:sz="4" w:space="0" w:color="000000"/>
            </w:tcBorders>
            <w:shd w:val="clear" w:color="auto" w:fill="02B9BE"/>
            <w:tcMar>
              <w:top w:w="80" w:type="dxa"/>
              <w:left w:w="80" w:type="dxa"/>
              <w:bottom w:w="80" w:type="dxa"/>
              <w:right w:w="80" w:type="dxa"/>
            </w:tcMar>
            <w:vAlign w:val="center"/>
          </w:tcPr>
          <w:p w14:paraId="06B1E690" w14:textId="77777777" w:rsidR="00347ED2" w:rsidRPr="00F716E2" w:rsidRDefault="00347ED2" w:rsidP="00A07BD9">
            <w:pPr>
              <w:tabs>
                <w:tab w:val="left" w:pos="227"/>
              </w:tabs>
              <w:suppressAutoHyphens/>
              <w:autoSpaceDE w:val="0"/>
              <w:autoSpaceDN w:val="0"/>
              <w:adjustRightInd w:val="0"/>
              <w:spacing w:before="0" w:after="0" w:line="230" w:lineRule="atLeast"/>
              <w:textAlignment w:val="center"/>
              <w:rPr>
                <w:rFonts w:ascii="VIC SemiBold" w:eastAsia="Calibri" w:hAnsi="VIC SemiBold" w:cs="VIC SemiBold"/>
                <w:b/>
                <w:bCs/>
                <w:color w:val="FFFFFF"/>
                <w:sz w:val="18"/>
                <w:szCs w:val="18"/>
                <w:lang w:val="en-GB" w:eastAsia="en-US"/>
              </w:rPr>
            </w:pPr>
            <w:r w:rsidRPr="00F716E2">
              <w:rPr>
                <w:rFonts w:ascii="VIC SemiBold" w:eastAsia="Calibri" w:hAnsi="VIC SemiBold" w:cs="VIC SemiBold"/>
                <w:b/>
                <w:bCs/>
                <w:color w:val="FFFFFF"/>
                <w:sz w:val="18"/>
                <w:szCs w:val="18"/>
                <w:lang w:val="en-GB" w:eastAsia="en-US"/>
              </w:rPr>
              <w:t>Email:</w:t>
            </w:r>
          </w:p>
        </w:tc>
        <w:sdt>
          <w:sdtPr>
            <w:rPr>
              <w:rFonts w:ascii="Arial" w:eastAsia="Calibri" w:hAnsi="Arial"/>
              <w:szCs w:val="22"/>
              <w:lang w:eastAsia="en-US"/>
            </w:rPr>
            <w:alias w:val="Email"/>
            <w:tag w:val="Email"/>
            <w:id w:val="-723912671"/>
            <w:placeholder>
              <w:docPart w:val="5568D461C478411B9D4423334853B426"/>
            </w:placeholder>
            <w:showingPlcHdr/>
          </w:sdtPr>
          <w:sdtEndPr>
            <w:rPr>
              <w:rFonts w:ascii="VIC" w:hAnsi="VIC"/>
              <w:sz w:val="24"/>
              <w:szCs w:val="24"/>
            </w:rPr>
          </w:sdtEndPr>
          <w:sdtContent>
            <w:tc>
              <w:tcPr>
                <w:tcW w:w="819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E6D3B0" w14:textId="77777777" w:rsidR="00347ED2" w:rsidRPr="00F716E2" w:rsidRDefault="00347ED2" w:rsidP="00A07BD9">
                <w:pPr>
                  <w:autoSpaceDE w:val="0"/>
                  <w:autoSpaceDN w:val="0"/>
                  <w:adjustRightInd w:val="0"/>
                  <w:spacing w:before="0" w:after="0" w:line="240" w:lineRule="auto"/>
                  <w:rPr>
                    <w:rFonts w:ascii="VIC" w:eastAsia="Calibri" w:hAnsi="VIC"/>
                    <w:sz w:val="24"/>
                    <w:szCs w:val="24"/>
                    <w:lang w:eastAsia="en-US"/>
                  </w:rPr>
                </w:pPr>
                <w:r w:rsidRPr="00F716E2">
                  <w:rPr>
                    <w:rFonts w:ascii="Calibri" w:eastAsia="Calibri" w:hAnsi="Calibri"/>
                    <w:color w:val="808080"/>
                    <w:sz w:val="22"/>
                    <w:szCs w:val="22"/>
                    <w:lang w:eastAsia="en-US"/>
                  </w:rPr>
                  <w:t>Click or tap here to enter text.</w:t>
                </w:r>
              </w:p>
            </w:tc>
          </w:sdtContent>
        </w:sdt>
      </w:tr>
      <w:tr w:rsidR="00347ED2" w:rsidRPr="00F716E2" w14:paraId="2F026410" w14:textId="77777777" w:rsidTr="00A07BD9">
        <w:trPr>
          <w:cantSplit/>
          <w:trHeight w:hRule="exact" w:val="397"/>
        </w:trPr>
        <w:tc>
          <w:tcPr>
            <w:tcW w:w="1768" w:type="dxa"/>
            <w:tcBorders>
              <w:top w:val="single" w:sz="4" w:space="0" w:color="000000"/>
              <w:left w:val="single" w:sz="4" w:space="0" w:color="000000"/>
              <w:bottom w:val="single" w:sz="4" w:space="0" w:color="000000"/>
              <w:right w:val="single" w:sz="4" w:space="0" w:color="000000"/>
            </w:tcBorders>
            <w:shd w:val="clear" w:color="auto" w:fill="02B9BE"/>
            <w:tcMar>
              <w:top w:w="80" w:type="dxa"/>
              <w:left w:w="80" w:type="dxa"/>
              <w:bottom w:w="80" w:type="dxa"/>
              <w:right w:w="80" w:type="dxa"/>
            </w:tcMar>
            <w:vAlign w:val="center"/>
          </w:tcPr>
          <w:p w14:paraId="13EAF5B1" w14:textId="77777777" w:rsidR="00347ED2" w:rsidRPr="00F716E2" w:rsidRDefault="00347ED2" w:rsidP="00A07BD9">
            <w:pPr>
              <w:tabs>
                <w:tab w:val="left" w:pos="227"/>
              </w:tabs>
              <w:suppressAutoHyphens/>
              <w:autoSpaceDE w:val="0"/>
              <w:autoSpaceDN w:val="0"/>
              <w:adjustRightInd w:val="0"/>
              <w:spacing w:before="0" w:after="0" w:line="230" w:lineRule="atLeast"/>
              <w:textAlignment w:val="center"/>
              <w:rPr>
                <w:rFonts w:ascii="VIC SemiBold" w:eastAsia="Calibri" w:hAnsi="VIC SemiBold" w:cs="VIC SemiBold"/>
                <w:b/>
                <w:bCs/>
                <w:color w:val="FFFFFF"/>
                <w:sz w:val="18"/>
                <w:szCs w:val="18"/>
                <w:lang w:val="en-GB" w:eastAsia="en-US"/>
              </w:rPr>
            </w:pPr>
            <w:r w:rsidRPr="00F716E2">
              <w:rPr>
                <w:rFonts w:ascii="VIC SemiBold" w:eastAsia="Calibri" w:hAnsi="VIC SemiBold" w:cs="VIC SemiBold"/>
                <w:b/>
                <w:bCs/>
                <w:color w:val="FFFFFF"/>
                <w:sz w:val="18"/>
                <w:szCs w:val="18"/>
                <w:lang w:val="en-GB" w:eastAsia="en-US"/>
              </w:rPr>
              <w:t>Phone Number:</w:t>
            </w:r>
          </w:p>
        </w:tc>
        <w:sdt>
          <w:sdtPr>
            <w:rPr>
              <w:rFonts w:ascii="Arial" w:eastAsia="Calibri" w:hAnsi="Arial"/>
              <w:szCs w:val="22"/>
              <w:lang w:eastAsia="en-US"/>
            </w:rPr>
            <w:alias w:val="Phone number"/>
            <w:tag w:val="Phone number"/>
            <w:id w:val="286943773"/>
            <w:placeholder>
              <w:docPart w:val="5D151BE3F7154C54BA15D67394310573"/>
            </w:placeholder>
            <w:showingPlcHdr/>
          </w:sdtPr>
          <w:sdtEndPr>
            <w:rPr>
              <w:rFonts w:ascii="VIC" w:hAnsi="VIC"/>
              <w:sz w:val="24"/>
              <w:szCs w:val="24"/>
            </w:rPr>
          </w:sdtEndPr>
          <w:sdtContent>
            <w:tc>
              <w:tcPr>
                <w:tcW w:w="819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E0329C" w14:textId="77777777" w:rsidR="00347ED2" w:rsidRPr="00F716E2" w:rsidRDefault="00347ED2" w:rsidP="00A07BD9">
                <w:pPr>
                  <w:autoSpaceDE w:val="0"/>
                  <w:autoSpaceDN w:val="0"/>
                  <w:adjustRightInd w:val="0"/>
                  <w:spacing w:before="0" w:after="0" w:line="240" w:lineRule="auto"/>
                  <w:rPr>
                    <w:rFonts w:ascii="VIC" w:eastAsia="Calibri" w:hAnsi="VIC"/>
                    <w:sz w:val="24"/>
                    <w:szCs w:val="24"/>
                    <w:lang w:eastAsia="en-US"/>
                  </w:rPr>
                </w:pPr>
                <w:r w:rsidRPr="00F716E2">
                  <w:rPr>
                    <w:rFonts w:ascii="Calibri" w:eastAsia="Calibri" w:hAnsi="Calibri"/>
                    <w:color w:val="808080"/>
                    <w:sz w:val="22"/>
                    <w:szCs w:val="22"/>
                    <w:lang w:eastAsia="en-US"/>
                  </w:rPr>
                  <w:t>Click or tap here to enter text.</w:t>
                </w:r>
              </w:p>
            </w:tc>
          </w:sdtContent>
        </w:sdt>
      </w:tr>
      <w:tr w:rsidR="00347ED2" w:rsidRPr="00F716E2" w14:paraId="07EEA8F2" w14:textId="77777777" w:rsidTr="00A07BD9">
        <w:trPr>
          <w:cantSplit/>
          <w:trHeight w:hRule="exact" w:val="397"/>
        </w:trPr>
        <w:tc>
          <w:tcPr>
            <w:tcW w:w="1768" w:type="dxa"/>
            <w:vMerge w:val="restart"/>
            <w:tcBorders>
              <w:top w:val="single" w:sz="4" w:space="0" w:color="000000"/>
              <w:left w:val="single" w:sz="4" w:space="0" w:color="000000"/>
              <w:bottom w:val="single" w:sz="4" w:space="0" w:color="000000"/>
              <w:right w:val="single" w:sz="4" w:space="0" w:color="000000"/>
            </w:tcBorders>
            <w:shd w:val="clear" w:color="auto" w:fill="02B9BE"/>
            <w:tcMar>
              <w:top w:w="80" w:type="dxa"/>
              <w:left w:w="80" w:type="dxa"/>
              <w:bottom w:w="80" w:type="dxa"/>
              <w:right w:w="80" w:type="dxa"/>
            </w:tcMar>
            <w:vAlign w:val="center"/>
          </w:tcPr>
          <w:p w14:paraId="09C5880B" w14:textId="77777777" w:rsidR="00347ED2" w:rsidRPr="00F716E2" w:rsidRDefault="00347ED2" w:rsidP="00A07BD9">
            <w:pPr>
              <w:tabs>
                <w:tab w:val="left" w:pos="227"/>
              </w:tabs>
              <w:suppressAutoHyphens/>
              <w:autoSpaceDE w:val="0"/>
              <w:autoSpaceDN w:val="0"/>
              <w:adjustRightInd w:val="0"/>
              <w:spacing w:before="0" w:after="0" w:line="230" w:lineRule="atLeast"/>
              <w:textAlignment w:val="center"/>
              <w:rPr>
                <w:rFonts w:ascii="VIC SemiBold" w:eastAsia="Calibri" w:hAnsi="VIC SemiBold" w:cs="VIC SemiBold"/>
                <w:b/>
                <w:bCs/>
                <w:color w:val="FFFFFF"/>
                <w:sz w:val="18"/>
                <w:szCs w:val="18"/>
                <w:lang w:val="en-GB" w:eastAsia="en-US"/>
              </w:rPr>
            </w:pPr>
            <w:r w:rsidRPr="00F716E2">
              <w:rPr>
                <w:rFonts w:ascii="VIC SemiBold" w:eastAsia="Calibri" w:hAnsi="VIC SemiBold" w:cs="VIC SemiBold"/>
                <w:b/>
                <w:bCs/>
                <w:color w:val="FFFFFF"/>
                <w:sz w:val="18"/>
                <w:szCs w:val="18"/>
                <w:lang w:val="en-GB" w:eastAsia="en-US"/>
              </w:rPr>
              <w:t>Site Address:</w:t>
            </w:r>
          </w:p>
        </w:tc>
        <w:sdt>
          <w:sdtPr>
            <w:rPr>
              <w:rFonts w:ascii="Arial" w:eastAsia="Calibri" w:hAnsi="Arial"/>
              <w:szCs w:val="22"/>
              <w:lang w:eastAsia="en-US"/>
            </w:rPr>
            <w:alias w:val="Street Address"/>
            <w:tag w:val="Street Address"/>
            <w:id w:val="-1873989111"/>
            <w:placeholder>
              <w:docPart w:val="0B4335BAAA114D4994F53AEE2D6F7672"/>
            </w:placeholder>
            <w:showingPlcHdr/>
          </w:sdtPr>
          <w:sdtEndPr>
            <w:rPr>
              <w:rFonts w:ascii="VIC" w:hAnsi="VIC"/>
              <w:sz w:val="24"/>
              <w:szCs w:val="24"/>
            </w:rPr>
          </w:sdtEndPr>
          <w:sdtContent>
            <w:tc>
              <w:tcPr>
                <w:tcW w:w="819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00B362" w14:textId="77777777" w:rsidR="00347ED2" w:rsidRPr="00F716E2" w:rsidRDefault="00347ED2" w:rsidP="00A07BD9">
                <w:pPr>
                  <w:autoSpaceDE w:val="0"/>
                  <w:autoSpaceDN w:val="0"/>
                  <w:adjustRightInd w:val="0"/>
                  <w:spacing w:before="0" w:after="0" w:line="240" w:lineRule="auto"/>
                  <w:rPr>
                    <w:rFonts w:ascii="VIC" w:eastAsia="Calibri" w:hAnsi="VIC"/>
                    <w:sz w:val="24"/>
                    <w:szCs w:val="24"/>
                    <w:lang w:eastAsia="en-US"/>
                  </w:rPr>
                </w:pPr>
                <w:r w:rsidRPr="00F716E2">
                  <w:rPr>
                    <w:rFonts w:ascii="Calibri" w:eastAsia="Calibri" w:hAnsi="Calibri"/>
                    <w:color w:val="808080"/>
                    <w:sz w:val="22"/>
                    <w:szCs w:val="22"/>
                    <w:lang w:eastAsia="en-US"/>
                  </w:rPr>
                  <w:t>Click or tap here to enter text.</w:t>
                </w:r>
              </w:p>
            </w:tc>
          </w:sdtContent>
        </w:sdt>
      </w:tr>
      <w:tr w:rsidR="00347ED2" w:rsidRPr="00F716E2" w14:paraId="72E16C04" w14:textId="77777777" w:rsidTr="00A07BD9">
        <w:trPr>
          <w:cantSplit/>
          <w:trHeight w:hRule="exact" w:val="397"/>
        </w:trPr>
        <w:tc>
          <w:tcPr>
            <w:tcW w:w="1768" w:type="dxa"/>
            <w:vMerge/>
            <w:tcBorders>
              <w:top w:val="single" w:sz="4" w:space="0" w:color="000000"/>
              <w:left w:val="single" w:sz="4" w:space="0" w:color="000000"/>
              <w:bottom w:val="single" w:sz="4" w:space="0" w:color="000000"/>
              <w:right w:val="single" w:sz="4" w:space="0" w:color="000000"/>
            </w:tcBorders>
            <w:shd w:val="clear" w:color="auto" w:fill="02B9BE"/>
            <w:vAlign w:val="center"/>
          </w:tcPr>
          <w:p w14:paraId="69D40695" w14:textId="77777777" w:rsidR="00347ED2" w:rsidRPr="00F716E2" w:rsidRDefault="00347ED2" w:rsidP="00A07BD9">
            <w:pPr>
              <w:autoSpaceDE w:val="0"/>
              <w:autoSpaceDN w:val="0"/>
              <w:adjustRightInd w:val="0"/>
              <w:spacing w:before="0" w:after="0" w:line="240" w:lineRule="auto"/>
              <w:rPr>
                <w:rFonts w:ascii="VIC" w:eastAsia="Calibri" w:hAnsi="VIC"/>
                <w:sz w:val="24"/>
                <w:szCs w:val="24"/>
                <w:lang w:eastAsia="en-US"/>
              </w:rPr>
            </w:pPr>
          </w:p>
        </w:tc>
        <w:tc>
          <w:tcPr>
            <w:tcW w:w="491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0D6497" w14:textId="77777777" w:rsidR="00347ED2" w:rsidRPr="00F716E2" w:rsidRDefault="00347ED2" w:rsidP="00A07BD9">
            <w:pPr>
              <w:tabs>
                <w:tab w:val="left" w:pos="227"/>
              </w:tabs>
              <w:suppressAutoHyphens/>
              <w:autoSpaceDE w:val="0"/>
              <w:autoSpaceDN w:val="0"/>
              <w:adjustRightInd w:val="0"/>
              <w:spacing w:before="0" w:after="0" w:line="230" w:lineRule="atLeast"/>
              <w:textAlignment w:val="center"/>
              <w:rPr>
                <w:rFonts w:ascii="VIC" w:eastAsia="Calibri" w:hAnsi="VIC" w:cs="VIC"/>
                <w:color w:val="000000"/>
                <w:sz w:val="18"/>
                <w:szCs w:val="18"/>
                <w:lang w:val="en-GB" w:eastAsia="en-US"/>
              </w:rPr>
            </w:pPr>
            <w:r w:rsidRPr="00F716E2">
              <w:rPr>
                <w:rFonts w:ascii="VIC" w:eastAsia="Calibri" w:hAnsi="VIC" w:cs="VIC"/>
                <w:color w:val="404040"/>
                <w:sz w:val="18"/>
                <w:szCs w:val="18"/>
                <w:lang w:val="en-GB" w:eastAsia="en-US"/>
              </w:rPr>
              <w:t xml:space="preserve">Suburb  </w:t>
            </w:r>
            <w:sdt>
              <w:sdtPr>
                <w:rPr>
                  <w:rFonts w:ascii="Arial" w:eastAsia="Calibri" w:hAnsi="Arial"/>
                  <w:szCs w:val="22"/>
                  <w:lang w:eastAsia="en-US"/>
                </w:rPr>
                <w:alias w:val="Suburb"/>
                <w:tag w:val="Suburb"/>
                <w:id w:val="-1330049960"/>
                <w:placeholder>
                  <w:docPart w:val="D572FA68A15440558C1184ED76348C58"/>
                </w:placeholder>
                <w:showingPlcHdr/>
              </w:sdtPr>
              <w:sdtEndPr>
                <w:rPr>
                  <w:rFonts w:ascii="VIC" w:hAnsi="VIC" w:cs="VIC"/>
                  <w:color w:val="000000"/>
                  <w:sz w:val="18"/>
                  <w:szCs w:val="18"/>
                  <w:lang w:val="en-GB"/>
                </w:rPr>
              </w:sdtEndPr>
              <w:sdtContent>
                <w:r w:rsidRPr="00F716E2">
                  <w:rPr>
                    <w:rFonts w:ascii="Calibri" w:eastAsia="Calibri" w:hAnsi="Calibri"/>
                    <w:color w:val="808080"/>
                    <w:sz w:val="22"/>
                    <w:szCs w:val="22"/>
                    <w:lang w:eastAsia="en-US"/>
                  </w:rPr>
                  <w:t>Click or tap here to enter text.</w:t>
                </w:r>
              </w:sdtContent>
            </w:sdt>
          </w:p>
        </w:tc>
        <w:tc>
          <w:tcPr>
            <w:tcW w:w="32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D89BE5" w14:textId="77777777" w:rsidR="00347ED2" w:rsidRPr="00F716E2" w:rsidRDefault="00347ED2" w:rsidP="00A07BD9">
            <w:pPr>
              <w:tabs>
                <w:tab w:val="left" w:pos="227"/>
              </w:tabs>
              <w:suppressAutoHyphens/>
              <w:autoSpaceDE w:val="0"/>
              <w:autoSpaceDN w:val="0"/>
              <w:adjustRightInd w:val="0"/>
              <w:spacing w:before="0" w:after="0" w:line="230" w:lineRule="atLeast"/>
              <w:textAlignment w:val="center"/>
              <w:rPr>
                <w:rFonts w:ascii="VIC" w:eastAsia="Calibri" w:hAnsi="VIC" w:cs="VIC"/>
                <w:color w:val="000000"/>
                <w:sz w:val="18"/>
                <w:szCs w:val="18"/>
                <w:lang w:val="en-GB" w:eastAsia="en-US"/>
              </w:rPr>
            </w:pPr>
            <w:r w:rsidRPr="00F716E2">
              <w:rPr>
                <w:rFonts w:ascii="VIC" w:eastAsia="Calibri" w:hAnsi="VIC" w:cs="VIC"/>
                <w:color w:val="404040"/>
                <w:sz w:val="18"/>
                <w:szCs w:val="18"/>
                <w:lang w:val="en-GB" w:eastAsia="en-US"/>
              </w:rPr>
              <w:t xml:space="preserve">Postcode  </w:t>
            </w:r>
            <w:sdt>
              <w:sdtPr>
                <w:rPr>
                  <w:rFonts w:ascii="Arial" w:eastAsia="Calibri" w:hAnsi="Arial"/>
                  <w:szCs w:val="22"/>
                  <w:lang w:eastAsia="en-US"/>
                </w:rPr>
                <w:alias w:val="Postcode"/>
                <w:tag w:val="Postcode"/>
                <w:id w:val="-121313843"/>
                <w:placeholder>
                  <w:docPart w:val="7402E97AA37E402AB11FA86DCA758776"/>
                </w:placeholder>
                <w:showingPlcHdr/>
              </w:sdtPr>
              <w:sdtEndPr>
                <w:rPr>
                  <w:rFonts w:ascii="VIC" w:hAnsi="VIC" w:cs="VIC"/>
                  <w:color w:val="000000"/>
                  <w:sz w:val="18"/>
                  <w:szCs w:val="18"/>
                  <w:lang w:val="en-GB"/>
                </w:rPr>
              </w:sdtEndPr>
              <w:sdtContent>
                <w:r w:rsidRPr="00F716E2">
                  <w:rPr>
                    <w:rFonts w:ascii="Calibri" w:eastAsia="Calibri" w:hAnsi="Calibri"/>
                    <w:color w:val="808080"/>
                    <w:sz w:val="22"/>
                    <w:szCs w:val="22"/>
                    <w:lang w:eastAsia="en-US"/>
                  </w:rPr>
                  <w:t>Click or tap here to enter text.</w:t>
                </w:r>
              </w:sdtContent>
            </w:sdt>
          </w:p>
        </w:tc>
      </w:tr>
      <w:tr w:rsidR="00347ED2" w:rsidRPr="00F716E2" w14:paraId="267DEBAE" w14:textId="77777777" w:rsidTr="00A07BD9">
        <w:trPr>
          <w:cantSplit/>
          <w:trHeight w:hRule="exact" w:val="397"/>
        </w:trPr>
        <w:tc>
          <w:tcPr>
            <w:tcW w:w="9967" w:type="dxa"/>
            <w:gridSpan w:val="4"/>
            <w:tcBorders>
              <w:top w:val="single" w:sz="4" w:space="0" w:color="000000"/>
              <w:left w:val="single" w:sz="4" w:space="0" w:color="000000"/>
              <w:bottom w:val="single" w:sz="4" w:space="0" w:color="000000"/>
              <w:right w:val="single" w:sz="4" w:space="0" w:color="000000"/>
            </w:tcBorders>
            <w:shd w:val="clear" w:color="auto" w:fill="02B9BE"/>
            <w:tcMar>
              <w:top w:w="80" w:type="dxa"/>
              <w:left w:w="80" w:type="dxa"/>
              <w:bottom w:w="80" w:type="dxa"/>
              <w:right w:w="80" w:type="dxa"/>
            </w:tcMar>
          </w:tcPr>
          <w:p w14:paraId="4CF9CEC3" w14:textId="77777777" w:rsidR="00347ED2" w:rsidRPr="00F716E2" w:rsidRDefault="00347ED2" w:rsidP="00A07BD9">
            <w:pPr>
              <w:keepNext/>
              <w:tabs>
                <w:tab w:val="left" w:pos="227"/>
              </w:tabs>
              <w:suppressAutoHyphens/>
              <w:autoSpaceDE w:val="0"/>
              <w:autoSpaceDN w:val="0"/>
              <w:adjustRightInd w:val="0"/>
              <w:spacing w:before="0" w:after="0" w:line="230" w:lineRule="atLeast"/>
              <w:textAlignment w:val="center"/>
              <w:rPr>
                <w:rFonts w:ascii="VIC SemiBold" w:eastAsia="Calibri" w:hAnsi="VIC SemiBold" w:cs="VIC SemiBold"/>
                <w:b/>
                <w:bCs/>
                <w:color w:val="FFFFFF"/>
                <w:sz w:val="18"/>
                <w:szCs w:val="18"/>
                <w:lang w:val="en-GB" w:eastAsia="en-US"/>
              </w:rPr>
            </w:pPr>
            <w:r w:rsidRPr="00F716E2">
              <w:rPr>
                <w:rFonts w:ascii="VIC SemiBold" w:eastAsia="Calibri" w:hAnsi="VIC SemiBold" w:cs="VIC SemiBold"/>
                <w:b/>
                <w:bCs/>
                <w:color w:val="FFFFFF"/>
                <w:sz w:val="18"/>
                <w:szCs w:val="18"/>
                <w:lang w:val="en-GB" w:eastAsia="en-US"/>
              </w:rPr>
              <w:t>Background:</w:t>
            </w:r>
          </w:p>
        </w:tc>
      </w:tr>
      <w:tr w:rsidR="00347ED2" w:rsidRPr="00F716E2" w14:paraId="67C13F1B" w14:textId="77777777" w:rsidTr="00A07BD9">
        <w:trPr>
          <w:trHeight w:val="1985"/>
        </w:trPr>
        <w:tc>
          <w:tcPr>
            <w:tcW w:w="9967" w:type="dxa"/>
            <w:gridSpan w:val="4"/>
            <w:tcBorders>
              <w:top w:val="single" w:sz="4" w:space="0" w:color="000000"/>
              <w:left w:val="single" w:sz="4" w:space="0" w:color="000000"/>
              <w:bottom w:val="single" w:sz="4" w:space="0" w:color="000000"/>
              <w:right w:val="single" w:sz="4" w:space="0" w:color="000000"/>
            </w:tcBorders>
            <w:tcMar>
              <w:top w:w="80" w:type="dxa"/>
              <w:left w:w="80" w:type="dxa"/>
              <w:bottom w:w="0" w:type="dxa"/>
              <w:right w:w="80" w:type="dxa"/>
            </w:tcMar>
          </w:tcPr>
          <w:p w14:paraId="47C727B6" w14:textId="77777777" w:rsidR="00347ED2" w:rsidRPr="00F716E2" w:rsidRDefault="00347ED2" w:rsidP="00A07BD9">
            <w:pPr>
              <w:tabs>
                <w:tab w:val="left" w:pos="227"/>
              </w:tabs>
              <w:suppressAutoHyphens/>
              <w:autoSpaceDE w:val="0"/>
              <w:autoSpaceDN w:val="0"/>
              <w:adjustRightInd w:val="0"/>
              <w:spacing w:before="0" w:line="230" w:lineRule="atLeast"/>
              <w:textAlignment w:val="center"/>
              <w:rPr>
                <w:rFonts w:ascii="VIC" w:eastAsia="Calibri" w:hAnsi="VIC" w:cs="VIC"/>
                <w:color w:val="404040"/>
                <w:sz w:val="18"/>
                <w:szCs w:val="18"/>
                <w:lang w:val="en-GB" w:eastAsia="en-US"/>
              </w:rPr>
            </w:pPr>
            <w:r w:rsidRPr="00F716E2">
              <w:rPr>
                <w:rFonts w:ascii="VIC" w:eastAsia="Calibri" w:hAnsi="VIC" w:cs="VIC"/>
                <w:color w:val="404040"/>
                <w:sz w:val="18"/>
                <w:szCs w:val="18"/>
                <w:lang w:val="en-GB" w:eastAsia="en-US"/>
              </w:rPr>
              <w:t>Describe the site, the operations on the site and details of approvals to work on the site. The background section should set the context for describing the proposed change, for example, if the proposed change relates to replacing equipment, details of existing equipment should be provided.</w:t>
            </w:r>
          </w:p>
          <w:sdt>
            <w:sdtPr>
              <w:rPr>
                <w:rFonts w:ascii="Arial" w:eastAsia="Calibri" w:hAnsi="Arial"/>
                <w:szCs w:val="22"/>
                <w:lang w:eastAsia="en-US"/>
              </w:rPr>
              <w:alias w:val="Background"/>
              <w:tag w:val="Background"/>
              <w:id w:val="-1575816687"/>
              <w:placeholder>
                <w:docPart w:val="F409160B232F459BB16DC87DF01CFCBC"/>
              </w:placeholder>
              <w:showingPlcHdr/>
            </w:sdtPr>
            <w:sdtEndPr>
              <w:rPr>
                <w:rFonts w:ascii="VIC" w:hAnsi="VIC" w:cs="VIC"/>
                <w:color w:val="000000"/>
                <w:sz w:val="18"/>
                <w:szCs w:val="18"/>
                <w:lang w:val="en-GB"/>
              </w:rPr>
            </w:sdtEndPr>
            <w:sdtContent>
              <w:p w14:paraId="3E4B3F1E" w14:textId="77777777" w:rsidR="00347ED2" w:rsidRPr="00F716E2" w:rsidRDefault="00347ED2" w:rsidP="00A07BD9">
                <w:pPr>
                  <w:tabs>
                    <w:tab w:val="left" w:pos="227"/>
                  </w:tabs>
                  <w:suppressAutoHyphens/>
                  <w:autoSpaceDE w:val="0"/>
                  <w:autoSpaceDN w:val="0"/>
                  <w:adjustRightInd w:val="0"/>
                  <w:spacing w:before="0" w:line="230" w:lineRule="atLeast"/>
                  <w:textAlignment w:val="center"/>
                  <w:rPr>
                    <w:rFonts w:ascii="VIC" w:eastAsia="Calibri" w:hAnsi="VIC" w:cs="VIC"/>
                    <w:color w:val="000000"/>
                    <w:sz w:val="18"/>
                    <w:szCs w:val="18"/>
                    <w:lang w:val="en-GB" w:eastAsia="en-US"/>
                  </w:rPr>
                </w:pPr>
                <w:r w:rsidRPr="00F716E2">
                  <w:rPr>
                    <w:rFonts w:ascii="Calibri" w:eastAsia="Calibri" w:hAnsi="Calibri"/>
                    <w:color w:val="808080"/>
                    <w:sz w:val="22"/>
                    <w:szCs w:val="22"/>
                    <w:lang w:eastAsia="en-US"/>
                  </w:rPr>
                  <w:t>Click or tap here to enter text.</w:t>
                </w:r>
              </w:p>
            </w:sdtContent>
          </w:sdt>
        </w:tc>
      </w:tr>
      <w:tr w:rsidR="00347ED2" w:rsidRPr="00F716E2" w14:paraId="1B0A9A5A" w14:textId="77777777" w:rsidTr="00A07BD9">
        <w:trPr>
          <w:trHeight w:hRule="exact" w:val="397"/>
        </w:trPr>
        <w:tc>
          <w:tcPr>
            <w:tcW w:w="9967" w:type="dxa"/>
            <w:gridSpan w:val="4"/>
            <w:tcBorders>
              <w:top w:val="single" w:sz="4" w:space="0" w:color="000000"/>
              <w:left w:val="single" w:sz="4" w:space="0" w:color="000000"/>
              <w:bottom w:val="single" w:sz="4" w:space="0" w:color="000000"/>
              <w:right w:val="single" w:sz="4" w:space="0" w:color="000000"/>
            </w:tcBorders>
            <w:shd w:val="clear" w:color="auto" w:fill="02B9BE"/>
            <w:tcMar>
              <w:top w:w="80" w:type="dxa"/>
              <w:left w:w="80" w:type="dxa"/>
              <w:bottom w:w="80" w:type="dxa"/>
              <w:right w:w="80" w:type="dxa"/>
            </w:tcMar>
          </w:tcPr>
          <w:p w14:paraId="7B9EED82" w14:textId="77777777" w:rsidR="00347ED2" w:rsidRPr="00F716E2" w:rsidRDefault="00347ED2" w:rsidP="00A07BD9">
            <w:pPr>
              <w:keepNext/>
              <w:tabs>
                <w:tab w:val="left" w:pos="227"/>
              </w:tabs>
              <w:suppressAutoHyphens/>
              <w:autoSpaceDE w:val="0"/>
              <w:autoSpaceDN w:val="0"/>
              <w:adjustRightInd w:val="0"/>
              <w:spacing w:before="0" w:after="0" w:line="230" w:lineRule="atLeast"/>
              <w:textAlignment w:val="center"/>
              <w:rPr>
                <w:rFonts w:ascii="VIC SemiBold" w:eastAsia="Calibri" w:hAnsi="VIC SemiBold" w:cs="VIC SemiBold"/>
                <w:b/>
                <w:bCs/>
                <w:color w:val="FFFFFF"/>
                <w:sz w:val="18"/>
                <w:szCs w:val="18"/>
                <w:lang w:val="en-GB" w:eastAsia="en-US"/>
              </w:rPr>
            </w:pPr>
            <w:r w:rsidRPr="00F716E2">
              <w:rPr>
                <w:rFonts w:ascii="VIC SemiBold" w:eastAsia="Calibri" w:hAnsi="VIC SemiBold" w:cs="VIC SemiBold"/>
                <w:b/>
                <w:bCs/>
                <w:color w:val="FFFFFF"/>
                <w:sz w:val="18"/>
                <w:szCs w:val="18"/>
                <w:lang w:val="en-GB" w:eastAsia="en-US"/>
              </w:rPr>
              <w:t>Proposed Change or Amendment:</w:t>
            </w:r>
          </w:p>
        </w:tc>
      </w:tr>
      <w:tr w:rsidR="00347ED2" w:rsidRPr="00F716E2" w14:paraId="011BA58E" w14:textId="77777777" w:rsidTr="00A07BD9">
        <w:trPr>
          <w:trHeight w:val="1985"/>
        </w:trPr>
        <w:tc>
          <w:tcPr>
            <w:tcW w:w="9967" w:type="dxa"/>
            <w:gridSpan w:val="4"/>
            <w:tcBorders>
              <w:top w:val="single" w:sz="4" w:space="0" w:color="000000"/>
              <w:left w:val="single" w:sz="4" w:space="0" w:color="000000"/>
              <w:bottom w:val="single" w:sz="4" w:space="0" w:color="000000"/>
              <w:right w:val="single" w:sz="4" w:space="0" w:color="000000"/>
            </w:tcBorders>
            <w:tcMar>
              <w:top w:w="80" w:type="dxa"/>
              <w:left w:w="80" w:type="dxa"/>
              <w:bottom w:w="0" w:type="dxa"/>
              <w:right w:w="80" w:type="dxa"/>
            </w:tcMar>
          </w:tcPr>
          <w:p w14:paraId="00D02792" w14:textId="77777777" w:rsidR="00347ED2" w:rsidRPr="00F716E2" w:rsidRDefault="00347ED2" w:rsidP="00A07BD9">
            <w:pPr>
              <w:keepNext/>
              <w:tabs>
                <w:tab w:val="left" w:pos="227"/>
              </w:tabs>
              <w:suppressAutoHyphens/>
              <w:autoSpaceDE w:val="0"/>
              <w:autoSpaceDN w:val="0"/>
              <w:adjustRightInd w:val="0"/>
              <w:spacing w:before="113" w:after="227" w:line="230" w:lineRule="atLeast"/>
              <w:textAlignment w:val="center"/>
              <w:rPr>
                <w:rFonts w:ascii="VIC" w:eastAsia="Calibri" w:hAnsi="VIC" w:cs="VIC"/>
                <w:color w:val="404040"/>
                <w:sz w:val="18"/>
                <w:szCs w:val="18"/>
                <w:lang w:val="en-GB" w:eastAsia="en-US"/>
              </w:rPr>
            </w:pPr>
            <w:r w:rsidRPr="00F716E2">
              <w:rPr>
                <w:rFonts w:ascii="VIC" w:eastAsia="Calibri" w:hAnsi="VIC" w:cs="VIC"/>
                <w:color w:val="404040"/>
                <w:sz w:val="18"/>
                <w:szCs w:val="18"/>
                <w:lang w:val="en-GB" w:eastAsia="en-US"/>
              </w:rPr>
              <w:t xml:space="preserve">Describe the proposed change and any reasoning for the proposed change. Include any relevant information on location/ equipment/ timing etc. </w:t>
            </w:r>
          </w:p>
          <w:sdt>
            <w:sdtPr>
              <w:rPr>
                <w:rFonts w:ascii="Arial" w:eastAsia="Calibri" w:hAnsi="Arial"/>
                <w:szCs w:val="22"/>
                <w:lang w:eastAsia="en-US"/>
              </w:rPr>
              <w:alias w:val="Proposed Change or Amendment"/>
              <w:tag w:val="Proposed Change or Amendment"/>
              <w:id w:val="1815906930"/>
              <w:placeholder>
                <w:docPart w:val="F409160B232F459BB16DC87DF01CFCBC"/>
              </w:placeholder>
              <w:showingPlcHdr/>
            </w:sdtPr>
            <w:sdtEndPr>
              <w:rPr>
                <w:rFonts w:ascii="VIC" w:hAnsi="VIC" w:cs="VIC"/>
                <w:color w:val="000000"/>
                <w:sz w:val="18"/>
                <w:szCs w:val="18"/>
                <w:lang w:val="en-GB"/>
              </w:rPr>
            </w:sdtEndPr>
            <w:sdtContent>
              <w:p w14:paraId="4C8ABA58" w14:textId="77777777" w:rsidR="00347ED2" w:rsidRPr="00F716E2" w:rsidRDefault="00347ED2" w:rsidP="00A07BD9">
                <w:pPr>
                  <w:keepNext/>
                  <w:tabs>
                    <w:tab w:val="left" w:pos="227"/>
                  </w:tabs>
                  <w:suppressAutoHyphens/>
                  <w:autoSpaceDE w:val="0"/>
                  <w:autoSpaceDN w:val="0"/>
                  <w:adjustRightInd w:val="0"/>
                  <w:spacing w:before="0" w:line="230" w:lineRule="atLeast"/>
                  <w:textAlignment w:val="center"/>
                  <w:rPr>
                    <w:rFonts w:ascii="VIC" w:eastAsia="Calibri" w:hAnsi="VIC" w:cs="VIC"/>
                    <w:color w:val="000000"/>
                    <w:sz w:val="18"/>
                    <w:szCs w:val="18"/>
                    <w:lang w:val="en-GB" w:eastAsia="en-US"/>
                  </w:rPr>
                </w:pPr>
                <w:r w:rsidRPr="00F716E2">
                  <w:rPr>
                    <w:rFonts w:ascii="Calibri" w:eastAsia="Calibri" w:hAnsi="Calibri"/>
                    <w:color w:val="808080"/>
                    <w:sz w:val="22"/>
                    <w:szCs w:val="22"/>
                    <w:lang w:eastAsia="en-US"/>
                  </w:rPr>
                  <w:t>Click or tap here to enter text.</w:t>
                </w:r>
              </w:p>
            </w:sdtContent>
          </w:sdt>
        </w:tc>
      </w:tr>
      <w:tr w:rsidR="00347ED2" w:rsidRPr="00F716E2" w14:paraId="62744766" w14:textId="77777777" w:rsidTr="00A07BD9">
        <w:trPr>
          <w:trHeight w:hRule="exact" w:val="397"/>
        </w:trPr>
        <w:tc>
          <w:tcPr>
            <w:tcW w:w="9967" w:type="dxa"/>
            <w:gridSpan w:val="4"/>
            <w:tcBorders>
              <w:top w:val="single" w:sz="4" w:space="0" w:color="000000"/>
              <w:left w:val="single" w:sz="4" w:space="0" w:color="000000"/>
              <w:bottom w:val="single" w:sz="4" w:space="0" w:color="000000"/>
              <w:right w:val="single" w:sz="4" w:space="0" w:color="000000"/>
            </w:tcBorders>
            <w:shd w:val="clear" w:color="auto" w:fill="02B9BE"/>
            <w:tcMar>
              <w:top w:w="80" w:type="dxa"/>
              <w:left w:w="80" w:type="dxa"/>
              <w:bottom w:w="80" w:type="dxa"/>
              <w:right w:w="80" w:type="dxa"/>
            </w:tcMar>
            <w:vAlign w:val="center"/>
          </w:tcPr>
          <w:p w14:paraId="1CAAE086" w14:textId="77777777" w:rsidR="00347ED2" w:rsidRPr="00F716E2" w:rsidRDefault="00347ED2" w:rsidP="00A07BD9">
            <w:pPr>
              <w:keepNext/>
              <w:tabs>
                <w:tab w:val="left" w:pos="227"/>
              </w:tabs>
              <w:suppressAutoHyphens/>
              <w:autoSpaceDE w:val="0"/>
              <w:autoSpaceDN w:val="0"/>
              <w:adjustRightInd w:val="0"/>
              <w:spacing w:before="0" w:after="0" w:line="230" w:lineRule="atLeast"/>
              <w:textAlignment w:val="center"/>
              <w:rPr>
                <w:rFonts w:ascii="VIC SemiBold" w:eastAsia="Calibri" w:hAnsi="VIC SemiBold" w:cs="VIC SemiBold"/>
                <w:b/>
                <w:bCs/>
                <w:color w:val="FFFFFF"/>
                <w:sz w:val="18"/>
                <w:szCs w:val="18"/>
                <w:lang w:val="en-GB" w:eastAsia="en-US"/>
              </w:rPr>
            </w:pPr>
            <w:r w:rsidRPr="00F716E2">
              <w:rPr>
                <w:rFonts w:ascii="VIC SemiBold" w:eastAsia="Calibri" w:hAnsi="VIC SemiBold" w:cs="VIC SemiBold"/>
                <w:b/>
                <w:bCs/>
                <w:color w:val="FFFFFF"/>
                <w:sz w:val="18"/>
                <w:szCs w:val="18"/>
                <w:lang w:val="en-GB" w:eastAsia="en-US"/>
              </w:rPr>
              <w:t>Reference to current work plan:</w:t>
            </w:r>
          </w:p>
        </w:tc>
      </w:tr>
      <w:tr w:rsidR="00347ED2" w:rsidRPr="00F716E2" w14:paraId="5001FE62" w14:textId="77777777" w:rsidTr="00A07BD9">
        <w:trPr>
          <w:trHeight w:val="1985"/>
        </w:trPr>
        <w:tc>
          <w:tcPr>
            <w:tcW w:w="9967" w:type="dxa"/>
            <w:gridSpan w:val="4"/>
            <w:tcBorders>
              <w:top w:val="single" w:sz="4" w:space="0" w:color="000000"/>
              <w:left w:val="single" w:sz="4" w:space="0" w:color="000000"/>
              <w:bottom w:val="single" w:sz="4" w:space="0" w:color="000000"/>
              <w:right w:val="single" w:sz="4" w:space="0" w:color="000000"/>
            </w:tcBorders>
            <w:tcMar>
              <w:top w:w="80" w:type="dxa"/>
              <w:left w:w="80" w:type="dxa"/>
              <w:bottom w:w="0" w:type="dxa"/>
              <w:right w:w="80" w:type="dxa"/>
            </w:tcMar>
          </w:tcPr>
          <w:p w14:paraId="21E40DC7" w14:textId="77777777" w:rsidR="00347ED2" w:rsidRPr="00F716E2" w:rsidRDefault="00347ED2" w:rsidP="00A07BD9">
            <w:pPr>
              <w:tabs>
                <w:tab w:val="left" w:pos="227"/>
              </w:tabs>
              <w:suppressAutoHyphens/>
              <w:autoSpaceDE w:val="0"/>
              <w:autoSpaceDN w:val="0"/>
              <w:adjustRightInd w:val="0"/>
              <w:spacing w:before="113" w:after="227" w:line="230" w:lineRule="atLeast"/>
              <w:textAlignment w:val="center"/>
              <w:rPr>
                <w:rFonts w:ascii="VIC" w:eastAsia="Calibri" w:hAnsi="VIC" w:cs="VIC"/>
                <w:color w:val="404040"/>
                <w:sz w:val="18"/>
                <w:szCs w:val="18"/>
                <w:lang w:val="en-GB" w:eastAsia="en-US"/>
              </w:rPr>
            </w:pPr>
            <w:r w:rsidRPr="00F716E2">
              <w:rPr>
                <w:rFonts w:ascii="VIC" w:eastAsia="Calibri" w:hAnsi="VIC" w:cs="VIC"/>
                <w:color w:val="404040"/>
                <w:sz w:val="18"/>
                <w:szCs w:val="18"/>
                <w:lang w:val="en-GB" w:eastAsia="en-US"/>
              </w:rPr>
              <w:t>What part of the work plan does this change correspond to? Sections, Page numbers. Does it make some sections no longer relevant? Be specific about what sections this change affects and how.</w:t>
            </w:r>
          </w:p>
          <w:sdt>
            <w:sdtPr>
              <w:rPr>
                <w:rFonts w:ascii="Arial" w:eastAsia="Calibri" w:hAnsi="Arial"/>
                <w:szCs w:val="22"/>
                <w:lang w:eastAsia="en-US"/>
              </w:rPr>
              <w:alias w:val="Reference to current work plan"/>
              <w:tag w:val="Reference to current work plan"/>
              <w:id w:val="1429310506"/>
              <w:placeholder>
                <w:docPart w:val="F409160B232F459BB16DC87DF01CFCBC"/>
              </w:placeholder>
              <w:showingPlcHdr/>
            </w:sdtPr>
            <w:sdtEndPr>
              <w:rPr>
                <w:rFonts w:ascii="VIC" w:hAnsi="VIC" w:cs="VIC"/>
                <w:color w:val="000000"/>
                <w:sz w:val="18"/>
                <w:szCs w:val="18"/>
                <w:lang w:val="en-GB"/>
              </w:rPr>
            </w:sdtEndPr>
            <w:sdtContent>
              <w:p w14:paraId="44F154DF" w14:textId="77777777" w:rsidR="00347ED2" w:rsidRPr="00F716E2" w:rsidRDefault="00347ED2" w:rsidP="00A07BD9">
                <w:pPr>
                  <w:tabs>
                    <w:tab w:val="left" w:pos="227"/>
                  </w:tabs>
                  <w:suppressAutoHyphens/>
                  <w:autoSpaceDE w:val="0"/>
                  <w:autoSpaceDN w:val="0"/>
                  <w:adjustRightInd w:val="0"/>
                  <w:spacing w:before="0" w:line="230" w:lineRule="atLeast"/>
                  <w:textAlignment w:val="center"/>
                  <w:rPr>
                    <w:rFonts w:ascii="Arial" w:eastAsia="Calibri" w:hAnsi="Arial"/>
                    <w:szCs w:val="22"/>
                    <w:lang w:eastAsia="en-US"/>
                  </w:rPr>
                </w:pPr>
                <w:r w:rsidRPr="00F716E2">
                  <w:rPr>
                    <w:rFonts w:ascii="Calibri" w:eastAsia="Calibri" w:hAnsi="Calibri"/>
                    <w:color w:val="808080"/>
                    <w:sz w:val="22"/>
                    <w:szCs w:val="22"/>
                    <w:lang w:eastAsia="en-US"/>
                  </w:rPr>
                  <w:t>Click or tap here to enter text.</w:t>
                </w:r>
              </w:p>
            </w:sdtContent>
          </w:sdt>
          <w:p w14:paraId="7951D715" w14:textId="77777777" w:rsidR="00347ED2" w:rsidRPr="00F716E2" w:rsidRDefault="00347ED2" w:rsidP="00A07BD9">
            <w:pPr>
              <w:spacing w:before="0" w:after="200" w:line="276" w:lineRule="auto"/>
              <w:rPr>
                <w:rFonts w:ascii="Arial" w:eastAsia="Calibri" w:hAnsi="Arial"/>
                <w:szCs w:val="22"/>
                <w:lang w:eastAsia="en-US"/>
              </w:rPr>
            </w:pPr>
          </w:p>
          <w:p w14:paraId="53B54C4B" w14:textId="77777777" w:rsidR="00347ED2" w:rsidRPr="00F716E2" w:rsidRDefault="00347ED2" w:rsidP="00A07BD9">
            <w:pPr>
              <w:spacing w:before="0" w:after="200" w:line="276" w:lineRule="auto"/>
              <w:rPr>
                <w:rFonts w:ascii="Arial" w:eastAsia="Calibri" w:hAnsi="Arial"/>
                <w:szCs w:val="22"/>
                <w:lang w:eastAsia="en-US"/>
              </w:rPr>
            </w:pPr>
          </w:p>
          <w:p w14:paraId="10E01295" w14:textId="77777777" w:rsidR="00347ED2" w:rsidRDefault="00347ED2" w:rsidP="00A07BD9">
            <w:pPr>
              <w:tabs>
                <w:tab w:val="left" w:pos="4408"/>
              </w:tabs>
              <w:spacing w:before="0" w:after="200" w:line="276" w:lineRule="auto"/>
              <w:rPr>
                <w:rFonts w:ascii="Arial" w:eastAsia="Calibri" w:hAnsi="Arial"/>
                <w:szCs w:val="22"/>
                <w:lang w:eastAsia="en-US"/>
              </w:rPr>
            </w:pPr>
            <w:r w:rsidRPr="00F716E2">
              <w:rPr>
                <w:rFonts w:ascii="Arial" w:eastAsia="Calibri" w:hAnsi="Arial"/>
                <w:szCs w:val="22"/>
                <w:lang w:eastAsia="en-US"/>
              </w:rPr>
              <w:tab/>
            </w:r>
          </w:p>
          <w:p w14:paraId="43FA862C" w14:textId="77777777" w:rsidR="00052A44" w:rsidRPr="00052A44" w:rsidRDefault="00052A44" w:rsidP="00052A44">
            <w:pPr>
              <w:rPr>
                <w:rFonts w:ascii="Arial" w:eastAsia="Calibri" w:hAnsi="Arial"/>
                <w:szCs w:val="22"/>
                <w:lang w:eastAsia="en-US"/>
              </w:rPr>
            </w:pPr>
          </w:p>
          <w:p w14:paraId="225336F3" w14:textId="77777777" w:rsidR="00052A44" w:rsidRPr="00052A44" w:rsidRDefault="00052A44" w:rsidP="00052A44">
            <w:pPr>
              <w:rPr>
                <w:rFonts w:ascii="Arial" w:eastAsia="Calibri" w:hAnsi="Arial"/>
                <w:szCs w:val="22"/>
                <w:lang w:eastAsia="en-US"/>
              </w:rPr>
            </w:pPr>
          </w:p>
          <w:p w14:paraId="7282ACC8" w14:textId="77777777" w:rsidR="00052A44" w:rsidRPr="00052A44" w:rsidRDefault="00052A44" w:rsidP="00052A44">
            <w:pPr>
              <w:rPr>
                <w:rFonts w:ascii="Arial" w:eastAsia="Calibri" w:hAnsi="Arial"/>
                <w:szCs w:val="22"/>
                <w:lang w:eastAsia="en-US"/>
              </w:rPr>
            </w:pPr>
          </w:p>
          <w:p w14:paraId="6D3CC943" w14:textId="77777777" w:rsidR="00052A44" w:rsidRPr="00052A44" w:rsidRDefault="00052A44" w:rsidP="00052A44">
            <w:pPr>
              <w:rPr>
                <w:rFonts w:ascii="Arial" w:eastAsia="Calibri" w:hAnsi="Arial"/>
                <w:szCs w:val="22"/>
                <w:lang w:eastAsia="en-US"/>
              </w:rPr>
            </w:pPr>
          </w:p>
        </w:tc>
      </w:tr>
      <w:tr w:rsidR="00347ED2" w:rsidRPr="00F716E2" w14:paraId="57AA66CA" w14:textId="77777777" w:rsidTr="00A07BD9">
        <w:trPr>
          <w:trHeight w:hRule="exact" w:val="397"/>
        </w:trPr>
        <w:tc>
          <w:tcPr>
            <w:tcW w:w="9967" w:type="dxa"/>
            <w:gridSpan w:val="4"/>
            <w:tcBorders>
              <w:top w:val="single" w:sz="4" w:space="0" w:color="000000"/>
              <w:left w:val="single" w:sz="4" w:space="0" w:color="000000"/>
              <w:bottom w:val="single" w:sz="4" w:space="0" w:color="000000"/>
              <w:right w:val="single" w:sz="4" w:space="0" w:color="000000"/>
            </w:tcBorders>
            <w:shd w:val="clear" w:color="auto" w:fill="02B9BE"/>
            <w:tcMar>
              <w:top w:w="80" w:type="dxa"/>
              <w:left w:w="80" w:type="dxa"/>
              <w:bottom w:w="80" w:type="dxa"/>
              <w:right w:w="80" w:type="dxa"/>
            </w:tcMar>
            <w:vAlign w:val="center"/>
          </w:tcPr>
          <w:p w14:paraId="7788D6EE" w14:textId="77777777" w:rsidR="00347ED2" w:rsidRPr="00F716E2" w:rsidRDefault="00347ED2" w:rsidP="00A07BD9">
            <w:pPr>
              <w:keepNext/>
              <w:tabs>
                <w:tab w:val="left" w:pos="227"/>
              </w:tabs>
              <w:suppressAutoHyphens/>
              <w:autoSpaceDE w:val="0"/>
              <w:autoSpaceDN w:val="0"/>
              <w:adjustRightInd w:val="0"/>
              <w:spacing w:before="0" w:after="0" w:line="230" w:lineRule="atLeast"/>
              <w:textAlignment w:val="center"/>
              <w:rPr>
                <w:rFonts w:ascii="VIC SemiBold" w:eastAsia="Calibri" w:hAnsi="VIC SemiBold" w:cs="VIC SemiBold"/>
                <w:b/>
                <w:bCs/>
                <w:color w:val="FFFFFF"/>
                <w:sz w:val="18"/>
                <w:szCs w:val="18"/>
                <w:lang w:val="en-GB" w:eastAsia="en-US"/>
              </w:rPr>
            </w:pPr>
            <w:r w:rsidRPr="00F716E2">
              <w:rPr>
                <w:rFonts w:ascii="VIC SemiBold" w:eastAsia="Calibri" w:hAnsi="VIC SemiBold" w:cs="VIC SemiBold"/>
                <w:b/>
                <w:bCs/>
                <w:color w:val="FFFFFF"/>
                <w:sz w:val="18"/>
                <w:szCs w:val="18"/>
                <w:lang w:val="en-GB" w:eastAsia="en-US"/>
              </w:rPr>
              <w:lastRenderedPageBreak/>
              <w:t>Risk Assessment:</w:t>
            </w:r>
          </w:p>
        </w:tc>
      </w:tr>
      <w:tr w:rsidR="00347ED2" w:rsidRPr="00F716E2" w14:paraId="74F639FF" w14:textId="77777777" w:rsidTr="00A07BD9">
        <w:trPr>
          <w:trHeight w:val="3119"/>
        </w:trPr>
        <w:tc>
          <w:tcPr>
            <w:tcW w:w="9967" w:type="dxa"/>
            <w:gridSpan w:val="4"/>
            <w:tcBorders>
              <w:top w:val="single" w:sz="4" w:space="0" w:color="000000"/>
              <w:left w:val="single" w:sz="4" w:space="0" w:color="000000"/>
              <w:bottom w:val="single" w:sz="4" w:space="0" w:color="000000"/>
              <w:right w:val="single" w:sz="4" w:space="0" w:color="000000"/>
            </w:tcBorders>
            <w:tcMar>
              <w:top w:w="80" w:type="dxa"/>
              <w:left w:w="80" w:type="dxa"/>
              <w:bottom w:w="0" w:type="dxa"/>
              <w:right w:w="80" w:type="dxa"/>
            </w:tcMar>
          </w:tcPr>
          <w:p w14:paraId="3F3636D0" w14:textId="77777777" w:rsidR="00347ED2" w:rsidRPr="00F716E2" w:rsidRDefault="00347ED2" w:rsidP="00A07BD9">
            <w:pPr>
              <w:tabs>
                <w:tab w:val="left" w:pos="227"/>
              </w:tabs>
              <w:suppressAutoHyphens/>
              <w:autoSpaceDE w:val="0"/>
              <w:autoSpaceDN w:val="0"/>
              <w:adjustRightInd w:val="0"/>
              <w:spacing w:before="113" w:after="0" w:line="230" w:lineRule="atLeast"/>
              <w:textAlignment w:val="center"/>
              <w:rPr>
                <w:rFonts w:ascii="VIC" w:eastAsia="Calibri" w:hAnsi="VIC" w:cs="VIC"/>
                <w:color w:val="404040"/>
                <w:sz w:val="18"/>
                <w:szCs w:val="18"/>
                <w:lang w:val="en-GB" w:eastAsia="en-US"/>
              </w:rPr>
            </w:pPr>
            <w:r w:rsidRPr="00F716E2">
              <w:rPr>
                <w:rFonts w:ascii="VIC" w:eastAsia="Calibri" w:hAnsi="VIC" w:cs="VIC"/>
                <w:color w:val="404040"/>
                <w:sz w:val="18"/>
                <w:szCs w:val="18"/>
                <w:lang w:val="en-GB" w:eastAsia="en-US"/>
              </w:rPr>
              <w:t xml:space="preserve">Identify and assess the risk (likelihood and consequence) associated with the new (or changing) work. </w:t>
            </w:r>
          </w:p>
          <w:p w14:paraId="1DE1A4D4" w14:textId="77777777" w:rsidR="00347ED2" w:rsidRPr="00F716E2" w:rsidRDefault="00347ED2" w:rsidP="00A07BD9">
            <w:pPr>
              <w:tabs>
                <w:tab w:val="left" w:pos="227"/>
              </w:tabs>
              <w:suppressAutoHyphens/>
              <w:autoSpaceDE w:val="0"/>
              <w:autoSpaceDN w:val="0"/>
              <w:adjustRightInd w:val="0"/>
              <w:spacing w:before="113" w:after="0" w:line="230" w:lineRule="atLeast"/>
              <w:textAlignment w:val="center"/>
              <w:rPr>
                <w:rFonts w:ascii="VIC" w:eastAsia="Calibri" w:hAnsi="VIC" w:cs="VIC"/>
                <w:color w:val="404040"/>
                <w:sz w:val="18"/>
                <w:szCs w:val="18"/>
                <w:lang w:val="en-GB" w:eastAsia="en-US"/>
              </w:rPr>
            </w:pPr>
            <w:r w:rsidRPr="00F716E2">
              <w:rPr>
                <w:rFonts w:ascii="VIC" w:eastAsia="Calibri" w:hAnsi="VIC" w:cs="VIC"/>
                <w:color w:val="404040"/>
                <w:sz w:val="18"/>
                <w:szCs w:val="18"/>
                <w:lang w:val="en-GB" w:eastAsia="en-US"/>
              </w:rPr>
              <w:t xml:space="preserve">Include details of: </w:t>
            </w:r>
          </w:p>
          <w:p w14:paraId="747D15A1" w14:textId="77777777" w:rsidR="00347ED2" w:rsidRPr="00F716E2" w:rsidRDefault="00347ED2" w:rsidP="00347ED2">
            <w:pPr>
              <w:numPr>
                <w:ilvl w:val="0"/>
                <w:numId w:val="41"/>
              </w:numPr>
              <w:tabs>
                <w:tab w:val="left" w:pos="227"/>
              </w:tabs>
              <w:suppressAutoHyphens/>
              <w:autoSpaceDE w:val="0"/>
              <w:autoSpaceDN w:val="0"/>
              <w:adjustRightInd w:val="0"/>
              <w:spacing w:before="57" w:after="57" w:line="230" w:lineRule="atLeast"/>
              <w:contextualSpacing/>
              <w:textAlignment w:val="center"/>
              <w:rPr>
                <w:rFonts w:ascii="VIC" w:eastAsia="Calibri" w:hAnsi="VIC" w:cs="VIC"/>
                <w:color w:val="404040"/>
                <w:sz w:val="18"/>
                <w:szCs w:val="18"/>
                <w:lang w:val="en-GB" w:eastAsia="en-US"/>
              </w:rPr>
            </w:pPr>
            <w:r w:rsidRPr="00F716E2">
              <w:rPr>
                <w:rFonts w:ascii="VIC" w:eastAsia="Calibri" w:hAnsi="VIC" w:cs="VIC"/>
                <w:color w:val="404040"/>
                <w:sz w:val="18"/>
                <w:szCs w:val="18"/>
                <w:lang w:val="en-GB" w:eastAsia="en-US"/>
              </w:rPr>
              <w:t>inherent risk (the risk before control measures applied)</w:t>
            </w:r>
          </w:p>
          <w:p w14:paraId="7DB3BFAA" w14:textId="77777777" w:rsidR="00347ED2" w:rsidRPr="00F716E2" w:rsidRDefault="00347ED2" w:rsidP="00347ED2">
            <w:pPr>
              <w:numPr>
                <w:ilvl w:val="0"/>
                <w:numId w:val="41"/>
              </w:numPr>
              <w:tabs>
                <w:tab w:val="left" w:pos="227"/>
              </w:tabs>
              <w:suppressAutoHyphens/>
              <w:autoSpaceDE w:val="0"/>
              <w:autoSpaceDN w:val="0"/>
              <w:adjustRightInd w:val="0"/>
              <w:spacing w:before="57" w:after="57" w:line="230" w:lineRule="atLeast"/>
              <w:contextualSpacing/>
              <w:textAlignment w:val="center"/>
              <w:rPr>
                <w:rFonts w:ascii="VIC" w:eastAsia="Calibri" w:hAnsi="VIC" w:cs="VIC"/>
                <w:color w:val="404040"/>
                <w:sz w:val="18"/>
                <w:szCs w:val="18"/>
                <w:lang w:val="en-GB" w:eastAsia="en-US"/>
              </w:rPr>
            </w:pPr>
            <w:r w:rsidRPr="00F716E2">
              <w:rPr>
                <w:rFonts w:ascii="VIC" w:eastAsia="Calibri" w:hAnsi="VIC" w:cs="VIC"/>
                <w:color w:val="404040"/>
                <w:sz w:val="18"/>
                <w:szCs w:val="18"/>
                <w:lang w:val="en-GB" w:eastAsia="en-US"/>
              </w:rPr>
              <w:t>control measures to reduce risks</w:t>
            </w:r>
          </w:p>
          <w:p w14:paraId="73CCD876" w14:textId="77777777" w:rsidR="00347ED2" w:rsidRPr="00F716E2" w:rsidRDefault="00347ED2" w:rsidP="00347ED2">
            <w:pPr>
              <w:numPr>
                <w:ilvl w:val="0"/>
                <w:numId w:val="41"/>
              </w:numPr>
              <w:tabs>
                <w:tab w:val="left" w:pos="227"/>
              </w:tabs>
              <w:suppressAutoHyphens/>
              <w:autoSpaceDE w:val="0"/>
              <w:autoSpaceDN w:val="0"/>
              <w:adjustRightInd w:val="0"/>
              <w:spacing w:before="57" w:after="57" w:line="230" w:lineRule="atLeast"/>
              <w:contextualSpacing/>
              <w:textAlignment w:val="center"/>
              <w:rPr>
                <w:rFonts w:ascii="VIC" w:eastAsia="Calibri" w:hAnsi="VIC" w:cs="VIC"/>
                <w:color w:val="404040"/>
                <w:sz w:val="18"/>
                <w:szCs w:val="18"/>
                <w:lang w:val="en-GB" w:eastAsia="en-US"/>
              </w:rPr>
            </w:pPr>
            <w:r w:rsidRPr="00F716E2">
              <w:rPr>
                <w:rFonts w:ascii="VIC" w:eastAsia="Calibri" w:hAnsi="VIC" w:cs="VIC"/>
                <w:color w:val="404040"/>
                <w:sz w:val="18"/>
                <w:szCs w:val="18"/>
                <w:lang w:val="en-GB" w:eastAsia="en-US"/>
              </w:rPr>
              <w:t>residual risk (the risk after control measures applied).</w:t>
            </w:r>
          </w:p>
          <w:p w14:paraId="149922E0" w14:textId="77777777" w:rsidR="00347ED2" w:rsidRPr="00F716E2" w:rsidRDefault="00347ED2" w:rsidP="00A07BD9">
            <w:pPr>
              <w:tabs>
                <w:tab w:val="left" w:pos="227"/>
              </w:tabs>
              <w:suppressAutoHyphens/>
              <w:autoSpaceDE w:val="0"/>
              <w:autoSpaceDN w:val="0"/>
              <w:adjustRightInd w:val="0"/>
              <w:spacing w:before="113" w:after="227" w:line="230" w:lineRule="atLeast"/>
              <w:textAlignment w:val="center"/>
              <w:rPr>
                <w:rFonts w:ascii="VIC" w:eastAsia="Calibri" w:hAnsi="VIC" w:cs="VIC"/>
                <w:color w:val="404040"/>
                <w:sz w:val="18"/>
                <w:szCs w:val="18"/>
                <w:lang w:val="en-GB" w:eastAsia="en-US"/>
              </w:rPr>
            </w:pPr>
            <w:r w:rsidRPr="00F716E2">
              <w:rPr>
                <w:rFonts w:ascii="VIC" w:eastAsia="Calibri" w:hAnsi="VIC" w:cs="VIC"/>
                <w:color w:val="404040"/>
                <w:sz w:val="18"/>
                <w:szCs w:val="18"/>
                <w:lang w:val="en-GB" w:eastAsia="en-US"/>
              </w:rPr>
              <w:t xml:space="preserve">The residual risk is required to be low or medium for the proposed new (or changing) work to be submitted as </w:t>
            </w:r>
            <w:proofErr w:type="gramStart"/>
            <w:r w:rsidRPr="00F716E2">
              <w:rPr>
                <w:rFonts w:ascii="VIC" w:eastAsia="Calibri" w:hAnsi="VIC" w:cs="VIC"/>
                <w:color w:val="404040"/>
                <w:sz w:val="18"/>
                <w:szCs w:val="18"/>
                <w:lang w:val="en-GB" w:eastAsia="en-US"/>
              </w:rPr>
              <w:t>an</w:t>
            </w:r>
            <w:proofErr w:type="gramEnd"/>
            <w:r w:rsidRPr="00F716E2">
              <w:rPr>
                <w:rFonts w:ascii="VIC" w:eastAsia="Calibri" w:hAnsi="VIC" w:cs="VIC"/>
                <w:color w:val="404040"/>
                <w:sz w:val="18"/>
                <w:szCs w:val="18"/>
                <w:lang w:val="en-GB" w:eastAsia="en-US"/>
              </w:rPr>
              <w:t xml:space="preserve"> Minor Variation. Each Minor Variation is unique and requires careful consideration by Regulatory Operations of risks presented.</w:t>
            </w:r>
          </w:p>
          <w:sdt>
            <w:sdtPr>
              <w:rPr>
                <w:rFonts w:ascii="Arial" w:eastAsia="Calibri" w:hAnsi="Arial"/>
                <w:szCs w:val="22"/>
                <w:lang w:eastAsia="en-US"/>
              </w:rPr>
              <w:alias w:val="Risk Assessment"/>
              <w:tag w:val="Risk Assessment"/>
              <w:id w:val="-1557850481"/>
              <w:placeholder>
                <w:docPart w:val="F409160B232F459BB16DC87DF01CFCBC"/>
              </w:placeholder>
              <w:showingPlcHdr/>
            </w:sdtPr>
            <w:sdtEndPr>
              <w:rPr>
                <w:rFonts w:ascii="VIC" w:hAnsi="VIC" w:cs="VIC"/>
                <w:color w:val="404040"/>
                <w:sz w:val="18"/>
                <w:szCs w:val="18"/>
                <w:lang w:val="en-GB"/>
              </w:rPr>
            </w:sdtEndPr>
            <w:sdtContent>
              <w:p w14:paraId="51DBB687" w14:textId="77777777" w:rsidR="00347ED2" w:rsidRPr="00F716E2" w:rsidRDefault="00347ED2" w:rsidP="00A07BD9">
                <w:pPr>
                  <w:tabs>
                    <w:tab w:val="left" w:pos="227"/>
                  </w:tabs>
                  <w:suppressAutoHyphens/>
                  <w:autoSpaceDE w:val="0"/>
                  <w:autoSpaceDN w:val="0"/>
                  <w:adjustRightInd w:val="0"/>
                  <w:spacing w:before="0" w:line="230" w:lineRule="atLeast"/>
                  <w:textAlignment w:val="center"/>
                  <w:rPr>
                    <w:rFonts w:ascii="VIC" w:eastAsia="Calibri" w:hAnsi="VIC" w:cs="VIC"/>
                    <w:color w:val="404040"/>
                    <w:sz w:val="18"/>
                    <w:szCs w:val="18"/>
                    <w:lang w:val="en-GB" w:eastAsia="en-US"/>
                  </w:rPr>
                </w:pPr>
                <w:r w:rsidRPr="00F716E2">
                  <w:rPr>
                    <w:rFonts w:ascii="Calibri" w:eastAsia="Calibri" w:hAnsi="Calibri"/>
                    <w:color w:val="808080"/>
                    <w:sz w:val="22"/>
                    <w:szCs w:val="22"/>
                    <w:lang w:eastAsia="en-US"/>
                  </w:rPr>
                  <w:t>Click or tap here to enter text.</w:t>
                </w:r>
              </w:p>
            </w:sdtContent>
          </w:sdt>
        </w:tc>
      </w:tr>
      <w:tr w:rsidR="00347ED2" w:rsidRPr="00F716E2" w14:paraId="3B72A602" w14:textId="77777777" w:rsidTr="00A07BD9">
        <w:trPr>
          <w:trHeight w:hRule="exact" w:val="397"/>
        </w:trPr>
        <w:tc>
          <w:tcPr>
            <w:tcW w:w="9967" w:type="dxa"/>
            <w:gridSpan w:val="4"/>
            <w:tcBorders>
              <w:top w:val="single" w:sz="4" w:space="0" w:color="000000"/>
              <w:left w:val="single" w:sz="4" w:space="0" w:color="000000"/>
              <w:bottom w:val="single" w:sz="4" w:space="0" w:color="000000"/>
              <w:right w:val="single" w:sz="4" w:space="0" w:color="000000"/>
            </w:tcBorders>
            <w:shd w:val="clear" w:color="auto" w:fill="02B9BE"/>
            <w:tcMar>
              <w:top w:w="80" w:type="dxa"/>
              <w:left w:w="80" w:type="dxa"/>
              <w:bottom w:w="80" w:type="dxa"/>
              <w:right w:w="80" w:type="dxa"/>
            </w:tcMar>
          </w:tcPr>
          <w:p w14:paraId="251BED7D" w14:textId="77777777" w:rsidR="00347ED2" w:rsidRPr="00F716E2" w:rsidRDefault="00347ED2" w:rsidP="00A07BD9">
            <w:pPr>
              <w:keepNext/>
              <w:tabs>
                <w:tab w:val="left" w:pos="227"/>
              </w:tabs>
              <w:suppressAutoHyphens/>
              <w:autoSpaceDE w:val="0"/>
              <w:autoSpaceDN w:val="0"/>
              <w:adjustRightInd w:val="0"/>
              <w:spacing w:before="0" w:after="0" w:line="230" w:lineRule="atLeast"/>
              <w:textAlignment w:val="center"/>
              <w:rPr>
                <w:rFonts w:ascii="VIC SemiBold" w:eastAsia="Calibri" w:hAnsi="VIC SemiBold" w:cs="VIC SemiBold"/>
                <w:b/>
                <w:bCs/>
                <w:color w:val="FFFFFF"/>
                <w:sz w:val="18"/>
                <w:szCs w:val="18"/>
                <w:lang w:val="en-GB" w:eastAsia="en-US"/>
              </w:rPr>
            </w:pPr>
            <w:r w:rsidRPr="00F716E2">
              <w:rPr>
                <w:rFonts w:ascii="VIC SemiBold" w:eastAsia="Calibri" w:hAnsi="VIC SemiBold" w:cs="VIC SemiBold"/>
                <w:b/>
                <w:bCs/>
                <w:color w:val="FFFFFF"/>
                <w:sz w:val="18"/>
                <w:szCs w:val="18"/>
                <w:lang w:val="en-GB" w:eastAsia="en-US"/>
              </w:rPr>
              <w:t>Reference to current risk assessment (if applicable):</w:t>
            </w:r>
          </w:p>
        </w:tc>
      </w:tr>
      <w:tr w:rsidR="00347ED2" w:rsidRPr="00F716E2" w14:paraId="4B822C8C" w14:textId="77777777" w:rsidTr="00A07BD9">
        <w:trPr>
          <w:trHeight w:val="1985"/>
        </w:trPr>
        <w:tc>
          <w:tcPr>
            <w:tcW w:w="9967" w:type="dxa"/>
            <w:gridSpan w:val="4"/>
            <w:tcBorders>
              <w:top w:val="single" w:sz="4" w:space="0" w:color="000000"/>
              <w:left w:val="single" w:sz="4" w:space="0" w:color="000000"/>
              <w:bottom w:val="single" w:sz="4" w:space="0" w:color="000000"/>
              <w:right w:val="single" w:sz="4" w:space="0" w:color="000000"/>
            </w:tcBorders>
            <w:tcMar>
              <w:top w:w="80" w:type="dxa"/>
              <w:left w:w="80" w:type="dxa"/>
              <w:bottom w:w="0" w:type="dxa"/>
              <w:right w:w="80" w:type="dxa"/>
            </w:tcMar>
          </w:tcPr>
          <w:p w14:paraId="38576D26" w14:textId="77777777" w:rsidR="00347ED2" w:rsidRPr="00F716E2" w:rsidRDefault="00347ED2" w:rsidP="00A07BD9">
            <w:pPr>
              <w:tabs>
                <w:tab w:val="left" w:pos="227"/>
              </w:tabs>
              <w:suppressAutoHyphens/>
              <w:autoSpaceDE w:val="0"/>
              <w:autoSpaceDN w:val="0"/>
              <w:adjustRightInd w:val="0"/>
              <w:spacing w:before="113" w:after="227" w:line="230" w:lineRule="atLeast"/>
              <w:textAlignment w:val="center"/>
              <w:rPr>
                <w:rFonts w:ascii="VIC" w:eastAsia="Calibri" w:hAnsi="VIC" w:cs="VIC"/>
                <w:color w:val="404040"/>
                <w:sz w:val="18"/>
                <w:szCs w:val="18"/>
                <w:lang w:val="en-GB" w:eastAsia="en-US"/>
              </w:rPr>
            </w:pPr>
            <w:r w:rsidRPr="00F716E2">
              <w:rPr>
                <w:rFonts w:ascii="VIC" w:eastAsia="Calibri" w:hAnsi="VIC" w:cs="VIC"/>
                <w:color w:val="404040"/>
                <w:sz w:val="18"/>
                <w:szCs w:val="18"/>
                <w:lang w:val="en-GB" w:eastAsia="en-US"/>
              </w:rPr>
              <w:t>How does this change or alter the current risk assessment? Be specific about hazards, inherent risk and residual risk and control measures.</w:t>
            </w:r>
          </w:p>
          <w:sdt>
            <w:sdtPr>
              <w:rPr>
                <w:rFonts w:ascii="Arial" w:eastAsia="Calibri" w:hAnsi="Arial"/>
                <w:szCs w:val="22"/>
                <w:lang w:eastAsia="en-US"/>
              </w:rPr>
              <w:alias w:val="Reference to current risk assessment"/>
              <w:tag w:val="Reference to current risk assessment"/>
              <w:id w:val="-221294347"/>
              <w:placeholder>
                <w:docPart w:val="F409160B232F459BB16DC87DF01CFCBC"/>
              </w:placeholder>
              <w:showingPlcHdr/>
            </w:sdtPr>
            <w:sdtEndPr>
              <w:rPr>
                <w:rFonts w:ascii="VIC" w:hAnsi="VIC" w:cs="VIC"/>
                <w:color w:val="404040"/>
                <w:sz w:val="18"/>
                <w:szCs w:val="18"/>
                <w:lang w:val="en-GB"/>
              </w:rPr>
            </w:sdtEndPr>
            <w:sdtContent>
              <w:p w14:paraId="0D031D28" w14:textId="77777777" w:rsidR="00347ED2" w:rsidRPr="00F716E2" w:rsidRDefault="00347ED2" w:rsidP="00A07BD9">
                <w:pPr>
                  <w:tabs>
                    <w:tab w:val="left" w:pos="227"/>
                  </w:tabs>
                  <w:suppressAutoHyphens/>
                  <w:autoSpaceDE w:val="0"/>
                  <w:autoSpaceDN w:val="0"/>
                  <w:adjustRightInd w:val="0"/>
                  <w:spacing w:before="0" w:line="230" w:lineRule="atLeast"/>
                  <w:textAlignment w:val="center"/>
                  <w:rPr>
                    <w:rFonts w:ascii="VIC" w:eastAsia="Calibri" w:hAnsi="VIC" w:cs="VIC"/>
                    <w:color w:val="404040"/>
                    <w:sz w:val="18"/>
                    <w:szCs w:val="18"/>
                    <w:lang w:val="en-GB" w:eastAsia="en-US"/>
                  </w:rPr>
                </w:pPr>
                <w:r w:rsidRPr="00F716E2">
                  <w:rPr>
                    <w:rFonts w:ascii="Calibri" w:eastAsia="Calibri" w:hAnsi="Calibri"/>
                    <w:color w:val="808080"/>
                    <w:sz w:val="22"/>
                    <w:szCs w:val="22"/>
                    <w:lang w:eastAsia="en-US"/>
                  </w:rPr>
                  <w:t>Click or tap here to enter text.</w:t>
                </w:r>
              </w:p>
            </w:sdtContent>
          </w:sdt>
        </w:tc>
      </w:tr>
      <w:tr w:rsidR="00347ED2" w:rsidRPr="00F716E2" w14:paraId="320D868C" w14:textId="77777777" w:rsidTr="00A07BD9">
        <w:trPr>
          <w:trHeight w:hRule="exact" w:val="397"/>
        </w:trPr>
        <w:tc>
          <w:tcPr>
            <w:tcW w:w="9967" w:type="dxa"/>
            <w:gridSpan w:val="4"/>
            <w:tcBorders>
              <w:top w:val="single" w:sz="4" w:space="0" w:color="000000"/>
              <w:left w:val="single" w:sz="4" w:space="0" w:color="000000"/>
              <w:bottom w:val="single" w:sz="4" w:space="0" w:color="000000"/>
              <w:right w:val="single" w:sz="4" w:space="0" w:color="000000"/>
            </w:tcBorders>
            <w:shd w:val="clear" w:color="auto" w:fill="02B9BE"/>
            <w:tcMar>
              <w:top w:w="80" w:type="dxa"/>
              <w:left w:w="80" w:type="dxa"/>
              <w:bottom w:w="80" w:type="dxa"/>
              <w:right w:w="80" w:type="dxa"/>
            </w:tcMar>
          </w:tcPr>
          <w:p w14:paraId="5BF3C65B" w14:textId="77777777" w:rsidR="00347ED2" w:rsidRPr="00F716E2" w:rsidRDefault="00347ED2" w:rsidP="00A07BD9">
            <w:pPr>
              <w:keepNext/>
              <w:tabs>
                <w:tab w:val="left" w:pos="227"/>
              </w:tabs>
              <w:suppressAutoHyphens/>
              <w:autoSpaceDE w:val="0"/>
              <w:autoSpaceDN w:val="0"/>
              <w:adjustRightInd w:val="0"/>
              <w:spacing w:before="0" w:after="0" w:line="230" w:lineRule="atLeast"/>
              <w:textAlignment w:val="center"/>
              <w:rPr>
                <w:rFonts w:ascii="VIC SemiBold" w:eastAsia="Calibri" w:hAnsi="VIC SemiBold" w:cs="VIC SemiBold"/>
                <w:b/>
                <w:bCs/>
                <w:color w:val="FFFFFF"/>
                <w:sz w:val="18"/>
                <w:szCs w:val="18"/>
                <w:lang w:val="en-GB" w:eastAsia="en-US"/>
              </w:rPr>
            </w:pPr>
            <w:r w:rsidRPr="00F716E2">
              <w:rPr>
                <w:rFonts w:ascii="VIC SemiBold" w:eastAsia="Calibri" w:hAnsi="VIC SemiBold" w:cs="VIC SemiBold"/>
                <w:b/>
                <w:bCs/>
                <w:color w:val="FFFFFF"/>
                <w:sz w:val="18"/>
                <w:szCs w:val="18"/>
                <w:lang w:val="en-GB" w:eastAsia="en-US"/>
              </w:rPr>
              <w:t>Agency Correspondence:</w:t>
            </w:r>
          </w:p>
        </w:tc>
      </w:tr>
      <w:tr w:rsidR="00347ED2" w:rsidRPr="00F716E2" w14:paraId="50E18DA1" w14:textId="77777777" w:rsidTr="00A07BD9">
        <w:trPr>
          <w:trHeight w:val="1985"/>
        </w:trPr>
        <w:tc>
          <w:tcPr>
            <w:tcW w:w="9967" w:type="dxa"/>
            <w:gridSpan w:val="4"/>
            <w:tcBorders>
              <w:top w:val="single" w:sz="4" w:space="0" w:color="000000"/>
              <w:left w:val="single" w:sz="4" w:space="0" w:color="000000"/>
              <w:bottom w:val="single" w:sz="4" w:space="0" w:color="000000"/>
              <w:right w:val="single" w:sz="4" w:space="0" w:color="000000"/>
            </w:tcBorders>
            <w:tcMar>
              <w:top w:w="80" w:type="dxa"/>
              <w:left w:w="80" w:type="dxa"/>
              <w:bottom w:w="0" w:type="dxa"/>
              <w:right w:w="80" w:type="dxa"/>
            </w:tcMar>
          </w:tcPr>
          <w:p w14:paraId="4BEF7B81" w14:textId="77777777" w:rsidR="00347ED2" w:rsidRPr="00F716E2" w:rsidRDefault="00347ED2" w:rsidP="00A07BD9">
            <w:pPr>
              <w:tabs>
                <w:tab w:val="left" w:pos="227"/>
              </w:tabs>
              <w:suppressAutoHyphens/>
              <w:autoSpaceDE w:val="0"/>
              <w:autoSpaceDN w:val="0"/>
              <w:adjustRightInd w:val="0"/>
              <w:spacing w:before="113" w:after="0" w:line="230" w:lineRule="atLeast"/>
              <w:textAlignment w:val="center"/>
              <w:rPr>
                <w:rFonts w:ascii="VIC" w:eastAsia="Calibri" w:hAnsi="VIC" w:cs="VIC"/>
                <w:color w:val="404040"/>
                <w:sz w:val="18"/>
                <w:szCs w:val="18"/>
                <w:lang w:val="en-GB" w:eastAsia="en-US"/>
              </w:rPr>
            </w:pPr>
            <w:r w:rsidRPr="00F716E2">
              <w:rPr>
                <w:rFonts w:ascii="VIC" w:eastAsia="Calibri" w:hAnsi="VIC" w:cs="VIC"/>
                <w:color w:val="404040"/>
                <w:sz w:val="18"/>
                <w:szCs w:val="18"/>
                <w:lang w:val="en-GB" w:eastAsia="en-US"/>
              </w:rPr>
              <w:t xml:space="preserve">Include written confirmation from council that they support the change, or it is in keeping with planning permit requirements. </w:t>
            </w:r>
          </w:p>
          <w:p w14:paraId="3D61EB1D" w14:textId="77777777" w:rsidR="00347ED2" w:rsidRPr="00F716E2" w:rsidRDefault="00347ED2" w:rsidP="00A07BD9">
            <w:pPr>
              <w:tabs>
                <w:tab w:val="left" w:pos="227"/>
              </w:tabs>
              <w:suppressAutoHyphens/>
              <w:autoSpaceDE w:val="0"/>
              <w:autoSpaceDN w:val="0"/>
              <w:adjustRightInd w:val="0"/>
              <w:spacing w:before="113" w:after="0" w:line="230" w:lineRule="atLeast"/>
              <w:textAlignment w:val="center"/>
              <w:rPr>
                <w:rFonts w:ascii="VIC" w:eastAsia="Calibri" w:hAnsi="VIC" w:cs="VIC"/>
                <w:color w:val="404040"/>
                <w:sz w:val="18"/>
                <w:szCs w:val="18"/>
                <w:lang w:val="en-GB" w:eastAsia="en-US"/>
              </w:rPr>
            </w:pPr>
            <w:r w:rsidRPr="00F716E2">
              <w:rPr>
                <w:rFonts w:ascii="VIC" w:eastAsia="Calibri" w:hAnsi="VIC" w:cs="VIC"/>
                <w:color w:val="404040"/>
                <w:sz w:val="18"/>
                <w:szCs w:val="18"/>
                <w:lang w:val="en-GB" w:eastAsia="en-US"/>
              </w:rPr>
              <w:t xml:space="preserve">Include written confirmation from relevant co-regulators that they support the change. </w:t>
            </w:r>
          </w:p>
          <w:sdt>
            <w:sdtPr>
              <w:rPr>
                <w:rFonts w:ascii="Arial" w:eastAsia="Calibri" w:hAnsi="Arial"/>
                <w:szCs w:val="22"/>
                <w:lang w:eastAsia="en-US"/>
              </w:rPr>
              <w:alias w:val="Agency Correspondence"/>
              <w:tag w:val="Agency Correspondence"/>
              <w:id w:val="-1351024689"/>
              <w:placeholder>
                <w:docPart w:val="F409160B232F459BB16DC87DF01CFCBC"/>
              </w:placeholder>
              <w:showingPlcHdr/>
            </w:sdtPr>
            <w:sdtEndPr>
              <w:rPr>
                <w:rFonts w:ascii="VIC" w:hAnsi="VIC" w:cs="VIC"/>
                <w:color w:val="404040"/>
                <w:sz w:val="18"/>
                <w:szCs w:val="18"/>
                <w:lang w:val="en-GB"/>
              </w:rPr>
            </w:sdtEndPr>
            <w:sdtContent>
              <w:p w14:paraId="70859CE9" w14:textId="77777777" w:rsidR="00347ED2" w:rsidRPr="00F716E2" w:rsidRDefault="00347ED2" w:rsidP="00A07BD9">
                <w:pPr>
                  <w:tabs>
                    <w:tab w:val="left" w:pos="227"/>
                  </w:tabs>
                  <w:suppressAutoHyphens/>
                  <w:autoSpaceDE w:val="0"/>
                  <w:autoSpaceDN w:val="0"/>
                  <w:adjustRightInd w:val="0"/>
                  <w:spacing w:before="0" w:line="230" w:lineRule="atLeast"/>
                  <w:textAlignment w:val="center"/>
                  <w:rPr>
                    <w:rFonts w:ascii="VIC" w:eastAsia="Calibri" w:hAnsi="VIC" w:cs="VIC"/>
                    <w:color w:val="404040"/>
                    <w:sz w:val="18"/>
                    <w:szCs w:val="18"/>
                    <w:lang w:val="en-GB" w:eastAsia="en-US"/>
                  </w:rPr>
                </w:pPr>
                <w:r w:rsidRPr="00F716E2">
                  <w:rPr>
                    <w:rFonts w:ascii="Calibri" w:eastAsia="Calibri" w:hAnsi="Calibri"/>
                    <w:color w:val="808080"/>
                    <w:sz w:val="22"/>
                    <w:szCs w:val="22"/>
                    <w:lang w:eastAsia="en-US"/>
                  </w:rPr>
                  <w:t>Click or tap here to enter text.</w:t>
                </w:r>
              </w:p>
            </w:sdtContent>
          </w:sdt>
        </w:tc>
      </w:tr>
      <w:tr w:rsidR="00347ED2" w:rsidRPr="00F716E2" w14:paraId="306451B4" w14:textId="77777777" w:rsidTr="00A07BD9">
        <w:trPr>
          <w:trHeight w:hRule="exact" w:val="397"/>
        </w:trPr>
        <w:tc>
          <w:tcPr>
            <w:tcW w:w="9967" w:type="dxa"/>
            <w:gridSpan w:val="4"/>
            <w:tcBorders>
              <w:top w:val="single" w:sz="4" w:space="0" w:color="000000"/>
              <w:left w:val="single" w:sz="4" w:space="0" w:color="000000"/>
              <w:bottom w:val="single" w:sz="4" w:space="0" w:color="000000"/>
              <w:right w:val="single" w:sz="4" w:space="0" w:color="000000"/>
            </w:tcBorders>
            <w:shd w:val="clear" w:color="auto" w:fill="02B9BE"/>
            <w:tcMar>
              <w:top w:w="80" w:type="dxa"/>
              <w:left w:w="80" w:type="dxa"/>
              <w:bottom w:w="80" w:type="dxa"/>
              <w:right w:w="80" w:type="dxa"/>
            </w:tcMar>
          </w:tcPr>
          <w:p w14:paraId="78034468" w14:textId="77777777" w:rsidR="00347ED2" w:rsidRPr="00F716E2" w:rsidRDefault="00347ED2" w:rsidP="00A07BD9">
            <w:pPr>
              <w:keepNext/>
              <w:tabs>
                <w:tab w:val="left" w:pos="227"/>
              </w:tabs>
              <w:suppressAutoHyphens/>
              <w:autoSpaceDE w:val="0"/>
              <w:autoSpaceDN w:val="0"/>
              <w:adjustRightInd w:val="0"/>
              <w:spacing w:before="0" w:after="0" w:line="230" w:lineRule="atLeast"/>
              <w:textAlignment w:val="center"/>
              <w:rPr>
                <w:rFonts w:ascii="VIC SemiBold" w:eastAsia="Calibri" w:hAnsi="VIC SemiBold" w:cs="VIC SemiBold"/>
                <w:b/>
                <w:bCs/>
                <w:color w:val="FFFFFF"/>
                <w:sz w:val="18"/>
                <w:szCs w:val="18"/>
                <w:lang w:val="en-GB" w:eastAsia="en-US"/>
              </w:rPr>
            </w:pPr>
            <w:r w:rsidRPr="00F716E2">
              <w:rPr>
                <w:rFonts w:ascii="VIC SemiBold" w:eastAsia="Calibri" w:hAnsi="VIC SemiBold" w:cs="VIC SemiBold"/>
                <w:b/>
                <w:bCs/>
                <w:color w:val="FFFFFF"/>
                <w:sz w:val="18"/>
                <w:szCs w:val="18"/>
                <w:lang w:val="en-GB" w:eastAsia="en-US"/>
              </w:rPr>
              <w:t>Attachments:</w:t>
            </w:r>
          </w:p>
        </w:tc>
      </w:tr>
      <w:tr w:rsidR="00347ED2" w:rsidRPr="00F716E2" w14:paraId="1CE4A631" w14:textId="77777777" w:rsidTr="00A07BD9">
        <w:trPr>
          <w:trHeight w:val="396"/>
        </w:trPr>
        <w:sdt>
          <w:sdtPr>
            <w:rPr>
              <w:rFonts w:ascii="Arial" w:eastAsia="Calibri" w:hAnsi="Arial"/>
              <w:szCs w:val="22"/>
              <w:lang w:eastAsia="en-US"/>
            </w:rPr>
            <w:alias w:val="Attachment 1"/>
            <w:tag w:val="Attachment 1"/>
            <w:id w:val="880207845"/>
            <w:placeholder>
              <w:docPart w:val="F409160B232F459BB16DC87DF01CFCBC"/>
            </w:placeholder>
            <w:showingPlcHdr/>
          </w:sdtPr>
          <w:sdtEndPr>
            <w:rPr>
              <w:rFonts w:ascii="VIC" w:hAnsi="VIC"/>
              <w:sz w:val="24"/>
              <w:szCs w:val="24"/>
            </w:rPr>
          </w:sdtEndPr>
          <w:sdtContent>
            <w:tc>
              <w:tcPr>
                <w:tcW w:w="496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9F2D0D" w14:textId="77777777" w:rsidR="00347ED2" w:rsidRPr="00F716E2" w:rsidRDefault="00347ED2" w:rsidP="00A07BD9">
                <w:pPr>
                  <w:autoSpaceDE w:val="0"/>
                  <w:autoSpaceDN w:val="0"/>
                  <w:adjustRightInd w:val="0"/>
                  <w:spacing w:before="0" w:after="0" w:line="240" w:lineRule="auto"/>
                  <w:rPr>
                    <w:rFonts w:ascii="VIC" w:eastAsia="Calibri" w:hAnsi="VIC"/>
                    <w:sz w:val="24"/>
                    <w:szCs w:val="24"/>
                    <w:lang w:eastAsia="en-US"/>
                  </w:rPr>
                </w:pPr>
                <w:r w:rsidRPr="00F716E2">
                  <w:rPr>
                    <w:rFonts w:ascii="Calibri" w:eastAsia="Calibri" w:hAnsi="Calibri"/>
                    <w:color w:val="808080"/>
                    <w:sz w:val="22"/>
                    <w:szCs w:val="22"/>
                    <w:lang w:eastAsia="en-US"/>
                  </w:rPr>
                  <w:t>Click or tap here to enter text.</w:t>
                </w:r>
              </w:p>
            </w:tc>
          </w:sdtContent>
        </w:sdt>
        <w:sdt>
          <w:sdtPr>
            <w:rPr>
              <w:rFonts w:ascii="Arial" w:eastAsia="Calibri" w:hAnsi="Arial"/>
              <w:szCs w:val="22"/>
              <w:lang w:eastAsia="en-US"/>
            </w:rPr>
            <w:alias w:val="Attachment 2"/>
            <w:tag w:val="Attachment 2"/>
            <w:id w:val="686883844"/>
            <w:placeholder>
              <w:docPart w:val="C1089828C0CC46808635BF129C111098"/>
            </w:placeholder>
            <w:showingPlcHdr/>
          </w:sdtPr>
          <w:sdtEndPr>
            <w:rPr>
              <w:rFonts w:ascii="VIC" w:hAnsi="VIC"/>
              <w:sz w:val="24"/>
              <w:szCs w:val="24"/>
            </w:rPr>
          </w:sdtEndPr>
          <w:sdtContent>
            <w:tc>
              <w:tcPr>
                <w:tcW w:w="5006" w:type="dxa"/>
                <w:gridSpan w:val="2"/>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14:paraId="5C900A36" w14:textId="77777777" w:rsidR="00347ED2" w:rsidRPr="00F716E2" w:rsidRDefault="00347ED2" w:rsidP="00A07BD9">
                <w:pPr>
                  <w:autoSpaceDE w:val="0"/>
                  <w:autoSpaceDN w:val="0"/>
                  <w:adjustRightInd w:val="0"/>
                  <w:spacing w:before="0" w:after="0" w:line="240" w:lineRule="auto"/>
                  <w:rPr>
                    <w:rFonts w:ascii="VIC" w:eastAsia="Calibri" w:hAnsi="VIC"/>
                    <w:sz w:val="24"/>
                    <w:szCs w:val="24"/>
                    <w:lang w:eastAsia="en-US"/>
                  </w:rPr>
                </w:pPr>
                <w:r w:rsidRPr="00F716E2">
                  <w:rPr>
                    <w:rFonts w:ascii="Calibri" w:eastAsia="Calibri" w:hAnsi="Calibri"/>
                    <w:color w:val="808080"/>
                    <w:sz w:val="22"/>
                    <w:szCs w:val="22"/>
                    <w:lang w:eastAsia="en-US"/>
                  </w:rPr>
                  <w:t>Click or tap here to enter text.</w:t>
                </w:r>
              </w:p>
            </w:tc>
          </w:sdtContent>
        </w:sdt>
      </w:tr>
      <w:tr w:rsidR="00347ED2" w:rsidRPr="00F716E2" w14:paraId="37CCD794" w14:textId="77777777" w:rsidTr="00A07BD9">
        <w:trPr>
          <w:trHeight w:val="396"/>
        </w:trPr>
        <w:sdt>
          <w:sdtPr>
            <w:rPr>
              <w:rFonts w:ascii="Arial" w:eastAsia="Calibri" w:hAnsi="Arial"/>
              <w:szCs w:val="22"/>
              <w:lang w:eastAsia="en-US"/>
            </w:rPr>
            <w:alias w:val="Attachment 3"/>
            <w:tag w:val="Attachment 3"/>
            <w:id w:val="-1482070405"/>
            <w:placeholder>
              <w:docPart w:val="6054618CF1C74EBB8CCEB77DE74BC370"/>
            </w:placeholder>
            <w:showingPlcHdr/>
          </w:sdtPr>
          <w:sdtEndPr>
            <w:rPr>
              <w:rFonts w:ascii="VIC" w:hAnsi="VIC"/>
              <w:sz w:val="24"/>
              <w:szCs w:val="24"/>
            </w:rPr>
          </w:sdtEndPr>
          <w:sdtContent>
            <w:tc>
              <w:tcPr>
                <w:tcW w:w="496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C860D9" w14:textId="77777777" w:rsidR="00347ED2" w:rsidRPr="00F716E2" w:rsidRDefault="00347ED2" w:rsidP="00A07BD9">
                <w:pPr>
                  <w:autoSpaceDE w:val="0"/>
                  <w:autoSpaceDN w:val="0"/>
                  <w:adjustRightInd w:val="0"/>
                  <w:spacing w:before="0" w:after="0" w:line="240" w:lineRule="auto"/>
                  <w:rPr>
                    <w:rFonts w:ascii="VIC" w:eastAsia="Calibri" w:hAnsi="VIC"/>
                    <w:sz w:val="24"/>
                    <w:szCs w:val="24"/>
                    <w:lang w:eastAsia="en-US"/>
                  </w:rPr>
                </w:pPr>
                <w:r w:rsidRPr="00F716E2">
                  <w:rPr>
                    <w:rFonts w:ascii="Calibri" w:eastAsia="Calibri" w:hAnsi="Calibri"/>
                    <w:color w:val="808080"/>
                    <w:sz w:val="22"/>
                    <w:szCs w:val="22"/>
                    <w:lang w:eastAsia="en-US"/>
                  </w:rPr>
                  <w:t>Click or tap here to enter text.</w:t>
                </w:r>
              </w:p>
            </w:tc>
          </w:sdtContent>
        </w:sdt>
        <w:sdt>
          <w:sdtPr>
            <w:rPr>
              <w:rFonts w:ascii="Arial" w:eastAsia="Calibri" w:hAnsi="Arial"/>
              <w:szCs w:val="22"/>
              <w:lang w:eastAsia="en-US"/>
            </w:rPr>
            <w:alias w:val="Attachment 4"/>
            <w:tag w:val="Attachment 4"/>
            <w:id w:val="245465802"/>
            <w:placeholder>
              <w:docPart w:val="9704978850DF4090B6CAEFD5C99A278E"/>
            </w:placeholder>
            <w:showingPlcHdr/>
          </w:sdtPr>
          <w:sdtEndPr>
            <w:rPr>
              <w:rFonts w:ascii="VIC" w:hAnsi="VIC"/>
              <w:sz w:val="24"/>
              <w:szCs w:val="24"/>
            </w:rPr>
          </w:sdtEndPr>
          <w:sdtContent>
            <w:tc>
              <w:tcPr>
                <w:tcW w:w="5006" w:type="dxa"/>
                <w:gridSpan w:val="2"/>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14:paraId="44381D67" w14:textId="77777777" w:rsidR="00347ED2" w:rsidRPr="00F716E2" w:rsidRDefault="00347ED2" w:rsidP="00A07BD9">
                <w:pPr>
                  <w:autoSpaceDE w:val="0"/>
                  <w:autoSpaceDN w:val="0"/>
                  <w:adjustRightInd w:val="0"/>
                  <w:spacing w:before="0" w:after="0" w:line="240" w:lineRule="auto"/>
                  <w:rPr>
                    <w:rFonts w:ascii="VIC" w:eastAsia="Calibri" w:hAnsi="VIC"/>
                    <w:sz w:val="24"/>
                    <w:szCs w:val="24"/>
                    <w:lang w:eastAsia="en-US"/>
                  </w:rPr>
                </w:pPr>
                <w:r w:rsidRPr="00F716E2">
                  <w:rPr>
                    <w:rFonts w:ascii="Calibri" w:eastAsia="Calibri" w:hAnsi="Calibri"/>
                    <w:color w:val="808080"/>
                    <w:sz w:val="22"/>
                    <w:szCs w:val="22"/>
                    <w:lang w:eastAsia="en-US"/>
                  </w:rPr>
                  <w:t>Click or tap here to enter text.</w:t>
                </w:r>
              </w:p>
            </w:tc>
          </w:sdtContent>
        </w:sdt>
      </w:tr>
      <w:tr w:rsidR="00347ED2" w:rsidRPr="00F716E2" w14:paraId="40012549" w14:textId="77777777" w:rsidTr="00A07BD9">
        <w:trPr>
          <w:trHeight w:val="396"/>
        </w:trPr>
        <w:sdt>
          <w:sdtPr>
            <w:rPr>
              <w:rFonts w:ascii="Arial" w:eastAsia="Calibri" w:hAnsi="Arial"/>
              <w:szCs w:val="22"/>
              <w:lang w:eastAsia="en-US"/>
            </w:rPr>
            <w:alias w:val="Attachment 5"/>
            <w:tag w:val="Attachment 5"/>
            <w:id w:val="-657227727"/>
            <w:placeholder>
              <w:docPart w:val="657F3274716540CFBC916F176D8342CD"/>
            </w:placeholder>
            <w:showingPlcHdr/>
          </w:sdtPr>
          <w:sdtEndPr>
            <w:rPr>
              <w:rFonts w:ascii="VIC" w:hAnsi="VIC"/>
              <w:sz w:val="24"/>
              <w:szCs w:val="24"/>
            </w:rPr>
          </w:sdtEndPr>
          <w:sdtContent>
            <w:tc>
              <w:tcPr>
                <w:tcW w:w="496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771677" w14:textId="77777777" w:rsidR="00347ED2" w:rsidRPr="00F716E2" w:rsidRDefault="00347ED2" w:rsidP="00A07BD9">
                <w:pPr>
                  <w:autoSpaceDE w:val="0"/>
                  <w:autoSpaceDN w:val="0"/>
                  <w:adjustRightInd w:val="0"/>
                  <w:spacing w:before="0" w:after="0" w:line="240" w:lineRule="auto"/>
                  <w:rPr>
                    <w:rFonts w:ascii="VIC" w:eastAsia="Calibri" w:hAnsi="VIC"/>
                    <w:sz w:val="24"/>
                    <w:szCs w:val="24"/>
                    <w:lang w:eastAsia="en-US"/>
                  </w:rPr>
                </w:pPr>
                <w:r w:rsidRPr="00F716E2">
                  <w:rPr>
                    <w:rFonts w:ascii="Calibri" w:eastAsia="Calibri" w:hAnsi="Calibri"/>
                    <w:color w:val="808080"/>
                    <w:sz w:val="22"/>
                    <w:szCs w:val="22"/>
                    <w:lang w:eastAsia="en-US"/>
                  </w:rPr>
                  <w:t>Click or tap here to enter text.</w:t>
                </w:r>
              </w:p>
            </w:tc>
          </w:sdtContent>
        </w:sdt>
        <w:sdt>
          <w:sdtPr>
            <w:rPr>
              <w:rFonts w:ascii="Arial" w:eastAsia="Calibri" w:hAnsi="Arial"/>
              <w:szCs w:val="22"/>
              <w:lang w:eastAsia="en-US"/>
            </w:rPr>
            <w:alias w:val="Attachment 6"/>
            <w:tag w:val="Attachment 6"/>
            <w:id w:val="1359003994"/>
            <w:placeholder>
              <w:docPart w:val="84011F98820640C49BC9D6E77B7D127B"/>
            </w:placeholder>
            <w:showingPlcHdr/>
          </w:sdtPr>
          <w:sdtEndPr>
            <w:rPr>
              <w:rFonts w:ascii="VIC" w:hAnsi="VIC"/>
              <w:sz w:val="24"/>
              <w:szCs w:val="24"/>
            </w:rPr>
          </w:sdtEndPr>
          <w:sdtContent>
            <w:tc>
              <w:tcPr>
                <w:tcW w:w="5006" w:type="dxa"/>
                <w:gridSpan w:val="2"/>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14:paraId="1BA5BAEF" w14:textId="77777777" w:rsidR="00347ED2" w:rsidRPr="00F716E2" w:rsidRDefault="00347ED2" w:rsidP="00A07BD9">
                <w:pPr>
                  <w:autoSpaceDE w:val="0"/>
                  <w:autoSpaceDN w:val="0"/>
                  <w:adjustRightInd w:val="0"/>
                  <w:spacing w:before="0" w:after="0" w:line="240" w:lineRule="auto"/>
                  <w:rPr>
                    <w:rFonts w:ascii="VIC" w:eastAsia="Calibri" w:hAnsi="VIC"/>
                    <w:sz w:val="24"/>
                    <w:szCs w:val="24"/>
                    <w:lang w:eastAsia="en-US"/>
                  </w:rPr>
                </w:pPr>
                <w:r w:rsidRPr="00F716E2">
                  <w:rPr>
                    <w:rFonts w:ascii="Calibri" w:eastAsia="Calibri" w:hAnsi="Calibri"/>
                    <w:color w:val="808080"/>
                    <w:sz w:val="22"/>
                    <w:szCs w:val="22"/>
                    <w:lang w:eastAsia="en-US"/>
                  </w:rPr>
                  <w:t>Click or tap here to enter text.</w:t>
                </w:r>
              </w:p>
            </w:tc>
          </w:sdtContent>
        </w:sdt>
      </w:tr>
    </w:tbl>
    <w:p w14:paraId="115724DA" w14:textId="77777777" w:rsidR="00525647" w:rsidRDefault="00525647" w:rsidP="007425C9"/>
    <w:sectPr w:rsidR="00525647" w:rsidSect="009A29B4">
      <w:headerReference w:type="even" r:id="rId17"/>
      <w:headerReference w:type="default" r:id="rId18"/>
      <w:footerReference w:type="even" r:id="rId19"/>
      <w:footerReference w:type="default" r:id="rId20"/>
      <w:footerReference w:type="first" r:id="rId21"/>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4CA92" w14:textId="77777777" w:rsidR="00F60218" w:rsidRDefault="00F60218" w:rsidP="00CD157B">
      <w:pPr>
        <w:pStyle w:val="NoSpacing"/>
      </w:pPr>
    </w:p>
    <w:p w14:paraId="5ACC15C2" w14:textId="77777777" w:rsidR="00F60218" w:rsidRDefault="00F60218"/>
  </w:endnote>
  <w:endnote w:type="continuationSeparator" w:id="0">
    <w:p w14:paraId="56270AEC" w14:textId="77777777" w:rsidR="00F60218" w:rsidRDefault="00F60218" w:rsidP="00CD157B">
      <w:pPr>
        <w:pStyle w:val="NoSpacing"/>
      </w:pPr>
    </w:p>
    <w:p w14:paraId="32DAD0BC" w14:textId="77777777" w:rsidR="00F60218" w:rsidRDefault="00F60218"/>
  </w:endnote>
  <w:endnote w:type="continuationNotice" w:id="1">
    <w:p w14:paraId="35831932" w14:textId="77777777" w:rsidR="00F60218" w:rsidRDefault="00F60218" w:rsidP="00CD157B">
      <w:pPr>
        <w:pStyle w:val="NoSpacing"/>
      </w:pPr>
    </w:p>
    <w:p w14:paraId="016A5B8D" w14:textId="77777777" w:rsidR="00F60218" w:rsidRDefault="00F60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VIC SemiBold">
    <w:panose1 w:val="000007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2C59F0" w14:paraId="03F021C9" w14:textId="77777777" w:rsidTr="00380ABF">
      <w:trPr>
        <w:trHeight w:val="397"/>
      </w:trPr>
      <w:tc>
        <w:tcPr>
          <w:tcW w:w="340" w:type="dxa"/>
        </w:tcPr>
        <w:p w14:paraId="10EFF213" w14:textId="77777777" w:rsidR="002C59F0" w:rsidRPr="00D55628" w:rsidRDefault="002C59F0" w:rsidP="002C59F0">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t>2</w:t>
          </w:r>
          <w:r w:rsidRPr="00D55628">
            <w:fldChar w:fldCharType="end"/>
          </w:r>
        </w:p>
      </w:tc>
      <w:tc>
        <w:tcPr>
          <w:tcW w:w="9071" w:type="dxa"/>
        </w:tcPr>
        <w:p w14:paraId="60268C7B" w14:textId="08412863" w:rsidR="002C59F0" w:rsidRPr="0089680C" w:rsidRDefault="00560663" w:rsidP="002C59F0">
          <w:pPr>
            <w:pStyle w:val="FooterEven"/>
            <w:rPr>
              <w:b/>
              <w:bCs/>
            </w:rPr>
          </w:pPr>
          <w:r w:rsidRPr="0089680C">
            <w:rPr>
              <w:b/>
              <w:bCs/>
            </w:rPr>
            <w:t xml:space="preserve">Preparation of work plans </w:t>
          </w:r>
          <w:r w:rsidR="0089680C" w:rsidRPr="0089680C">
            <w:rPr>
              <w:b/>
              <w:bCs/>
            </w:rPr>
            <w:t>and work plan variations</w:t>
          </w:r>
        </w:p>
        <w:p w14:paraId="41E832C2" w14:textId="1A7BEF4C" w:rsidR="002C59F0" w:rsidRPr="00810C40" w:rsidRDefault="0089680C" w:rsidP="002C59F0">
          <w:pPr>
            <w:pStyle w:val="FooterEven"/>
          </w:pPr>
          <w:r>
            <w:t xml:space="preserve">Minor Variation submission template </w:t>
          </w:r>
        </w:p>
      </w:tc>
    </w:tr>
  </w:tbl>
  <w:p w14:paraId="2E4CBF50" w14:textId="77777777" w:rsidR="00C83622" w:rsidRDefault="00C83622">
    <w:pPr>
      <w:pStyle w:val="Footer"/>
    </w:pPr>
    <w:r>
      <w:rPr>
        <w:noProof/>
      </w:rPr>
      <mc:AlternateContent>
        <mc:Choice Requires="wps">
          <w:drawing>
            <wp:anchor distT="0" distB="0" distL="0" distR="0" simplePos="0" relativeHeight="251680768" behindDoc="0" locked="0" layoutInCell="1" allowOverlap="1" wp14:anchorId="76F306FC" wp14:editId="645FE48F">
              <wp:simplePos x="536028" y="10389476"/>
              <wp:positionH relativeFrom="page">
                <wp:align>center</wp:align>
              </wp:positionH>
              <wp:positionV relativeFrom="page">
                <wp:align>bottom</wp:align>
              </wp:positionV>
              <wp:extent cx="443865" cy="443865"/>
              <wp:effectExtent l="0" t="0" r="635" b="0"/>
              <wp:wrapNone/>
              <wp:docPr id="35"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8D7545"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F306FC" id="_x0000_t202" coordsize="21600,21600" o:spt="202" path="m,l,21600r21600,l21600,xe">
              <v:stroke joinstyle="miter"/>
              <v:path gradientshapeok="t" o:connecttype="rect"/>
            </v:shapetype>
            <v:shape id="Text Box 35" o:spid="_x0000_s1026" type="#_x0000_t202" alt="OFFICIAL" style="position:absolute;margin-left:0;margin-top:0;width:34.95pt;height:34.9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78D7545"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2C59F0" w14:paraId="53E2DDDD" w14:textId="77777777" w:rsidTr="00380ABF">
      <w:trPr>
        <w:trHeight w:val="397"/>
      </w:trPr>
      <w:tc>
        <w:tcPr>
          <w:tcW w:w="9071" w:type="dxa"/>
        </w:tcPr>
        <w:p w14:paraId="24ABE235" w14:textId="232ED947" w:rsidR="002C59F0" w:rsidRPr="0089680C" w:rsidRDefault="0089680C" w:rsidP="002C59F0">
          <w:pPr>
            <w:pStyle w:val="FooterOdd"/>
            <w:rPr>
              <w:b/>
              <w:bCs/>
            </w:rPr>
          </w:pPr>
          <w:r w:rsidRPr="0089680C">
            <w:rPr>
              <w:b/>
              <w:bCs/>
            </w:rPr>
            <w:t>Preparation of work plans and work plan variations</w:t>
          </w:r>
        </w:p>
        <w:p w14:paraId="7111D548" w14:textId="4684C2CA" w:rsidR="002C59F0" w:rsidRPr="00CB1FB7" w:rsidRDefault="0089680C" w:rsidP="002C59F0">
          <w:pPr>
            <w:pStyle w:val="FooterOdd"/>
            <w:rPr>
              <w:b/>
            </w:rPr>
          </w:pPr>
          <w:r>
            <w:t xml:space="preserve"> Minor Variation submission template </w:t>
          </w:r>
        </w:p>
      </w:tc>
      <w:tc>
        <w:tcPr>
          <w:tcW w:w="340" w:type="dxa"/>
        </w:tcPr>
        <w:p w14:paraId="543016AD" w14:textId="77777777" w:rsidR="002C59F0" w:rsidRPr="00D55628" w:rsidRDefault="002C59F0" w:rsidP="002C59F0">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41663A28" w14:textId="77777777" w:rsidR="00C83622" w:rsidRDefault="00C83622">
    <w:pPr>
      <w:pStyle w:val="Footer"/>
    </w:pPr>
    <w:r>
      <w:rPr>
        <w:noProof/>
      </w:rPr>
      <mc:AlternateContent>
        <mc:Choice Requires="wps">
          <w:drawing>
            <wp:anchor distT="0" distB="0" distL="0" distR="0" simplePos="0" relativeHeight="251681792" behindDoc="0" locked="0" layoutInCell="1" allowOverlap="1" wp14:anchorId="4DD03B42" wp14:editId="487E2FBD">
              <wp:simplePos x="635" y="635"/>
              <wp:positionH relativeFrom="page">
                <wp:align>center</wp:align>
              </wp:positionH>
              <wp:positionV relativeFrom="page">
                <wp:align>bottom</wp:align>
              </wp:positionV>
              <wp:extent cx="443865" cy="443865"/>
              <wp:effectExtent l="0" t="0" r="635" b="0"/>
              <wp:wrapNone/>
              <wp:docPr id="40"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50E3EF"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D03B42" id="_x0000_t202" coordsize="21600,21600" o:spt="202" path="m,l,21600r21600,l21600,xe">
              <v:stroke joinstyle="miter"/>
              <v:path gradientshapeok="t" o:connecttype="rect"/>
            </v:shapetype>
            <v:shape id="Text Box 40" o:spid="_x0000_s1027" type="#_x0000_t202" alt="OFFICIAL" style="position:absolute;margin-left:0;margin-top:0;width:34.95pt;height:34.9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950E3EF"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D72B" w14:textId="77777777" w:rsidR="00C83622" w:rsidRDefault="00C83622">
    <w:pPr>
      <w:pStyle w:val="Footer"/>
    </w:pPr>
    <w:r>
      <w:rPr>
        <w:noProof/>
      </w:rPr>
      <mc:AlternateContent>
        <mc:Choice Requires="wps">
          <w:drawing>
            <wp:anchor distT="0" distB="0" distL="0" distR="0" simplePos="0" relativeHeight="251679744" behindDoc="0" locked="0" layoutInCell="1" allowOverlap="1" wp14:anchorId="2BFA3A8E" wp14:editId="39A52BB5">
              <wp:simplePos x="635" y="635"/>
              <wp:positionH relativeFrom="page">
                <wp:align>center</wp:align>
              </wp:positionH>
              <wp:positionV relativeFrom="page">
                <wp:align>bottom</wp:align>
              </wp:positionV>
              <wp:extent cx="443865" cy="443865"/>
              <wp:effectExtent l="0" t="0" r="635" b="0"/>
              <wp:wrapNone/>
              <wp:docPr id="31"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9A116E"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FA3A8E" id="_x0000_t202" coordsize="21600,21600" o:spt="202" path="m,l,21600r21600,l21600,xe">
              <v:stroke joinstyle="miter"/>
              <v:path gradientshapeok="t" o:connecttype="rect"/>
            </v:shapetype>
            <v:shape id="Text Box 31" o:spid="_x0000_s1028" type="#_x0000_t202" alt="OFFICIAL" style="position:absolute;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69A116E"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FA012" w14:textId="77777777" w:rsidR="00F60218" w:rsidRPr="0056073C" w:rsidRDefault="00F60218" w:rsidP="005D764F">
      <w:pPr>
        <w:pStyle w:val="FootnoteSeparator"/>
      </w:pPr>
    </w:p>
    <w:p w14:paraId="555C7A67" w14:textId="77777777" w:rsidR="00F60218" w:rsidRDefault="00F60218"/>
  </w:footnote>
  <w:footnote w:type="continuationSeparator" w:id="0">
    <w:p w14:paraId="7A36DBC9" w14:textId="77777777" w:rsidR="00F60218" w:rsidRPr="00CA30B7" w:rsidRDefault="00F60218" w:rsidP="006D5A90">
      <w:pPr>
        <w:rPr>
          <w:lang w:val="en-US"/>
        </w:rPr>
      </w:pPr>
      <w:r w:rsidRPr="00CA30B7">
        <w:rPr>
          <w:lang w:val="en-US"/>
        </w:rPr>
        <w:t>_______</w:t>
      </w:r>
    </w:p>
    <w:p w14:paraId="259AA9E1" w14:textId="77777777" w:rsidR="00F60218" w:rsidRDefault="00F60218"/>
  </w:footnote>
  <w:footnote w:type="continuationNotice" w:id="1">
    <w:p w14:paraId="2C7D4ED7" w14:textId="77777777" w:rsidR="00F60218" w:rsidRDefault="00F60218" w:rsidP="006D5A90"/>
    <w:p w14:paraId="5E4668D8" w14:textId="77777777" w:rsidR="00F60218" w:rsidRDefault="00F602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DAC9" w14:textId="77777777" w:rsidR="00D0663D" w:rsidRPr="00CD157B" w:rsidRDefault="00D0663D" w:rsidP="00DE2576">
    <w:pPr>
      <w:pStyle w:val="Header"/>
    </w:pPr>
  </w:p>
  <w:p w14:paraId="450C477B" w14:textId="77777777" w:rsidR="00D0663D" w:rsidRPr="00DE2576" w:rsidRDefault="00D0663D" w:rsidP="00DE2576">
    <w:pPr>
      <w:pStyle w:val="Header"/>
    </w:pPr>
    <w:r>
      <w:rPr>
        <w:noProof/>
      </w:rPr>
      <w:drawing>
        <wp:anchor distT="0" distB="0" distL="114300" distR="114300" simplePos="0" relativeHeight="251686912" behindDoc="1" locked="0" layoutInCell="1" allowOverlap="1" wp14:anchorId="10133F18" wp14:editId="4D6834E3">
          <wp:simplePos x="0" y="0"/>
          <wp:positionH relativeFrom="page">
            <wp:align>left</wp:align>
          </wp:positionH>
          <wp:positionV relativeFrom="page">
            <wp:align>top</wp:align>
          </wp:positionV>
          <wp:extent cx="7560000" cy="439200"/>
          <wp:effectExtent l="0" t="0" r="0" b="5715"/>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2594" name="Graphic 18435259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43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81B6" w14:textId="77777777" w:rsidR="00D0663D" w:rsidRPr="00CD157B" w:rsidRDefault="00D0663D" w:rsidP="00D0663D">
    <w:pPr>
      <w:pStyle w:val="Header"/>
    </w:pPr>
  </w:p>
  <w:p w14:paraId="2E600940" w14:textId="77777777" w:rsidR="00D0663D" w:rsidRPr="00DE2576" w:rsidRDefault="00D0663D" w:rsidP="00D0663D">
    <w:pPr>
      <w:pStyle w:val="Header"/>
    </w:pPr>
    <w:r>
      <w:rPr>
        <w:noProof/>
      </w:rPr>
      <w:drawing>
        <wp:anchor distT="0" distB="0" distL="114300" distR="114300" simplePos="0" relativeHeight="251688960" behindDoc="1" locked="0" layoutInCell="1" allowOverlap="1" wp14:anchorId="31C1D902" wp14:editId="74AEF4D2">
          <wp:simplePos x="0" y="0"/>
          <wp:positionH relativeFrom="page">
            <wp:align>left</wp:align>
          </wp:positionH>
          <wp:positionV relativeFrom="page">
            <wp:align>top</wp:align>
          </wp:positionV>
          <wp:extent cx="7560000" cy="439200"/>
          <wp:effectExtent l="0" t="0" r="0" b="5715"/>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2594" name="Graphic 18435259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439200"/>
                  </a:xfrm>
                  <a:prstGeom prst="rect">
                    <a:avLst/>
                  </a:prstGeom>
                </pic:spPr>
              </pic:pic>
            </a:graphicData>
          </a:graphic>
          <wp14:sizeRelH relativeFrom="margin">
            <wp14:pctWidth>0</wp14:pctWidth>
          </wp14:sizeRelH>
          <wp14:sizeRelV relativeFrom="margin">
            <wp14:pctHeight>0</wp14:pctHeight>
          </wp14:sizeRelV>
        </wp:anchor>
      </w:drawing>
    </w:r>
  </w:p>
  <w:p w14:paraId="354F9678" w14:textId="77777777" w:rsidR="00CD157B" w:rsidRPr="00D0663D" w:rsidRDefault="00CD157B" w:rsidP="00D06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6DA545B"/>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343741"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343741" w:themeColor="text2"/>
        <w:position w:val="2"/>
        <w:sz w:val="20"/>
      </w:rPr>
    </w:lvl>
    <w:lvl w:ilvl="2">
      <w:start w:val="1"/>
      <w:numFmt w:val="bullet"/>
      <w:lvlText w:val="–"/>
      <w:lvlJc w:val="left"/>
      <w:pPr>
        <w:tabs>
          <w:tab w:val="num" w:pos="1361"/>
        </w:tabs>
        <w:ind w:left="1361" w:hanging="340"/>
      </w:pPr>
      <w:rPr>
        <w:rFonts w:ascii="Arial" w:hAnsi="Arial" w:hint="default"/>
        <w:color w:val="343741"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0"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3"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343741"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343741"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6"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343741"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8"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9"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1"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2"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343741" w:themeColor="text2"/>
      </w:rPr>
    </w:lvl>
    <w:lvl w:ilvl="1">
      <w:start w:val="1"/>
      <w:numFmt w:val="bullet"/>
      <w:lvlText w:val="—"/>
      <w:lvlJc w:val="left"/>
      <w:pPr>
        <w:ind w:left="680" w:hanging="340"/>
      </w:pPr>
      <w:rPr>
        <w:rFonts w:ascii="Calibri" w:hAnsi="Calibri" w:hint="default"/>
        <w:color w:val="343741"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7"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0"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1"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2"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343741" w:themeColor="text2"/>
      </w:rPr>
    </w:lvl>
    <w:lvl w:ilvl="1">
      <w:start w:val="1"/>
      <w:numFmt w:val="bullet"/>
      <w:lvlText w:val="–"/>
      <w:lvlJc w:val="left"/>
      <w:pPr>
        <w:ind w:left="539" w:hanging="227"/>
      </w:pPr>
      <w:rPr>
        <w:rFonts w:ascii="Arial" w:hAnsi="Arial" w:hint="default"/>
        <w:color w:val="343741"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3"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4"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343741" w:themeColor="text2"/>
        <w:sz w:val="32"/>
      </w:rPr>
    </w:lvl>
    <w:lvl w:ilvl="1">
      <w:start w:val="1"/>
      <w:numFmt w:val="decimal"/>
      <w:lvlText w:val="%2."/>
      <w:lvlJc w:val="left"/>
      <w:pPr>
        <w:tabs>
          <w:tab w:val="num" w:pos="992"/>
        </w:tabs>
        <w:ind w:left="992" w:hanging="992"/>
      </w:pPr>
      <w:rPr>
        <w:rFonts w:hint="default"/>
        <w:b w:val="0"/>
        <w:i w:val="0"/>
        <w:color w:val="343741"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343741"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6"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48"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343741"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343741" w:themeColor="text2"/>
        <w:position w:val="2"/>
        <w:sz w:val="20"/>
      </w:rPr>
    </w:lvl>
    <w:lvl w:ilvl="2">
      <w:start w:val="1"/>
      <w:numFmt w:val="bullet"/>
      <w:lvlText w:val="–"/>
      <w:lvlJc w:val="left"/>
      <w:pPr>
        <w:tabs>
          <w:tab w:val="num" w:pos="1361"/>
        </w:tabs>
        <w:ind w:left="1361" w:hanging="340"/>
      </w:pPr>
      <w:rPr>
        <w:rFonts w:ascii="Arial" w:hAnsi="Arial" w:hint="default"/>
        <w:color w:val="343741"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7D284207"/>
    <w:multiLevelType w:val="multilevel"/>
    <w:tmpl w:val="211C7C4C"/>
    <w:name w:val="Lst_HighlightBullets"/>
    <w:lvl w:ilvl="0">
      <w:start w:val="1"/>
      <w:numFmt w:val="bullet"/>
      <w:pStyle w:val="HighlightBoxBullet"/>
      <w:lvlText w:val=""/>
      <w:lvlJc w:val="left"/>
      <w:pPr>
        <w:ind w:left="644" w:hanging="360"/>
      </w:pPr>
      <w:rPr>
        <w:rFonts w:ascii="Symbol" w:hAnsi="Symbol" w:hint="default"/>
        <w:color w:val="343741" w:themeColor="text2"/>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0"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343741"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1"/>
  </w:num>
  <w:num w:numId="4" w16cid:durableId="985085104">
    <w:abstractNumId w:val="11"/>
  </w:num>
  <w:num w:numId="5" w16cid:durableId="1872112631">
    <w:abstractNumId w:val="14"/>
  </w:num>
  <w:num w:numId="6" w16cid:durableId="336812815">
    <w:abstractNumId w:val="27"/>
  </w:num>
  <w:num w:numId="7" w16cid:durableId="155153463">
    <w:abstractNumId w:val="3"/>
  </w:num>
  <w:num w:numId="8" w16cid:durableId="1428236886">
    <w:abstractNumId w:val="30"/>
  </w:num>
  <w:num w:numId="9" w16cid:durableId="1644658156">
    <w:abstractNumId w:val="22"/>
  </w:num>
  <w:num w:numId="10" w16cid:durableId="103154041">
    <w:abstractNumId w:val="32"/>
  </w:num>
  <w:num w:numId="11" w16cid:durableId="2129203638">
    <w:abstractNumId w:val="35"/>
  </w:num>
  <w:num w:numId="12" w16cid:durableId="377365663">
    <w:abstractNumId w:val="28"/>
  </w:num>
  <w:num w:numId="13" w16cid:durableId="1308436166">
    <w:abstractNumId w:val="29"/>
  </w:num>
  <w:num w:numId="14" w16cid:durableId="1335643199">
    <w:abstractNumId w:val="39"/>
  </w:num>
  <w:num w:numId="15" w16cid:durableId="384449836">
    <w:abstractNumId w:val="8"/>
  </w:num>
  <w:num w:numId="16" w16cid:durableId="1160577431">
    <w:abstractNumId w:val="31"/>
  </w:num>
  <w:num w:numId="17" w16cid:durableId="27071314">
    <w:abstractNumId w:val="7"/>
  </w:num>
  <w:num w:numId="18" w16cid:durableId="338120444">
    <w:abstractNumId w:val="5"/>
  </w:num>
  <w:num w:numId="19" w16cid:durableId="1673139647">
    <w:abstractNumId w:val="18"/>
  </w:num>
  <w:num w:numId="20" w16cid:durableId="1975480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5"/>
  </w:num>
  <w:num w:numId="26" w16cid:durableId="8933492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5"/>
  </w:num>
  <w:num w:numId="30" w16cid:durableId="1579175524">
    <w:abstractNumId w:val="0"/>
  </w:num>
  <w:num w:numId="31" w16cid:durableId="1199856773">
    <w:abstractNumId w:val="2"/>
  </w:num>
  <w:num w:numId="32" w16cid:durableId="2138447666">
    <w:abstractNumId w:val="1"/>
  </w:num>
  <w:num w:numId="33" w16cid:durableId="334118162">
    <w:abstractNumId w:val="37"/>
  </w:num>
  <w:num w:numId="34" w16cid:durableId="196283207">
    <w:abstractNumId w:val="40"/>
  </w:num>
  <w:num w:numId="35" w16cid:durableId="1742215375">
    <w:abstractNumId w:val="49"/>
  </w:num>
  <w:num w:numId="36" w16cid:durableId="664823544">
    <w:abstractNumId w:val="45"/>
  </w:num>
  <w:num w:numId="37" w16cid:durableId="5922503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47"/>
  </w:num>
  <w:num w:numId="40" w16cid:durableId="160104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67702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155F5C"/>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2A44"/>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D5C"/>
    <w:rsid w:val="000A3E5B"/>
    <w:rsid w:val="000A43C4"/>
    <w:rsid w:val="000A4DD8"/>
    <w:rsid w:val="000A513C"/>
    <w:rsid w:val="000A5285"/>
    <w:rsid w:val="000A55E9"/>
    <w:rsid w:val="000A56AA"/>
    <w:rsid w:val="000A6056"/>
    <w:rsid w:val="000A64D2"/>
    <w:rsid w:val="000A64DF"/>
    <w:rsid w:val="000A65C4"/>
    <w:rsid w:val="000A6AD7"/>
    <w:rsid w:val="000A7E36"/>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AE4"/>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5F5C"/>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2ECB"/>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B62"/>
    <w:rsid w:val="001A7C6D"/>
    <w:rsid w:val="001B017B"/>
    <w:rsid w:val="001B08FF"/>
    <w:rsid w:val="001B0CFE"/>
    <w:rsid w:val="001B1459"/>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37E5"/>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9F0"/>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6E8"/>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47ED2"/>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A10"/>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6F9"/>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B59"/>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1D4"/>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180C"/>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66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3FC0"/>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C1F"/>
    <w:rsid w:val="00636E15"/>
    <w:rsid w:val="00636EE0"/>
    <w:rsid w:val="0063747A"/>
    <w:rsid w:val="0063799B"/>
    <w:rsid w:val="00637C68"/>
    <w:rsid w:val="00637E93"/>
    <w:rsid w:val="00637F16"/>
    <w:rsid w:val="006402EF"/>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4F"/>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87E"/>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603"/>
    <w:rsid w:val="00732AD8"/>
    <w:rsid w:val="00734E3B"/>
    <w:rsid w:val="00735EAB"/>
    <w:rsid w:val="0073663C"/>
    <w:rsid w:val="0073689E"/>
    <w:rsid w:val="007370D6"/>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C58"/>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CDB"/>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145"/>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E49"/>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80C"/>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3833"/>
    <w:rsid w:val="008C3F8D"/>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0EE2"/>
    <w:rsid w:val="009A144F"/>
    <w:rsid w:val="009A1F4F"/>
    <w:rsid w:val="009A29B4"/>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B4D"/>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6F82"/>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22"/>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63D"/>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5EAA"/>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0861"/>
    <w:rsid w:val="00D61FAE"/>
    <w:rsid w:val="00D61FD4"/>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CA7"/>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67DAD"/>
    <w:rsid w:val="00E7013C"/>
    <w:rsid w:val="00E704CD"/>
    <w:rsid w:val="00E711FC"/>
    <w:rsid w:val="00E72E67"/>
    <w:rsid w:val="00E72FAF"/>
    <w:rsid w:val="00E7342B"/>
    <w:rsid w:val="00E73DE4"/>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B58"/>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2AA"/>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18"/>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3DD"/>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2F286"/>
  <w15:docId w15:val="{D601B816-9D43-4A83-8F99-E342AD03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343741"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343741"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343741" w:themeColor="text2"/>
      <w:sz w:val="28"/>
      <w:szCs w:val="26"/>
    </w:rPr>
  </w:style>
  <w:style w:type="paragraph" w:styleId="Heading4">
    <w:name w:val="heading 4"/>
    <w:basedOn w:val="BodyText"/>
    <w:next w:val="BodyText"/>
    <w:link w:val="Heading4Char"/>
    <w:qFormat/>
    <w:rsid w:val="005C5E94"/>
    <w:pPr>
      <w:spacing w:before="200"/>
      <w:outlineLvl w:val="3"/>
    </w:pPr>
    <w:rPr>
      <w:b/>
      <w:bCs/>
      <w:color w:val="343741"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343741"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343741"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343741"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343741"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343741" w:themeColor="text2"/>
      <w:sz w:val="28"/>
      <w:szCs w:val="26"/>
    </w:rPr>
  </w:style>
  <w:style w:type="character" w:customStyle="1" w:styleId="Heading4Char">
    <w:name w:val="Heading 4 Char"/>
    <w:basedOn w:val="DefaultParagraphFont"/>
    <w:link w:val="Heading4"/>
    <w:rsid w:val="005C5E94"/>
    <w:rPr>
      <w:b/>
      <w:bCs/>
      <w:color w:val="343741"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343741"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343741"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343741"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343741"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343741"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343741"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343741"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FFEBD1" w:themeFill="accent1" w:themeFillTint="33"/>
    </w:tcPr>
    <w:tblStylePr w:type="firstRow">
      <w:rPr>
        <w:b/>
        <w:bCs/>
      </w:rPr>
      <w:tblPr/>
      <w:tcPr>
        <w:shd w:val="clear" w:color="auto" w:fill="FFD7A3" w:themeFill="accent1" w:themeFillTint="66"/>
      </w:tcPr>
    </w:tblStylePr>
    <w:tblStylePr w:type="lastRow">
      <w:rPr>
        <w:b/>
        <w:bCs/>
        <w:color w:val="232222" w:themeColor="text1"/>
      </w:rPr>
      <w:tblPr/>
      <w:tcPr>
        <w:shd w:val="clear" w:color="auto" w:fill="FFD7A3" w:themeFill="accent1" w:themeFillTint="66"/>
      </w:tcPr>
    </w:tblStylePr>
    <w:tblStylePr w:type="firstCol">
      <w:rPr>
        <w:color w:val="FFFFFF" w:themeColor="background1"/>
      </w:rPr>
      <w:tblPr/>
      <w:tcPr>
        <w:shd w:val="clear" w:color="auto" w:fill="D37800" w:themeFill="accent1" w:themeFillShade="BF"/>
      </w:tcPr>
    </w:tblStylePr>
    <w:tblStylePr w:type="lastCol">
      <w:rPr>
        <w:color w:val="FFFFFF" w:themeColor="background1"/>
      </w:rPr>
      <w:tblPr/>
      <w:tcPr>
        <w:shd w:val="clear" w:color="auto" w:fill="D37800" w:themeFill="accent1" w:themeFillShade="BF"/>
      </w:tcPr>
    </w:tblStylePr>
    <w:tblStylePr w:type="band1Vert">
      <w:tblPr/>
      <w:tcPr>
        <w:shd w:val="clear" w:color="auto" w:fill="FFCE8D" w:themeFill="accent1" w:themeFillTint="7F"/>
      </w:tcPr>
    </w:tblStylePr>
    <w:tblStylePr w:type="band1Horz">
      <w:tblPr/>
      <w:tcPr>
        <w:shd w:val="clear" w:color="auto" w:fill="FFCE8D"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2" w:themeFillTint="33"/>
    </w:tcPr>
    <w:tblStylePr w:type="firstRow">
      <w:rPr>
        <w:b/>
        <w:bCs/>
      </w:rPr>
      <w:tblPr/>
      <w:tcPr>
        <w:shd w:val="clear" w:color="auto" w:fill="7AFFF7" w:themeFill="accent2" w:themeFillTint="66"/>
      </w:tcPr>
    </w:tblStylePr>
    <w:tblStylePr w:type="lastRow">
      <w:rPr>
        <w:b/>
        <w:bCs/>
        <w:color w:val="232222" w:themeColor="text1"/>
      </w:rPr>
      <w:tblPr/>
      <w:tcPr>
        <w:shd w:val="clear" w:color="auto" w:fill="7AFFF7" w:themeFill="accent2" w:themeFillTint="66"/>
      </w:tcPr>
    </w:tblStylePr>
    <w:tblStylePr w:type="firstCol">
      <w:rPr>
        <w:color w:val="FFFFFF" w:themeColor="background1"/>
      </w:rPr>
      <w:tblPr/>
      <w:tcPr>
        <w:shd w:val="clear" w:color="auto" w:fill="00857D" w:themeFill="accent2" w:themeFillShade="BF"/>
      </w:tcPr>
    </w:tblStylePr>
    <w:tblStylePr w:type="lastCol">
      <w:rPr>
        <w:color w:val="FFFFFF" w:themeColor="background1"/>
      </w:rPr>
      <w:tblPr/>
      <w:tcPr>
        <w:shd w:val="clear" w:color="auto" w:fill="00857D" w:themeFill="accent2" w:themeFillShade="BF"/>
      </w:tcPr>
    </w:tblStylePr>
    <w:tblStylePr w:type="band1Vert">
      <w:tblPr/>
      <w:tcPr>
        <w:shd w:val="clear" w:color="auto" w:fill="59FFF5" w:themeFill="accent2" w:themeFillTint="7F"/>
      </w:tcPr>
    </w:tblStylePr>
    <w:tblStylePr w:type="band1Horz">
      <w:tblPr/>
      <w:tcPr>
        <w:shd w:val="clear" w:color="auto" w:fill="59FFF5"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FBFFC5" w:themeFill="accent3" w:themeFillTint="33"/>
    </w:tcPr>
    <w:tblStylePr w:type="firstRow">
      <w:rPr>
        <w:b/>
        <w:bCs/>
      </w:rPr>
      <w:tblPr/>
      <w:tcPr>
        <w:shd w:val="clear" w:color="auto" w:fill="F7FF8B" w:themeFill="accent3" w:themeFillTint="66"/>
      </w:tcPr>
    </w:tblStylePr>
    <w:tblStylePr w:type="lastRow">
      <w:rPr>
        <w:b/>
        <w:bCs/>
        <w:color w:val="232222" w:themeColor="text1"/>
      </w:rPr>
      <w:tblPr/>
      <w:tcPr>
        <w:shd w:val="clear" w:color="auto" w:fill="F7FF8B" w:themeFill="accent3" w:themeFillTint="66"/>
      </w:tcPr>
    </w:tblStylePr>
    <w:tblStylePr w:type="firstCol">
      <w:rPr>
        <w:color w:val="FFFFFF" w:themeColor="background1"/>
      </w:rPr>
      <w:tblPr/>
      <w:tcPr>
        <w:shd w:val="clear" w:color="auto" w:fill="99A400" w:themeFill="accent3" w:themeFillShade="BF"/>
      </w:tcPr>
    </w:tblStylePr>
    <w:tblStylePr w:type="lastCol">
      <w:rPr>
        <w:color w:val="FFFFFF" w:themeColor="background1"/>
      </w:rPr>
      <w:tblPr/>
      <w:tcPr>
        <w:shd w:val="clear" w:color="auto" w:fill="99A400" w:themeFill="accent3" w:themeFillShade="BF"/>
      </w:tcPr>
    </w:tblStylePr>
    <w:tblStylePr w:type="band1Vert">
      <w:tblPr/>
      <w:tcPr>
        <w:shd w:val="clear" w:color="auto" w:fill="F5FF6E" w:themeFill="accent3" w:themeFillTint="7F"/>
      </w:tcPr>
    </w:tblStylePr>
    <w:tblStylePr w:type="band1Horz">
      <w:tblPr/>
      <w:tcPr>
        <w:shd w:val="clear" w:color="auto" w:fill="F5FF6E"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D2D4DC" w:themeFill="accent4" w:themeFillTint="33"/>
    </w:tcPr>
    <w:tblStylePr w:type="firstRow">
      <w:rPr>
        <w:b/>
        <w:bCs/>
      </w:rPr>
      <w:tblPr/>
      <w:tcPr>
        <w:shd w:val="clear" w:color="auto" w:fill="A6AAB9" w:themeFill="accent4" w:themeFillTint="66"/>
      </w:tcPr>
    </w:tblStylePr>
    <w:tblStylePr w:type="lastRow">
      <w:rPr>
        <w:b/>
        <w:bCs/>
        <w:color w:val="232222" w:themeColor="text1"/>
      </w:rPr>
      <w:tblPr/>
      <w:tcPr>
        <w:shd w:val="clear" w:color="auto" w:fill="A6AAB9" w:themeFill="accent4" w:themeFillTint="66"/>
      </w:tcPr>
    </w:tblStylePr>
    <w:tblStylePr w:type="firstCol">
      <w:rPr>
        <w:color w:val="FFFFFF" w:themeColor="background1"/>
      </w:rPr>
      <w:tblPr/>
      <w:tcPr>
        <w:shd w:val="clear" w:color="auto" w:fill="262830" w:themeFill="accent4" w:themeFillShade="BF"/>
      </w:tcPr>
    </w:tblStylePr>
    <w:tblStylePr w:type="lastCol">
      <w:rPr>
        <w:color w:val="FFFFFF" w:themeColor="background1"/>
      </w:rPr>
      <w:tblPr/>
      <w:tcPr>
        <w:shd w:val="clear" w:color="auto" w:fill="262830" w:themeFill="accent4" w:themeFillShade="BF"/>
      </w:tcPr>
    </w:tblStylePr>
    <w:tblStylePr w:type="band1Vert">
      <w:tblPr/>
      <w:tcPr>
        <w:shd w:val="clear" w:color="auto" w:fill="9196A8" w:themeFill="accent4" w:themeFillTint="7F"/>
      </w:tcPr>
    </w:tblStylePr>
    <w:tblStylePr w:type="band1Horz">
      <w:tblPr/>
      <w:tcPr>
        <w:shd w:val="clear" w:color="auto" w:fill="9196A8"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FFF3E3" w:themeFill="accent5" w:themeFillTint="33"/>
    </w:tcPr>
    <w:tblStylePr w:type="firstRow">
      <w:rPr>
        <w:b/>
        <w:bCs/>
      </w:rPr>
      <w:tblPr/>
      <w:tcPr>
        <w:shd w:val="clear" w:color="auto" w:fill="FFE7C8" w:themeFill="accent5" w:themeFillTint="66"/>
      </w:tcPr>
    </w:tblStylePr>
    <w:tblStylePr w:type="lastRow">
      <w:rPr>
        <w:b/>
        <w:bCs/>
        <w:color w:val="232222" w:themeColor="text1"/>
      </w:rPr>
      <w:tblPr/>
      <w:tcPr>
        <w:shd w:val="clear" w:color="auto" w:fill="FFE7C8" w:themeFill="accent5" w:themeFillTint="66"/>
      </w:tcPr>
    </w:tblStylePr>
    <w:tblStylePr w:type="firstCol">
      <w:rPr>
        <w:color w:val="FFFFFF" w:themeColor="background1"/>
      </w:rPr>
      <w:tblPr/>
      <w:tcPr>
        <w:shd w:val="clear" w:color="auto" w:fill="FF9D18" w:themeFill="accent5" w:themeFillShade="BF"/>
      </w:tcPr>
    </w:tblStylePr>
    <w:tblStylePr w:type="lastCol">
      <w:rPr>
        <w:color w:val="FFFFFF" w:themeColor="background1"/>
      </w:rPr>
      <w:tblPr/>
      <w:tcPr>
        <w:shd w:val="clear" w:color="auto" w:fill="FF9D18" w:themeFill="accent5" w:themeFillShade="BF"/>
      </w:tcPr>
    </w:tblStylePr>
    <w:tblStylePr w:type="band1Vert">
      <w:tblPr/>
      <w:tcPr>
        <w:shd w:val="clear" w:color="auto" w:fill="FFE2BA" w:themeFill="accent5" w:themeFillTint="7F"/>
      </w:tcPr>
    </w:tblStylePr>
    <w:tblStylePr w:type="band1Horz">
      <w:tblPr/>
      <w:tcPr>
        <w:shd w:val="clear" w:color="auto" w:fill="FFE2BA"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B3FFFA" w:themeFill="accent6" w:themeFillTint="33"/>
    </w:tcPr>
    <w:tblStylePr w:type="firstRow">
      <w:rPr>
        <w:b/>
        <w:bCs/>
      </w:rPr>
      <w:tblPr/>
      <w:tcPr>
        <w:shd w:val="clear" w:color="auto" w:fill="68FFF6" w:themeFill="accent6" w:themeFillTint="66"/>
      </w:tcPr>
    </w:tblStylePr>
    <w:tblStylePr w:type="lastRow">
      <w:rPr>
        <w:b/>
        <w:bCs/>
        <w:color w:val="232222" w:themeColor="text1"/>
      </w:rPr>
      <w:tblPr/>
      <w:tcPr>
        <w:shd w:val="clear" w:color="auto" w:fill="68FFF6" w:themeFill="accent6" w:themeFillTint="66"/>
      </w:tcPr>
    </w:tblStylePr>
    <w:tblStylePr w:type="firstCol">
      <w:rPr>
        <w:color w:val="FFFFFF" w:themeColor="background1"/>
      </w:rPr>
      <w:tblPr/>
      <w:tcPr>
        <w:shd w:val="clear" w:color="auto" w:fill="00645E" w:themeFill="accent6" w:themeFillShade="BF"/>
      </w:tcPr>
    </w:tblStylePr>
    <w:tblStylePr w:type="lastCol">
      <w:rPr>
        <w:color w:val="FFFFFF" w:themeColor="background1"/>
      </w:rPr>
      <w:tblPr/>
      <w:tcPr>
        <w:shd w:val="clear" w:color="auto" w:fill="00645E" w:themeFill="accent6" w:themeFillShade="BF"/>
      </w:tcPr>
    </w:tblStylePr>
    <w:tblStylePr w:type="band1Vert">
      <w:tblPr/>
      <w:tcPr>
        <w:shd w:val="clear" w:color="auto" w:fill="43FFF4" w:themeFill="accent6" w:themeFillTint="7F"/>
      </w:tcPr>
    </w:tblStylePr>
    <w:tblStylePr w:type="band1Horz">
      <w:tblPr/>
      <w:tcPr>
        <w:shd w:val="clear" w:color="auto" w:fill="43FFF4"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008E85" w:themeFill="accent2" w:themeFillShade="CC"/>
      </w:tcPr>
    </w:tblStylePr>
    <w:tblStylePr w:type="lastRow">
      <w:rPr>
        <w:b/>
        <w:bCs/>
        <w:color w:val="008E85"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FF5E8" w:themeFill="accent1" w:themeFillTint="19"/>
    </w:tcPr>
    <w:tblStylePr w:type="firstRow">
      <w:rPr>
        <w:b/>
        <w:bCs/>
        <w:color w:val="FFFFFF" w:themeColor="background1"/>
      </w:rPr>
      <w:tblPr/>
      <w:tcPr>
        <w:tcBorders>
          <w:bottom w:val="single" w:sz="12" w:space="0" w:color="FFFFFF" w:themeColor="background1"/>
        </w:tcBorders>
        <w:shd w:val="clear" w:color="auto" w:fill="008E85" w:themeFill="accent2" w:themeFillShade="CC"/>
      </w:tcPr>
    </w:tblStylePr>
    <w:tblStylePr w:type="lastRow">
      <w:rPr>
        <w:b/>
        <w:bCs/>
        <w:color w:val="008E85"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C6" w:themeFill="accent1" w:themeFillTint="3F"/>
      </w:tcPr>
    </w:tblStylePr>
    <w:tblStylePr w:type="band1Horz">
      <w:tblPr/>
      <w:tcPr>
        <w:shd w:val="clear" w:color="auto" w:fill="FFEBD1"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DEFFFD" w:themeFill="accent2" w:themeFillTint="19"/>
    </w:tcPr>
    <w:tblStylePr w:type="firstRow">
      <w:rPr>
        <w:b/>
        <w:bCs/>
        <w:color w:val="FFFFFF" w:themeColor="background1"/>
      </w:rPr>
      <w:tblPr/>
      <w:tcPr>
        <w:tcBorders>
          <w:bottom w:val="single" w:sz="12" w:space="0" w:color="FFFFFF" w:themeColor="background1"/>
        </w:tcBorders>
        <w:shd w:val="clear" w:color="auto" w:fill="008E85" w:themeFill="accent2" w:themeFillShade="CC"/>
      </w:tcPr>
    </w:tblStylePr>
    <w:tblStylePr w:type="lastRow">
      <w:rPr>
        <w:b/>
        <w:bCs/>
        <w:color w:val="008E85"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2" w:themeFillTint="3F"/>
      </w:tcPr>
    </w:tblStylePr>
    <w:tblStylePr w:type="band1Horz">
      <w:tblPr/>
      <w:tcPr>
        <w:shd w:val="clear" w:color="auto" w:fill="BCFFFB"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FDFFE2" w:themeFill="accent3" w:themeFillTint="19"/>
    </w:tcPr>
    <w:tblStylePr w:type="firstRow">
      <w:rPr>
        <w:b/>
        <w:bCs/>
        <w:color w:val="FFFFFF" w:themeColor="background1"/>
      </w:rPr>
      <w:tblPr/>
      <w:tcPr>
        <w:tcBorders>
          <w:bottom w:val="single" w:sz="12" w:space="0" w:color="FFFFFF" w:themeColor="background1"/>
        </w:tcBorders>
        <w:shd w:val="clear" w:color="auto" w:fill="282B33" w:themeFill="accent4" w:themeFillShade="CC"/>
      </w:tcPr>
    </w:tblStylePr>
    <w:tblStylePr w:type="lastRow">
      <w:rPr>
        <w:b/>
        <w:bCs/>
        <w:color w:val="282B33"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B7" w:themeFill="accent3" w:themeFillTint="3F"/>
      </w:tcPr>
    </w:tblStylePr>
    <w:tblStylePr w:type="band1Horz">
      <w:tblPr/>
      <w:tcPr>
        <w:shd w:val="clear" w:color="auto" w:fill="FBFFC5"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9EAEE" w:themeFill="accent4" w:themeFillTint="19"/>
    </w:tcPr>
    <w:tblStylePr w:type="firstRow">
      <w:rPr>
        <w:b/>
        <w:bCs/>
        <w:color w:val="FFFFFF" w:themeColor="background1"/>
      </w:rPr>
      <w:tblPr/>
      <w:tcPr>
        <w:tcBorders>
          <w:bottom w:val="single" w:sz="12" w:space="0" w:color="FFFFFF" w:themeColor="background1"/>
        </w:tcBorders>
        <w:shd w:val="clear" w:color="auto" w:fill="A4B000" w:themeFill="accent3" w:themeFillShade="CC"/>
      </w:tcPr>
    </w:tblStylePr>
    <w:tblStylePr w:type="lastRow">
      <w:rPr>
        <w:b/>
        <w:bCs/>
        <w:color w:val="A4B000"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CAD4" w:themeFill="accent4" w:themeFillTint="3F"/>
      </w:tcPr>
    </w:tblStylePr>
    <w:tblStylePr w:type="band1Horz">
      <w:tblPr/>
      <w:tcPr>
        <w:shd w:val="clear" w:color="auto" w:fill="D2D4D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FF9F1" w:themeFill="accent5" w:themeFillTint="19"/>
    </w:tcPr>
    <w:tblStylePr w:type="firstRow">
      <w:rPr>
        <w:b/>
        <w:bCs/>
        <w:color w:val="FFFFFF" w:themeColor="background1"/>
      </w:rPr>
      <w:tblPr/>
      <w:tcPr>
        <w:tcBorders>
          <w:bottom w:val="single" w:sz="12" w:space="0" w:color="FFFFFF" w:themeColor="background1"/>
        </w:tcBorders>
        <w:shd w:val="clear" w:color="auto" w:fill="006B65" w:themeFill="accent6" w:themeFillShade="CC"/>
      </w:tcPr>
    </w:tblStylePr>
    <w:tblStylePr w:type="lastRow">
      <w:rPr>
        <w:b/>
        <w:bCs/>
        <w:color w:val="006B65"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DD" w:themeFill="accent5" w:themeFillTint="3F"/>
      </w:tcPr>
    </w:tblStylePr>
    <w:tblStylePr w:type="band1Horz">
      <w:tblPr/>
      <w:tcPr>
        <w:shd w:val="clear" w:color="auto" w:fill="FFF3E3"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DAFFFC" w:themeFill="accent6" w:themeFillTint="19"/>
    </w:tcPr>
    <w:tblStylePr w:type="firstRow">
      <w:rPr>
        <w:b/>
        <w:bCs/>
        <w:color w:val="FFFFFF" w:themeColor="background1"/>
      </w:rPr>
      <w:tblPr/>
      <w:tcPr>
        <w:tcBorders>
          <w:bottom w:val="single" w:sz="12" w:space="0" w:color="FFFFFF" w:themeColor="background1"/>
        </w:tcBorders>
        <w:shd w:val="clear" w:color="auto" w:fill="FFA52B" w:themeFill="accent5" w:themeFillShade="CC"/>
      </w:tcPr>
    </w:tblStylePr>
    <w:tblStylePr w:type="lastRow">
      <w:rPr>
        <w:b/>
        <w:bCs/>
        <w:color w:val="FFA52B"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F9" w:themeFill="accent6" w:themeFillTint="3F"/>
      </w:tcPr>
    </w:tblStylePr>
    <w:tblStylePr w:type="band1Horz">
      <w:tblPr/>
      <w:tcPr>
        <w:shd w:val="clear" w:color="auto" w:fill="B3FFFA"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00B2A8"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00B2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00B2A8" w:themeColor="accent2"/>
        <w:left w:val="single" w:sz="4" w:space="0" w:color="FF9E1B" w:themeColor="accent1"/>
        <w:bottom w:val="single" w:sz="4" w:space="0" w:color="FF9E1B" w:themeColor="accent1"/>
        <w:right w:val="single" w:sz="4" w:space="0" w:color="FF9E1B" w:themeColor="accent1"/>
        <w:insideH w:val="single" w:sz="4" w:space="0" w:color="FFFFFF" w:themeColor="background1"/>
        <w:insideV w:val="single" w:sz="4" w:space="0" w:color="FFFFFF" w:themeColor="background1"/>
      </w:tblBorders>
    </w:tblPr>
    <w:tcPr>
      <w:shd w:val="clear" w:color="auto" w:fill="FFF5E8" w:themeFill="accent1" w:themeFillTint="19"/>
    </w:tcPr>
    <w:tblStylePr w:type="firstRow">
      <w:rPr>
        <w:b/>
        <w:bCs/>
      </w:rPr>
      <w:tblPr/>
      <w:tcPr>
        <w:tcBorders>
          <w:top w:val="nil"/>
          <w:left w:val="nil"/>
          <w:bottom w:val="single" w:sz="24" w:space="0" w:color="00B2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6000" w:themeFill="accent1" w:themeFillShade="99"/>
      </w:tcPr>
    </w:tblStylePr>
    <w:tblStylePr w:type="firstCol">
      <w:rPr>
        <w:color w:val="FFFFFF" w:themeColor="background1"/>
      </w:rPr>
      <w:tblPr/>
      <w:tcPr>
        <w:tcBorders>
          <w:top w:val="nil"/>
          <w:left w:val="nil"/>
          <w:bottom w:val="nil"/>
          <w:right w:val="nil"/>
          <w:insideH w:val="single" w:sz="4" w:space="0" w:color="A96000" w:themeColor="accent1" w:themeShade="99"/>
          <w:insideV w:val="nil"/>
        </w:tcBorders>
        <w:shd w:val="clear" w:color="auto" w:fill="A96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96000" w:themeFill="accent1" w:themeFillShade="99"/>
      </w:tcPr>
    </w:tblStylePr>
    <w:tblStylePr w:type="band1Vert">
      <w:tblPr/>
      <w:tcPr>
        <w:shd w:val="clear" w:color="auto" w:fill="FFD7A3" w:themeFill="accent1" w:themeFillTint="66"/>
      </w:tcPr>
    </w:tblStylePr>
    <w:tblStylePr w:type="band1Horz">
      <w:tblPr/>
      <w:tcPr>
        <w:shd w:val="clear" w:color="auto" w:fill="FFCE8D"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00B2A8" w:themeColor="accent2"/>
        <w:left w:val="single" w:sz="4" w:space="0" w:color="00B2A8" w:themeColor="accent2"/>
        <w:bottom w:val="single" w:sz="4" w:space="0" w:color="00B2A8" w:themeColor="accent2"/>
        <w:right w:val="single" w:sz="4" w:space="0" w:color="00B2A8" w:themeColor="accent2"/>
        <w:insideH w:val="single" w:sz="4" w:space="0" w:color="FFFFFF" w:themeColor="background1"/>
        <w:insideV w:val="single" w:sz="4" w:space="0" w:color="FFFFFF" w:themeColor="background1"/>
      </w:tblBorders>
    </w:tblPr>
    <w:tcPr>
      <w:shd w:val="clear" w:color="auto" w:fill="DEFFFD" w:themeFill="accent2" w:themeFillTint="19"/>
    </w:tcPr>
    <w:tblStylePr w:type="firstRow">
      <w:rPr>
        <w:b/>
        <w:bCs/>
      </w:rPr>
      <w:tblPr/>
      <w:tcPr>
        <w:tcBorders>
          <w:top w:val="nil"/>
          <w:left w:val="nil"/>
          <w:bottom w:val="single" w:sz="24" w:space="0" w:color="00B2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4" w:themeFill="accent2" w:themeFillShade="99"/>
      </w:tcPr>
    </w:tblStylePr>
    <w:tblStylePr w:type="firstCol">
      <w:rPr>
        <w:color w:val="FFFFFF" w:themeColor="background1"/>
      </w:rPr>
      <w:tblPr/>
      <w:tcPr>
        <w:tcBorders>
          <w:top w:val="nil"/>
          <w:left w:val="nil"/>
          <w:bottom w:val="nil"/>
          <w:right w:val="nil"/>
          <w:insideH w:val="single" w:sz="4" w:space="0" w:color="006A64" w:themeColor="accent2" w:themeShade="99"/>
          <w:insideV w:val="nil"/>
        </w:tcBorders>
        <w:shd w:val="clear" w:color="auto" w:fill="006A6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A64" w:themeFill="accent2" w:themeFillShade="99"/>
      </w:tcPr>
    </w:tblStylePr>
    <w:tblStylePr w:type="band1Vert">
      <w:tblPr/>
      <w:tcPr>
        <w:shd w:val="clear" w:color="auto" w:fill="7AFFF7" w:themeFill="accent2" w:themeFillTint="66"/>
      </w:tcPr>
    </w:tblStylePr>
    <w:tblStylePr w:type="band1Horz">
      <w:tblPr/>
      <w:tcPr>
        <w:shd w:val="clear" w:color="auto" w:fill="59FFF5"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333641" w:themeColor="accent4"/>
        <w:left w:val="single" w:sz="4" w:space="0" w:color="CEDC00" w:themeColor="accent3"/>
        <w:bottom w:val="single" w:sz="4" w:space="0" w:color="CEDC00" w:themeColor="accent3"/>
        <w:right w:val="single" w:sz="4" w:space="0" w:color="CEDC00" w:themeColor="accent3"/>
        <w:insideH w:val="single" w:sz="4" w:space="0" w:color="FFFFFF" w:themeColor="background1"/>
        <w:insideV w:val="single" w:sz="4" w:space="0" w:color="FFFFFF" w:themeColor="background1"/>
      </w:tblBorders>
    </w:tblPr>
    <w:tcPr>
      <w:shd w:val="clear" w:color="auto" w:fill="FDFFE2" w:themeFill="accent3" w:themeFillTint="19"/>
    </w:tcPr>
    <w:tblStylePr w:type="firstRow">
      <w:rPr>
        <w:b/>
        <w:bCs/>
      </w:rPr>
      <w:tblPr/>
      <w:tcPr>
        <w:tcBorders>
          <w:top w:val="nil"/>
          <w:left w:val="nil"/>
          <w:bottom w:val="single" w:sz="24" w:space="0" w:color="3336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8400" w:themeFill="accent3" w:themeFillShade="99"/>
      </w:tcPr>
    </w:tblStylePr>
    <w:tblStylePr w:type="firstCol">
      <w:rPr>
        <w:color w:val="FFFFFF" w:themeColor="background1"/>
      </w:rPr>
      <w:tblPr/>
      <w:tcPr>
        <w:tcBorders>
          <w:top w:val="nil"/>
          <w:left w:val="nil"/>
          <w:bottom w:val="nil"/>
          <w:right w:val="nil"/>
          <w:insideH w:val="single" w:sz="4" w:space="0" w:color="7B8400" w:themeColor="accent3" w:themeShade="99"/>
          <w:insideV w:val="nil"/>
        </w:tcBorders>
        <w:shd w:val="clear" w:color="auto" w:fill="7B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B8400" w:themeFill="accent3" w:themeFillShade="99"/>
      </w:tcPr>
    </w:tblStylePr>
    <w:tblStylePr w:type="band1Vert">
      <w:tblPr/>
      <w:tcPr>
        <w:shd w:val="clear" w:color="auto" w:fill="F7FF8B" w:themeFill="accent3" w:themeFillTint="66"/>
      </w:tcPr>
    </w:tblStylePr>
    <w:tblStylePr w:type="band1Horz">
      <w:tblPr/>
      <w:tcPr>
        <w:shd w:val="clear" w:color="auto" w:fill="F5FF6E"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CEDC00" w:themeColor="accent3"/>
        <w:left w:val="single" w:sz="4" w:space="0" w:color="333641" w:themeColor="accent4"/>
        <w:bottom w:val="single" w:sz="4" w:space="0" w:color="333641" w:themeColor="accent4"/>
        <w:right w:val="single" w:sz="4" w:space="0" w:color="333641" w:themeColor="accent4"/>
        <w:insideH w:val="single" w:sz="4" w:space="0" w:color="FFFFFF" w:themeColor="background1"/>
        <w:insideV w:val="single" w:sz="4" w:space="0" w:color="FFFFFF" w:themeColor="background1"/>
      </w:tblBorders>
    </w:tblPr>
    <w:tcPr>
      <w:shd w:val="clear" w:color="auto" w:fill="E9EAEE" w:themeFill="accent4" w:themeFillTint="19"/>
    </w:tcPr>
    <w:tblStylePr w:type="firstRow">
      <w:rPr>
        <w:b/>
        <w:bCs/>
      </w:rPr>
      <w:tblPr/>
      <w:tcPr>
        <w:tcBorders>
          <w:top w:val="nil"/>
          <w:left w:val="nil"/>
          <w:bottom w:val="single" w:sz="24" w:space="0" w:color="CEDC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026" w:themeFill="accent4" w:themeFillShade="99"/>
      </w:tcPr>
    </w:tblStylePr>
    <w:tblStylePr w:type="firstCol">
      <w:rPr>
        <w:color w:val="FFFFFF" w:themeColor="background1"/>
      </w:rPr>
      <w:tblPr/>
      <w:tcPr>
        <w:tcBorders>
          <w:top w:val="nil"/>
          <w:left w:val="nil"/>
          <w:bottom w:val="nil"/>
          <w:right w:val="nil"/>
          <w:insideH w:val="single" w:sz="4" w:space="0" w:color="1E2026" w:themeColor="accent4" w:themeShade="99"/>
          <w:insideV w:val="nil"/>
        </w:tcBorders>
        <w:shd w:val="clear" w:color="auto" w:fill="1E202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2026" w:themeFill="accent4" w:themeFillShade="99"/>
      </w:tcPr>
    </w:tblStylePr>
    <w:tblStylePr w:type="band1Vert">
      <w:tblPr/>
      <w:tcPr>
        <w:shd w:val="clear" w:color="auto" w:fill="A6AAB9" w:themeFill="accent4" w:themeFillTint="66"/>
      </w:tcPr>
    </w:tblStylePr>
    <w:tblStylePr w:type="band1Horz">
      <w:tblPr/>
      <w:tcPr>
        <w:shd w:val="clear" w:color="auto" w:fill="9196A8"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00867F" w:themeColor="accent6"/>
        <w:left w:val="single" w:sz="4" w:space="0" w:color="FFC576" w:themeColor="accent5"/>
        <w:bottom w:val="single" w:sz="4" w:space="0" w:color="FFC576" w:themeColor="accent5"/>
        <w:right w:val="single" w:sz="4" w:space="0" w:color="FFC576" w:themeColor="accent5"/>
        <w:insideH w:val="single" w:sz="4" w:space="0" w:color="FFFFFF" w:themeColor="background1"/>
        <w:insideV w:val="single" w:sz="4" w:space="0" w:color="FFFFFF" w:themeColor="background1"/>
      </w:tblBorders>
    </w:tblPr>
    <w:tcPr>
      <w:shd w:val="clear" w:color="auto" w:fill="FFF9F1" w:themeFill="accent5" w:themeFillTint="19"/>
    </w:tcPr>
    <w:tblStylePr w:type="firstRow">
      <w:rPr>
        <w:b/>
        <w:bCs/>
      </w:rPr>
      <w:tblPr/>
      <w:tcPr>
        <w:tcBorders>
          <w:top w:val="nil"/>
          <w:left w:val="nil"/>
          <w:bottom w:val="single" w:sz="24" w:space="0" w:color="0086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F8000" w:themeFill="accent5" w:themeFillShade="99"/>
      </w:tcPr>
    </w:tblStylePr>
    <w:tblStylePr w:type="firstCol">
      <w:rPr>
        <w:color w:val="FFFFFF" w:themeColor="background1"/>
      </w:rPr>
      <w:tblPr/>
      <w:tcPr>
        <w:tcBorders>
          <w:top w:val="nil"/>
          <w:left w:val="nil"/>
          <w:bottom w:val="nil"/>
          <w:right w:val="nil"/>
          <w:insideH w:val="single" w:sz="4" w:space="0" w:color="DF8000" w:themeColor="accent5" w:themeShade="99"/>
          <w:insideV w:val="nil"/>
        </w:tcBorders>
        <w:shd w:val="clear" w:color="auto" w:fill="DF8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DF8000" w:themeFill="accent5" w:themeFillShade="99"/>
      </w:tcPr>
    </w:tblStylePr>
    <w:tblStylePr w:type="band1Vert">
      <w:tblPr/>
      <w:tcPr>
        <w:shd w:val="clear" w:color="auto" w:fill="FFE7C8" w:themeFill="accent5" w:themeFillTint="66"/>
      </w:tcPr>
    </w:tblStylePr>
    <w:tblStylePr w:type="band1Horz">
      <w:tblPr/>
      <w:tcPr>
        <w:shd w:val="clear" w:color="auto" w:fill="FFE2BA"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FFC576" w:themeColor="accent5"/>
        <w:left w:val="single" w:sz="4" w:space="0" w:color="00867F" w:themeColor="accent6"/>
        <w:bottom w:val="single" w:sz="4" w:space="0" w:color="00867F" w:themeColor="accent6"/>
        <w:right w:val="single" w:sz="4" w:space="0" w:color="00867F" w:themeColor="accent6"/>
        <w:insideH w:val="single" w:sz="4" w:space="0" w:color="FFFFFF" w:themeColor="background1"/>
        <w:insideV w:val="single" w:sz="4" w:space="0" w:color="FFFFFF" w:themeColor="background1"/>
      </w:tblBorders>
    </w:tblPr>
    <w:tcPr>
      <w:shd w:val="clear" w:color="auto" w:fill="DAFFFC" w:themeFill="accent6" w:themeFillTint="19"/>
    </w:tcPr>
    <w:tblStylePr w:type="firstRow">
      <w:rPr>
        <w:b/>
        <w:bCs/>
      </w:rPr>
      <w:tblPr/>
      <w:tcPr>
        <w:tcBorders>
          <w:top w:val="nil"/>
          <w:left w:val="nil"/>
          <w:bottom w:val="single" w:sz="24" w:space="0" w:color="FFC57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04B" w:themeFill="accent6" w:themeFillShade="99"/>
      </w:tcPr>
    </w:tblStylePr>
    <w:tblStylePr w:type="firstCol">
      <w:rPr>
        <w:color w:val="FFFFFF" w:themeColor="background1"/>
      </w:rPr>
      <w:tblPr/>
      <w:tcPr>
        <w:tcBorders>
          <w:top w:val="nil"/>
          <w:left w:val="nil"/>
          <w:bottom w:val="nil"/>
          <w:right w:val="nil"/>
          <w:insideH w:val="single" w:sz="4" w:space="0" w:color="00504B" w:themeColor="accent6" w:themeShade="99"/>
          <w:insideV w:val="nil"/>
        </w:tcBorders>
        <w:shd w:val="clear" w:color="auto" w:fill="00504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04B" w:themeFill="accent6" w:themeFillShade="99"/>
      </w:tcPr>
    </w:tblStylePr>
    <w:tblStylePr w:type="band1Vert">
      <w:tblPr/>
      <w:tcPr>
        <w:shd w:val="clear" w:color="auto" w:fill="68FFF6" w:themeFill="accent6" w:themeFillTint="66"/>
      </w:tcPr>
    </w:tblStylePr>
    <w:tblStylePr w:type="band1Horz">
      <w:tblPr/>
      <w:tcPr>
        <w:shd w:val="clear" w:color="auto" w:fill="43FFF4"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FF9E1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C5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378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37800" w:themeFill="accent1" w:themeFillShade="BF"/>
      </w:tcPr>
    </w:tblStylePr>
    <w:tblStylePr w:type="band1Vert">
      <w:tblPr/>
      <w:tcPr>
        <w:tcBorders>
          <w:top w:val="nil"/>
          <w:left w:val="nil"/>
          <w:bottom w:val="nil"/>
          <w:right w:val="nil"/>
          <w:insideH w:val="nil"/>
          <w:insideV w:val="nil"/>
        </w:tcBorders>
        <w:shd w:val="clear" w:color="auto" w:fill="D37800" w:themeFill="accent1" w:themeFillShade="BF"/>
      </w:tcPr>
    </w:tblStylePr>
    <w:tblStylePr w:type="band1Horz">
      <w:tblPr/>
      <w:tcPr>
        <w:tcBorders>
          <w:top w:val="nil"/>
          <w:left w:val="nil"/>
          <w:bottom w:val="nil"/>
          <w:right w:val="nil"/>
          <w:insideH w:val="nil"/>
          <w:insideV w:val="nil"/>
        </w:tcBorders>
        <w:shd w:val="clear" w:color="auto" w:fill="D37800"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00B2A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57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57D" w:themeFill="accent2" w:themeFillShade="BF"/>
      </w:tcPr>
    </w:tblStylePr>
    <w:tblStylePr w:type="band1Vert">
      <w:tblPr/>
      <w:tcPr>
        <w:tcBorders>
          <w:top w:val="nil"/>
          <w:left w:val="nil"/>
          <w:bottom w:val="nil"/>
          <w:right w:val="nil"/>
          <w:insideH w:val="nil"/>
          <w:insideV w:val="nil"/>
        </w:tcBorders>
        <w:shd w:val="clear" w:color="auto" w:fill="00857D" w:themeFill="accent2" w:themeFillShade="BF"/>
      </w:tcPr>
    </w:tblStylePr>
    <w:tblStylePr w:type="band1Horz">
      <w:tblPr/>
      <w:tcPr>
        <w:tcBorders>
          <w:top w:val="nil"/>
          <w:left w:val="nil"/>
          <w:bottom w:val="nil"/>
          <w:right w:val="nil"/>
          <w:insideH w:val="nil"/>
          <w:insideV w:val="nil"/>
        </w:tcBorders>
        <w:shd w:val="clear" w:color="auto" w:fill="00857D"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CEDC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666D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4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400" w:themeFill="accent3" w:themeFillShade="BF"/>
      </w:tcPr>
    </w:tblStylePr>
    <w:tblStylePr w:type="band1Vert">
      <w:tblPr/>
      <w:tcPr>
        <w:tcBorders>
          <w:top w:val="nil"/>
          <w:left w:val="nil"/>
          <w:bottom w:val="nil"/>
          <w:right w:val="nil"/>
          <w:insideH w:val="nil"/>
          <w:insideV w:val="nil"/>
        </w:tcBorders>
        <w:shd w:val="clear" w:color="auto" w:fill="99A400" w:themeFill="accent3" w:themeFillShade="BF"/>
      </w:tcPr>
    </w:tblStylePr>
    <w:tblStylePr w:type="band1Horz">
      <w:tblPr/>
      <w:tcPr>
        <w:tcBorders>
          <w:top w:val="nil"/>
          <w:left w:val="nil"/>
          <w:bottom w:val="nil"/>
          <w:right w:val="nil"/>
          <w:insideH w:val="nil"/>
          <w:insideV w:val="nil"/>
        </w:tcBorders>
        <w:shd w:val="clear" w:color="auto" w:fill="99A400"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3336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91A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28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2830" w:themeFill="accent4" w:themeFillShade="BF"/>
      </w:tcPr>
    </w:tblStylePr>
    <w:tblStylePr w:type="band1Vert">
      <w:tblPr/>
      <w:tcPr>
        <w:tcBorders>
          <w:top w:val="nil"/>
          <w:left w:val="nil"/>
          <w:bottom w:val="nil"/>
          <w:right w:val="nil"/>
          <w:insideH w:val="nil"/>
          <w:insideV w:val="nil"/>
        </w:tcBorders>
        <w:shd w:val="clear" w:color="auto" w:fill="262830" w:themeFill="accent4" w:themeFillShade="BF"/>
      </w:tcPr>
    </w:tblStylePr>
    <w:tblStylePr w:type="band1Horz">
      <w:tblPr/>
      <w:tcPr>
        <w:tcBorders>
          <w:top w:val="nil"/>
          <w:left w:val="nil"/>
          <w:bottom w:val="nil"/>
          <w:right w:val="nil"/>
          <w:insideH w:val="nil"/>
          <w:insideV w:val="nil"/>
        </w:tcBorders>
        <w:shd w:val="clear" w:color="auto" w:fill="262830"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FFC57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B96B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9D1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9D18" w:themeFill="accent5" w:themeFillShade="BF"/>
      </w:tcPr>
    </w:tblStylePr>
    <w:tblStylePr w:type="band1Vert">
      <w:tblPr/>
      <w:tcPr>
        <w:tcBorders>
          <w:top w:val="nil"/>
          <w:left w:val="nil"/>
          <w:bottom w:val="nil"/>
          <w:right w:val="nil"/>
          <w:insideH w:val="nil"/>
          <w:insideV w:val="nil"/>
        </w:tcBorders>
        <w:shd w:val="clear" w:color="auto" w:fill="FF9D18" w:themeFill="accent5" w:themeFillShade="BF"/>
      </w:tcPr>
    </w:tblStylePr>
    <w:tblStylePr w:type="band1Horz">
      <w:tblPr/>
      <w:tcPr>
        <w:tcBorders>
          <w:top w:val="nil"/>
          <w:left w:val="nil"/>
          <w:bottom w:val="nil"/>
          <w:right w:val="nil"/>
          <w:insideH w:val="nil"/>
          <w:insideV w:val="nil"/>
        </w:tcBorders>
        <w:shd w:val="clear" w:color="auto" w:fill="FF9D18"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00867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423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45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45E" w:themeFill="accent6" w:themeFillShade="BF"/>
      </w:tcPr>
    </w:tblStylePr>
    <w:tblStylePr w:type="band1Vert">
      <w:tblPr/>
      <w:tcPr>
        <w:tcBorders>
          <w:top w:val="nil"/>
          <w:left w:val="nil"/>
          <w:bottom w:val="nil"/>
          <w:right w:val="nil"/>
          <w:insideH w:val="nil"/>
          <w:insideV w:val="nil"/>
        </w:tcBorders>
        <w:shd w:val="clear" w:color="auto" w:fill="00645E" w:themeFill="accent6" w:themeFillShade="BF"/>
      </w:tcPr>
    </w:tblStylePr>
    <w:tblStylePr w:type="band1Horz">
      <w:tblPr/>
      <w:tcPr>
        <w:tcBorders>
          <w:top w:val="nil"/>
          <w:left w:val="nil"/>
          <w:bottom w:val="nil"/>
          <w:right w:val="nil"/>
          <w:insideH w:val="nil"/>
          <w:insideV w:val="nil"/>
        </w:tcBorders>
        <w:shd w:val="clear" w:color="auto" w:fill="00645E"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FFD7A3" w:themeColor="accent1" w:themeTint="66"/>
        <w:left w:val="single" w:sz="4" w:space="0" w:color="FFD7A3" w:themeColor="accent1" w:themeTint="66"/>
        <w:bottom w:val="single" w:sz="4" w:space="0" w:color="FFD7A3" w:themeColor="accent1" w:themeTint="66"/>
        <w:right w:val="single" w:sz="4" w:space="0" w:color="FFD7A3" w:themeColor="accent1" w:themeTint="66"/>
        <w:insideH w:val="single" w:sz="4" w:space="0" w:color="FFD7A3" w:themeColor="accent1" w:themeTint="66"/>
        <w:insideV w:val="single" w:sz="4" w:space="0" w:color="FFD7A3" w:themeColor="accent1" w:themeTint="66"/>
      </w:tblBorders>
    </w:tblPr>
    <w:tblStylePr w:type="firstRow">
      <w:rPr>
        <w:b/>
        <w:bCs/>
      </w:rPr>
      <w:tblPr/>
      <w:tcPr>
        <w:tcBorders>
          <w:bottom w:val="single" w:sz="12" w:space="0" w:color="FFC476" w:themeColor="accent1" w:themeTint="99"/>
        </w:tcBorders>
      </w:tcPr>
    </w:tblStylePr>
    <w:tblStylePr w:type="lastRow">
      <w:rPr>
        <w:b/>
        <w:bCs/>
      </w:rPr>
      <w:tblPr/>
      <w:tcPr>
        <w:tcBorders>
          <w:top w:val="double" w:sz="2" w:space="0" w:color="FFC47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7AFFF7" w:themeColor="accent2" w:themeTint="66"/>
        <w:left w:val="single" w:sz="4" w:space="0" w:color="7AFFF7" w:themeColor="accent2" w:themeTint="66"/>
        <w:bottom w:val="single" w:sz="4" w:space="0" w:color="7AFFF7" w:themeColor="accent2" w:themeTint="66"/>
        <w:right w:val="single" w:sz="4" w:space="0" w:color="7AFFF7" w:themeColor="accent2" w:themeTint="66"/>
        <w:insideH w:val="single" w:sz="4" w:space="0" w:color="7AFFF7" w:themeColor="accent2" w:themeTint="66"/>
        <w:insideV w:val="single" w:sz="4" w:space="0" w:color="7AFFF7" w:themeColor="accent2" w:themeTint="66"/>
      </w:tblBorders>
    </w:tblPr>
    <w:tblStylePr w:type="firstRow">
      <w:rPr>
        <w:b/>
        <w:bCs/>
      </w:rPr>
      <w:tblPr/>
      <w:tcPr>
        <w:tcBorders>
          <w:bottom w:val="single" w:sz="12" w:space="0" w:color="37FFF3" w:themeColor="accent2" w:themeTint="99"/>
        </w:tcBorders>
      </w:tcPr>
    </w:tblStylePr>
    <w:tblStylePr w:type="lastRow">
      <w:rPr>
        <w:b/>
        <w:bCs/>
      </w:rPr>
      <w:tblPr/>
      <w:tcPr>
        <w:tcBorders>
          <w:top w:val="double" w:sz="2" w:space="0" w:color="37FFF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F7FF8B" w:themeColor="accent3" w:themeTint="66"/>
        <w:left w:val="single" w:sz="4" w:space="0" w:color="F7FF8B" w:themeColor="accent3" w:themeTint="66"/>
        <w:bottom w:val="single" w:sz="4" w:space="0" w:color="F7FF8B" w:themeColor="accent3" w:themeTint="66"/>
        <w:right w:val="single" w:sz="4" w:space="0" w:color="F7FF8B" w:themeColor="accent3" w:themeTint="66"/>
        <w:insideH w:val="single" w:sz="4" w:space="0" w:color="F7FF8B" w:themeColor="accent3" w:themeTint="66"/>
        <w:insideV w:val="single" w:sz="4" w:space="0" w:color="F7FF8B" w:themeColor="accent3" w:themeTint="66"/>
      </w:tblBorders>
    </w:tblPr>
    <w:tblStylePr w:type="firstRow">
      <w:rPr>
        <w:b/>
        <w:bCs/>
      </w:rPr>
      <w:tblPr/>
      <w:tcPr>
        <w:tcBorders>
          <w:bottom w:val="single" w:sz="12" w:space="0" w:color="F3FF51" w:themeColor="accent3" w:themeTint="99"/>
        </w:tcBorders>
      </w:tcPr>
    </w:tblStylePr>
    <w:tblStylePr w:type="lastRow">
      <w:rPr>
        <w:b/>
        <w:bCs/>
      </w:rPr>
      <w:tblPr/>
      <w:tcPr>
        <w:tcBorders>
          <w:top w:val="double" w:sz="2" w:space="0" w:color="F3FF5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A6AAB9" w:themeColor="accent4" w:themeTint="66"/>
        <w:left w:val="single" w:sz="4" w:space="0" w:color="A6AAB9" w:themeColor="accent4" w:themeTint="66"/>
        <w:bottom w:val="single" w:sz="4" w:space="0" w:color="A6AAB9" w:themeColor="accent4" w:themeTint="66"/>
        <w:right w:val="single" w:sz="4" w:space="0" w:color="A6AAB9" w:themeColor="accent4" w:themeTint="66"/>
        <w:insideH w:val="single" w:sz="4" w:space="0" w:color="A6AAB9" w:themeColor="accent4" w:themeTint="66"/>
        <w:insideV w:val="single" w:sz="4" w:space="0" w:color="A6AAB9" w:themeColor="accent4" w:themeTint="66"/>
      </w:tblBorders>
    </w:tblPr>
    <w:tblStylePr w:type="firstRow">
      <w:rPr>
        <w:b/>
        <w:bCs/>
      </w:rPr>
      <w:tblPr/>
      <w:tcPr>
        <w:tcBorders>
          <w:bottom w:val="single" w:sz="12" w:space="0" w:color="7A8097" w:themeColor="accent4" w:themeTint="99"/>
        </w:tcBorders>
      </w:tcPr>
    </w:tblStylePr>
    <w:tblStylePr w:type="lastRow">
      <w:rPr>
        <w:b/>
        <w:bCs/>
      </w:rPr>
      <w:tblPr/>
      <w:tcPr>
        <w:tcBorders>
          <w:top w:val="double" w:sz="2" w:space="0" w:color="7A809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FFE7C8" w:themeColor="accent5" w:themeTint="66"/>
        <w:left w:val="single" w:sz="4" w:space="0" w:color="FFE7C8" w:themeColor="accent5" w:themeTint="66"/>
        <w:bottom w:val="single" w:sz="4" w:space="0" w:color="FFE7C8" w:themeColor="accent5" w:themeTint="66"/>
        <w:right w:val="single" w:sz="4" w:space="0" w:color="FFE7C8" w:themeColor="accent5" w:themeTint="66"/>
        <w:insideH w:val="single" w:sz="4" w:space="0" w:color="FFE7C8" w:themeColor="accent5" w:themeTint="66"/>
        <w:insideV w:val="single" w:sz="4" w:space="0" w:color="FFE7C8" w:themeColor="accent5" w:themeTint="66"/>
      </w:tblBorders>
    </w:tblPr>
    <w:tblStylePr w:type="firstRow">
      <w:rPr>
        <w:b/>
        <w:bCs/>
      </w:rPr>
      <w:tblPr/>
      <w:tcPr>
        <w:tcBorders>
          <w:bottom w:val="single" w:sz="12" w:space="0" w:color="FFDCAC" w:themeColor="accent5" w:themeTint="99"/>
        </w:tcBorders>
      </w:tcPr>
    </w:tblStylePr>
    <w:tblStylePr w:type="lastRow">
      <w:rPr>
        <w:b/>
        <w:bCs/>
      </w:rPr>
      <w:tblPr/>
      <w:tcPr>
        <w:tcBorders>
          <w:top w:val="double" w:sz="2" w:space="0" w:color="FFDCA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68FFF6" w:themeColor="accent6" w:themeTint="66"/>
        <w:left w:val="single" w:sz="4" w:space="0" w:color="68FFF6" w:themeColor="accent6" w:themeTint="66"/>
        <w:bottom w:val="single" w:sz="4" w:space="0" w:color="68FFF6" w:themeColor="accent6" w:themeTint="66"/>
        <w:right w:val="single" w:sz="4" w:space="0" w:color="68FFF6" w:themeColor="accent6" w:themeTint="66"/>
        <w:insideH w:val="single" w:sz="4" w:space="0" w:color="68FFF6" w:themeColor="accent6" w:themeTint="66"/>
        <w:insideV w:val="single" w:sz="4" w:space="0" w:color="68FFF6" w:themeColor="accent6" w:themeTint="66"/>
      </w:tblBorders>
    </w:tblPr>
    <w:tblStylePr w:type="firstRow">
      <w:rPr>
        <w:b/>
        <w:bCs/>
      </w:rPr>
      <w:tblPr/>
      <w:tcPr>
        <w:tcBorders>
          <w:bottom w:val="single" w:sz="12" w:space="0" w:color="1DFFF2" w:themeColor="accent6" w:themeTint="99"/>
        </w:tcBorders>
      </w:tcPr>
    </w:tblStylePr>
    <w:tblStylePr w:type="lastRow">
      <w:rPr>
        <w:b/>
        <w:bCs/>
      </w:rPr>
      <w:tblPr/>
      <w:tcPr>
        <w:tcBorders>
          <w:top w:val="double" w:sz="2" w:space="0" w:color="1DFFF2"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FFC476" w:themeColor="accent1" w:themeTint="99"/>
        <w:bottom w:val="single" w:sz="2" w:space="0" w:color="FFC476" w:themeColor="accent1" w:themeTint="99"/>
        <w:insideH w:val="single" w:sz="2" w:space="0" w:color="FFC476" w:themeColor="accent1" w:themeTint="99"/>
        <w:insideV w:val="single" w:sz="2" w:space="0" w:color="FFC476" w:themeColor="accent1" w:themeTint="99"/>
      </w:tblBorders>
    </w:tblPr>
    <w:tblStylePr w:type="firstRow">
      <w:rPr>
        <w:b/>
        <w:bCs/>
      </w:rPr>
      <w:tblPr/>
      <w:tcPr>
        <w:tcBorders>
          <w:top w:val="nil"/>
          <w:bottom w:val="single" w:sz="12" w:space="0" w:color="FFC476" w:themeColor="accent1" w:themeTint="99"/>
          <w:insideH w:val="nil"/>
          <w:insideV w:val="nil"/>
        </w:tcBorders>
        <w:shd w:val="clear" w:color="auto" w:fill="FFFFFF" w:themeFill="background1"/>
      </w:tcPr>
    </w:tblStylePr>
    <w:tblStylePr w:type="lastRow">
      <w:rPr>
        <w:b/>
        <w:bCs/>
      </w:rPr>
      <w:tblPr/>
      <w:tcPr>
        <w:tcBorders>
          <w:top w:val="double" w:sz="2" w:space="0" w:color="FFC47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37FFF3" w:themeColor="accent2" w:themeTint="99"/>
        <w:bottom w:val="single" w:sz="2" w:space="0" w:color="37FFF3" w:themeColor="accent2" w:themeTint="99"/>
        <w:insideH w:val="single" w:sz="2" w:space="0" w:color="37FFF3" w:themeColor="accent2" w:themeTint="99"/>
        <w:insideV w:val="single" w:sz="2" w:space="0" w:color="37FFF3" w:themeColor="accent2" w:themeTint="99"/>
      </w:tblBorders>
    </w:tblPr>
    <w:tblStylePr w:type="firstRow">
      <w:rPr>
        <w:b/>
        <w:bCs/>
      </w:rPr>
      <w:tblPr/>
      <w:tcPr>
        <w:tcBorders>
          <w:top w:val="nil"/>
          <w:bottom w:val="single" w:sz="12" w:space="0" w:color="37FFF3" w:themeColor="accent2" w:themeTint="99"/>
          <w:insideH w:val="nil"/>
          <w:insideV w:val="nil"/>
        </w:tcBorders>
        <w:shd w:val="clear" w:color="auto" w:fill="FFFFFF" w:themeFill="background1"/>
      </w:tcPr>
    </w:tblStylePr>
    <w:tblStylePr w:type="lastRow">
      <w:rPr>
        <w:b/>
        <w:bCs/>
      </w:rPr>
      <w:tblPr/>
      <w:tcPr>
        <w:tcBorders>
          <w:top w:val="double" w:sz="2" w:space="0" w:color="37FFF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F3FF51" w:themeColor="accent3" w:themeTint="99"/>
        <w:bottom w:val="single" w:sz="2" w:space="0" w:color="F3FF51" w:themeColor="accent3" w:themeTint="99"/>
        <w:insideH w:val="single" w:sz="2" w:space="0" w:color="F3FF51" w:themeColor="accent3" w:themeTint="99"/>
        <w:insideV w:val="single" w:sz="2" w:space="0" w:color="F3FF51" w:themeColor="accent3" w:themeTint="99"/>
      </w:tblBorders>
    </w:tblPr>
    <w:tblStylePr w:type="firstRow">
      <w:rPr>
        <w:b/>
        <w:bCs/>
      </w:rPr>
      <w:tblPr/>
      <w:tcPr>
        <w:tcBorders>
          <w:top w:val="nil"/>
          <w:bottom w:val="single" w:sz="12" w:space="0" w:color="F3FF51" w:themeColor="accent3" w:themeTint="99"/>
          <w:insideH w:val="nil"/>
          <w:insideV w:val="nil"/>
        </w:tcBorders>
        <w:shd w:val="clear" w:color="auto" w:fill="FFFFFF" w:themeFill="background1"/>
      </w:tcPr>
    </w:tblStylePr>
    <w:tblStylePr w:type="lastRow">
      <w:rPr>
        <w:b/>
        <w:bCs/>
      </w:rPr>
      <w:tblPr/>
      <w:tcPr>
        <w:tcBorders>
          <w:top w:val="double" w:sz="2" w:space="0" w:color="F3FF5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7A8097" w:themeColor="accent4" w:themeTint="99"/>
        <w:bottom w:val="single" w:sz="2" w:space="0" w:color="7A8097" w:themeColor="accent4" w:themeTint="99"/>
        <w:insideH w:val="single" w:sz="2" w:space="0" w:color="7A8097" w:themeColor="accent4" w:themeTint="99"/>
        <w:insideV w:val="single" w:sz="2" w:space="0" w:color="7A8097" w:themeColor="accent4" w:themeTint="99"/>
      </w:tblBorders>
    </w:tblPr>
    <w:tblStylePr w:type="firstRow">
      <w:rPr>
        <w:b/>
        <w:bCs/>
      </w:rPr>
      <w:tblPr/>
      <w:tcPr>
        <w:tcBorders>
          <w:top w:val="nil"/>
          <w:bottom w:val="single" w:sz="12" w:space="0" w:color="7A8097" w:themeColor="accent4" w:themeTint="99"/>
          <w:insideH w:val="nil"/>
          <w:insideV w:val="nil"/>
        </w:tcBorders>
        <w:shd w:val="clear" w:color="auto" w:fill="FFFFFF" w:themeFill="background1"/>
      </w:tcPr>
    </w:tblStylePr>
    <w:tblStylePr w:type="lastRow">
      <w:rPr>
        <w:b/>
        <w:bCs/>
      </w:rPr>
      <w:tblPr/>
      <w:tcPr>
        <w:tcBorders>
          <w:top w:val="double" w:sz="2" w:space="0" w:color="7A809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FFDCAC" w:themeColor="accent5" w:themeTint="99"/>
        <w:bottom w:val="single" w:sz="2" w:space="0" w:color="FFDCAC" w:themeColor="accent5" w:themeTint="99"/>
        <w:insideH w:val="single" w:sz="2" w:space="0" w:color="FFDCAC" w:themeColor="accent5" w:themeTint="99"/>
        <w:insideV w:val="single" w:sz="2" w:space="0" w:color="FFDCAC" w:themeColor="accent5" w:themeTint="99"/>
      </w:tblBorders>
    </w:tblPr>
    <w:tblStylePr w:type="firstRow">
      <w:rPr>
        <w:b/>
        <w:bCs/>
      </w:rPr>
      <w:tblPr/>
      <w:tcPr>
        <w:tcBorders>
          <w:top w:val="nil"/>
          <w:bottom w:val="single" w:sz="12" w:space="0" w:color="FFDCAC" w:themeColor="accent5" w:themeTint="99"/>
          <w:insideH w:val="nil"/>
          <w:insideV w:val="nil"/>
        </w:tcBorders>
        <w:shd w:val="clear" w:color="auto" w:fill="FFFFFF" w:themeFill="background1"/>
      </w:tcPr>
    </w:tblStylePr>
    <w:tblStylePr w:type="lastRow">
      <w:rPr>
        <w:b/>
        <w:bCs/>
      </w:rPr>
      <w:tblPr/>
      <w:tcPr>
        <w:tcBorders>
          <w:top w:val="double" w:sz="2" w:space="0" w:color="FFDCA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1DFFF2" w:themeColor="accent6" w:themeTint="99"/>
        <w:bottom w:val="single" w:sz="2" w:space="0" w:color="1DFFF2" w:themeColor="accent6" w:themeTint="99"/>
        <w:insideH w:val="single" w:sz="2" w:space="0" w:color="1DFFF2" w:themeColor="accent6" w:themeTint="99"/>
        <w:insideV w:val="single" w:sz="2" w:space="0" w:color="1DFFF2" w:themeColor="accent6" w:themeTint="99"/>
      </w:tblBorders>
    </w:tblPr>
    <w:tblStylePr w:type="firstRow">
      <w:rPr>
        <w:b/>
        <w:bCs/>
      </w:rPr>
      <w:tblPr/>
      <w:tcPr>
        <w:tcBorders>
          <w:top w:val="nil"/>
          <w:bottom w:val="single" w:sz="12" w:space="0" w:color="1DFFF2" w:themeColor="accent6" w:themeTint="99"/>
          <w:insideH w:val="nil"/>
          <w:insideV w:val="nil"/>
        </w:tcBorders>
        <w:shd w:val="clear" w:color="auto" w:fill="FFFFFF" w:themeFill="background1"/>
      </w:tcPr>
    </w:tblStylePr>
    <w:tblStylePr w:type="lastRow">
      <w:rPr>
        <w:b/>
        <w:bCs/>
      </w:rPr>
      <w:tblPr/>
      <w:tcPr>
        <w:tcBorders>
          <w:top w:val="double" w:sz="2" w:space="0" w:color="1DFFF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insideV w:val="single" w:sz="4" w:space="0" w:color="FFC47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D1" w:themeFill="accent1" w:themeFillTint="33"/>
      </w:tcPr>
    </w:tblStylePr>
    <w:tblStylePr w:type="band1Horz">
      <w:tblPr/>
      <w:tcPr>
        <w:shd w:val="clear" w:color="auto" w:fill="FFEBD1" w:themeFill="accent1" w:themeFillTint="33"/>
      </w:tcPr>
    </w:tblStylePr>
    <w:tblStylePr w:type="neCell">
      <w:tblPr/>
      <w:tcPr>
        <w:tcBorders>
          <w:bottom w:val="single" w:sz="4" w:space="0" w:color="FFC476" w:themeColor="accent1" w:themeTint="99"/>
        </w:tcBorders>
      </w:tcPr>
    </w:tblStylePr>
    <w:tblStylePr w:type="nwCell">
      <w:tblPr/>
      <w:tcPr>
        <w:tcBorders>
          <w:bottom w:val="single" w:sz="4" w:space="0" w:color="FFC476" w:themeColor="accent1" w:themeTint="99"/>
        </w:tcBorders>
      </w:tcPr>
    </w:tblStylePr>
    <w:tblStylePr w:type="seCell">
      <w:tblPr/>
      <w:tcPr>
        <w:tcBorders>
          <w:top w:val="single" w:sz="4" w:space="0" w:color="FFC476" w:themeColor="accent1" w:themeTint="99"/>
        </w:tcBorders>
      </w:tcPr>
    </w:tblStylePr>
    <w:tblStylePr w:type="swCell">
      <w:tblPr/>
      <w:tcPr>
        <w:tcBorders>
          <w:top w:val="single" w:sz="4" w:space="0" w:color="FFC476"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insideV w:val="single" w:sz="4" w:space="0" w:color="37FFF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2" w:themeFillTint="33"/>
      </w:tcPr>
    </w:tblStylePr>
    <w:tblStylePr w:type="band1Horz">
      <w:tblPr/>
      <w:tcPr>
        <w:shd w:val="clear" w:color="auto" w:fill="BCFFFB" w:themeFill="accent2" w:themeFillTint="33"/>
      </w:tcPr>
    </w:tblStylePr>
    <w:tblStylePr w:type="neCell">
      <w:tblPr/>
      <w:tcPr>
        <w:tcBorders>
          <w:bottom w:val="single" w:sz="4" w:space="0" w:color="37FFF3" w:themeColor="accent2" w:themeTint="99"/>
        </w:tcBorders>
      </w:tcPr>
    </w:tblStylePr>
    <w:tblStylePr w:type="nwCell">
      <w:tblPr/>
      <w:tcPr>
        <w:tcBorders>
          <w:bottom w:val="single" w:sz="4" w:space="0" w:color="37FFF3" w:themeColor="accent2" w:themeTint="99"/>
        </w:tcBorders>
      </w:tcPr>
    </w:tblStylePr>
    <w:tblStylePr w:type="seCell">
      <w:tblPr/>
      <w:tcPr>
        <w:tcBorders>
          <w:top w:val="single" w:sz="4" w:space="0" w:color="37FFF3" w:themeColor="accent2" w:themeTint="99"/>
        </w:tcBorders>
      </w:tcPr>
    </w:tblStylePr>
    <w:tblStylePr w:type="swCell">
      <w:tblPr/>
      <w:tcPr>
        <w:tcBorders>
          <w:top w:val="single" w:sz="4" w:space="0" w:color="37FFF3"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bottom w:val="single" w:sz="4" w:space="0" w:color="F3FF51" w:themeColor="accent3" w:themeTint="99"/>
        </w:tcBorders>
      </w:tcPr>
    </w:tblStylePr>
    <w:tblStylePr w:type="nwCell">
      <w:tblPr/>
      <w:tcPr>
        <w:tcBorders>
          <w:bottom w:val="single" w:sz="4" w:space="0" w:color="F3FF51" w:themeColor="accent3" w:themeTint="99"/>
        </w:tcBorders>
      </w:tcPr>
    </w:tblStylePr>
    <w:tblStylePr w:type="seCell">
      <w:tblPr/>
      <w:tcPr>
        <w:tcBorders>
          <w:top w:val="single" w:sz="4" w:space="0" w:color="F3FF51" w:themeColor="accent3" w:themeTint="99"/>
        </w:tcBorders>
      </w:tcPr>
    </w:tblStylePr>
    <w:tblStylePr w:type="swCell">
      <w:tblPr/>
      <w:tcPr>
        <w:tcBorders>
          <w:top w:val="single" w:sz="4" w:space="0" w:color="F3FF51"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insideV w:val="single" w:sz="4" w:space="0" w:color="7A809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4DC" w:themeFill="accent4" w:themeFillTint="33"/>
      </w:tcPr>
    </w:tblStylePr>
    <w:tblStylePr w:type="band1Horz">
      <w:tblPr/>
      <w:tcPr>
        <w:shd w:val="clear" w:color="auto" w:fill="D2D4DC" w:themeFill="accent4" w:themeFillTint="33"/>
      </w:tcPr>
    </w:tblStylePr>
    <w:tblStylePr w:type="neCell">
      <w:tblPr/>
      <w:tcPr>
        <w:tcBorders>
          <w:bottom w:val="single" w:sz="4" w:space="0" w:color="7A8097" w:themeColor="accent4" w:themeTint="99"/>
        </w:tcBorders>
      </w:tcPr>
    </w:tblStylePr>
    <w:tblStylePr w:type="nwCell">
      <w:tblPr/>
      <w:tcPr>
        <w:tcBorders>
          <w:bottom w:val="single" w:sz="4" w:space="0" w:color="7A8097" w:themeColor="accent4" w:themeTint="99"/>
        </w:tcBorders>
      </w:tcPr>
    </w:tblStylePr>
    <w:tblStylePr w:type="seCell">
      <w:tblPr/>
      <w:tcPr>
        <w:tcBorders>
          <w:top w:val="single" w:sz="4" w:space="0" w:color="7A8097" w:themeColor="accent4" w:themeTint="99"/>
        </w:tcBorders>
      </w:tcPr>
    </w:tblStylePr>
    <w:tblStylePr w:type="swCell">
      <w:tblPr/>
      <w:tcPr>
        <w:tcBorders>
          <w:top w:val="single" w:sz="4" w:space="0" w:color="7A8097"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insideV w:val="single" w:sz="4" w:space="0" w:color="FFDCA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E3" w:themeFill="accent5" w:themeFillTint="33"/>
      </w:tcPr>
    </w:tblStylePr>
    <w:tblStylePr w:type="band1Horz">
      <w:tblPr/>
      <w:tcPr>
        <w:shd w:val="clear" w:color="auto" w:fill="FFF3E3" w:themeFill="accent5" w:themeFillTint="33"/>
      </w:tcPr>
    </w:tblStylePr>
    <w:tblStylePr w:type="neCell">
      <w:tblPr/>
      <w:tcPr>
        <w:tcBorders>
          <w:bottom w:val="single" w:sz="4" w:space="0" w:color="FFDCAC" w:themeColor="accent5" w:themeTint="99"/>
        </w:tcBorders>
      </w:tcPr>
    </w:tblStylePr>
    <w:tblStylePr w:type="nwCell">
      <w:tblPr/>
      <w:tcPr>
        <w:tcBorders>
          <w:bottom w:val="single" w:sz="4" w:space="0" w:color="FFDCAC" w:themeColor="accent5" w:themeTint="99"/>
        </w:tcBorders>
      </w:tcPr>
    </w:tblStylePr>
    <w:tblStylePr w:type="seCell">
      <w:tblPr/>
      <w:tcPr>
        <w:tcBorders>
          <w:top w:val="single" w:sz="4" w:space="0" w:color="FFDCAC" w:themeColor="accent5" w:themeTint="99"/>
        </w:tcBorders>
      </w:tcPr>
    </w:tblStylePr>
    <w:tblStylePr w:type="swCell">
      <w:tblPr/>
      <w:tcPr>
        <w:tcBorders>
          <w:top w:val="single" w:sz="4" w:space="0" w:color="FFDCAC"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insideV w:val="single" w:sz="4" w:space="0" w:color="1DFFF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FFA" w:themeFill="accent6" w:themeFillTint="33"/>
      </w:tcPr>
    </w:tblStylePr>
    <w:tblStylePr w:type="band1Horz">
      <w:tblPr/>
      <w:tcPr>
        <w:shd w:val="clear" w:color="auto" w:fill="B3FFFA" w:themeFill="accent6" w:themeFillTint="33"/>
      </w:tcPr>
    </w:tblStylePr>
    <w:tblStylePr w:type="neCell">
      <w:tblPr/>
      <w:tcPr>
        <w:tcBorders>
          <w:bottom w:val="single" w:sz="4" w:space="0" w:color="1DFFF2" w:themeColor="accent6" w:themeTint="99"/>
        </w:tcBorders>
      </w:tcPr>
    </w:tblStylePr>
    <w:tblStylePr w:type="nwCell">
      <w:tblPr/>
      <w:tcPr>
        <w:tcBorders>
          <w:bottom w:val="single" w:sz="4" w:space="0" w:color="1DFFF2" w:themeColor="accent6" w:themeTint="99"/>
        </w:tcBorders>
      </w:tcPr>
    </w:tblStylePr>
    <w:tblStylePr w:type="seCell">
      <w:tblPr/>
      <w:tcPr>
        <w:tcBorders>
          <w:top w:val="single" w:sz="4" w:space="0" w:color="1DFFF2" w:themeColor="accent6" w:themeTint="99"/>
        </w:tcBorders>
      </w:tcPr>
    </w:tblStylePr>
    <w:tblStylePr w:type="swCell">
      <w:tblPr/>
      <w:tcPr>
        <w:tcBorders>
          <w:top w:val="single" w:sz="4" w:space="0" w:color="1DFFF2"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insideV w:val="single" w:sz="4" w:space="0" w:color="FFC476" w:themeColor="accent1" w:themeTint="99"/>
      </w:tblBorders>
    </w:tblPr>
    <w:tblStylePr w:type="firstRow">
      <w:rPr>
        <w:b/>
        <w:bCs/>
        <w:color w:val="FFFFFF" w:themeColor="background1"/>
      </w:rPr>
      <w:tblPr/>
      <w:tcPr>
        <w:tcBorders>
          <w:top w:val="single" w:sz="4" w:space="0" w:color="FF9E1B" w:themeColor="accent1"/>
          <w:left w:val="single" w:sz="4" w:space="0" w:color="FF9E1B" w:themeColor="accent1"/>
          <w:bottom w:val="single" w:sz="4" w:space="0" w:color="FF9E1B" w:themeColor="accent1"/>
          <w:right w:val="single" w:sz="4" w:space="0" w:color="FF9E1B" w:themeColor="accent1"/>
          <w:insideH w:val="nil"/>
          <w:insideV w:val="nil"/>
        </w:tcBorders>
        <w:shd w:val="clear" w:color="auto" w:fill="FF9E1B" w:themeFill="accent1"/>
      </w:tcPr>
    </w:tblStylePr>
    <w:tblStylePr w:type="lastRow">
      <w:rPr>
        <w:b/>
        <w:bCs/>
      </w:rPr>
      <w:tblPr/>
      <w:tcPr>
        <w:tcBorders>
          <w:top w:val="double" w:sz="4" w:space="0" w:color="FF9E1B" w:themeColor="accent1"/>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insideV w:val="single" w:sz="4" w:space="0" w:color="37FFF3" w:themeColor="accent2" w:themeTint="99"/>
      </w:tblBorders>
    </w:tblPr>
    <w:tblStylePr w:type="firstRow">
      <w:rPr>
        <w:b/>
        <w:bCs/>
        <w:color w:val="FFFFFF" w:themeColor="background1"/>
      </w:rPr>
      <w:tblPr/>
      <w:tcPr>
        <w:tcBorders>
          <w:top w:val="single" w:sz="4" w:space="0" w:color="00B2A8" w:themeColor="accent2"/>
          <w:left w:val="single" w:sz="4" w:space="0" w:color="00B2A8" w:themeColor="accent2"/>
          <w:bottom w:val="single" w:sz="4" w:space="0" w:color="00B2A8" w:themeColor="accent2"/>
          <w:right w:val="single" w:sz="4" w:space="0" w:color="00B2A8" w:themeColor="accent2"/>
          <w:insideH w:val="nil"/>
          <w:insideV w:val="nil"/>
        </w:tcBorders>
        <w:shd w:val="clear" w:color="auto" w:fill="00B2A8" w:themeFill="accent2"/>
      </w:tcPr>
    </w:tblStylePr>
    <w:tblStylePr w:type="lastRow">
      <w:rPr>
        <w:b/>
        <w:bCs/>
      </w:rPr>
      <w:tblPr/>
      <w:tcPr>
        <w:tcBorders>
          <w:top w:val="double" w:sz="4" w:space="0" w:color="00B2A8" w:themeColor="accent2"/>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color w:val="FFFFFF" w:themeColor="background1"/>
      </w:rPr>
      <w:tblPr/>
      <w:tcPr>
        <w:tcBorders>
          <w:top w:val="single" w:sz="4" w:space="0" w:color="CEDC00" w:themeColor="accent3"/>
          <w:left w:val="single" w:sz="4" w:space="0" w:color="CEDC00" w:themeColor="accent3"/>
          <w:bottom w:val="single" w:sz="4" w:space="0" w:color="CEDC00" w:themeColor="accent3"/>
          <w:right w:val="single" w:sz="4" w:space="0" w:color="CEDC00" w:themeColor="accent3"/>
          <w:insideH w:val="nil"/>
          <w:insideV w:val="nil"/>
        </w:tcBorders>
        <w:shd w:val="clear" w:color="auto" w:fill="CEDC00" w:themeFill="accent3"/>
      </w:tcPr>
    </w:tblStylePr>
    <w:tblStylePr w:type="lastRow">
      <w:rPr>
        <w:b/>
        <w:bCs/>
      </w:rPr>
      <w:tblPr/>
      <w:tcPr>
        <w:tcBorders>
          <w:top w:val="double" w:sz="4" w:space="0" w:color="CEDC00" w:themeColor="accent3"/>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insideV w:val="single" w:sz="4" w:space="0" w:color="7A8097" w:themeColor="accent4" w:themeTint="99"/>
      </w:tblBorders>
    </w:tblPr>
    <w:tblStylePr w:type="firstRow">
      <w:rPr>
        <w:b/>
        <w:bCs/>
        <w:color w:val="FFFFFF" w:themeColor="background1"/>
      </w:rPr>
      <w:tblPr/>
      <w:tcPr>
        <w:tcBorders>
          <w:top w:val="single" w:sz="4" w:space="0" w:color="333641" w:themeColor="accent4"/>
          <w:left w:val="single" w:sz="4" w:space="0" w:color="333641" w:themeColor="accent4"/>
          <w:bottom w:val="single" w:sz="4" w:space="0" w:color="333641" w:themeColor="accent4"/>
          <w:right w:val="single" w:sz="4" w:space="0" w:color="333641" w:themeColor="accent4"/>
          <w:insideH w:val="nil"/>
          <w:insideV w:val="nil"/>
        </w:tcBorders>
        <w:shd w:val="clear" w:color="auto" w:fill="333641" w:themeFill="accent4"/>
      </w:tcPr>
    </w:tblStylePr>
    <w:tblStylePr w:type="lastRow">
      <w:rPr>
        <w:b/>
        <w:bCs/>
      </w:rPr>
      <w:tblPr/>
      <w:tcPr>
        <w:tcBorders>
          <w:top w:val="double" w:sz="4" w:space="0" w:color="333641" w:themeColor="accent4"/>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insideV w:val="single" w:sz="4" w:space="0" w:color="FFDCAC" w:themeColor="accent5" w:themeTint="99"/>
      </w:tblBorders>
    </w:tblPr>
    <w:tblStylePr w:type="firstRow">
      <w:rPr>
        <w:b/>
        <w:bCs/>
        <w:color w:val="FFFFFF" w:themeColor="background1"/>
      </w:rPr>
      <w:tblPr/>
      <w:tcPr>
        <w:tcBorders>
          <w:top w:val="single" w:sz="4" w:space="0" w:color="FFC576" w:themeColor="accent5"/>
          <w:left w:val="single" w:sz="4" w:space="0" w:color="FFC576" w:themeColor="accent5"/>
          <w:bottom w:val="single" w:sz="4" w:space="0" w:color="FFC576" w:themeColor="accent5"/>
          <w:right w:val="single" w:sz="4" w:space="0" w:color="FFC576" w:themeColor="accent5"/>
          <w:insideH w:val="nil"/>
          <w:insideV w:val="nil"/>
        </w:tcBorders>
        <w:shd w:val="clear" w:color="auto" w:fill="FFC576" w:themeFill="accent5"/>
      </w:tcPr>
    </w:tblStylePr>
    <w:tblStylePr w:type="lastRow">
      <w:rPr>
        <w:b/>
        <w:bCs/>
      </w:rPr>
      <w:tblPr/>
      <w:tcPr>
        <w:tcBorders>
          <w:top w:val="double" w:sz="4" w:space="0" w:color="FFC576" w:themeColor="accent5"/>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insideV w:val="single" w:sz="4" w:space="0" w:color="1DFFF2" w:themeColor="accent6" w:themeTint="99"/>
      </w:tblBorders>
    </w:tblPr>
    <w:tblStylePr w:type="firstRow">
      <w:rPr>
        <w:b/>
        <w:bCs/>
        <w:color w:val="FFFFFF" w:themeColor="background1"/>
      </w:rPr>
      <w:tblPr/>
      <w:tcPr>
        <w:tcBorders>
          <w:top w:val="single" w:sz="4" w:space="0" w:color="00867F" w:themeColor="accent6"/>
          <w:left w:val="single" w:sz="4" w:space="0" w:color="00867F" w:themeColor="accent6"/>
          <w:bottom w:val="single" w:sz="4" w:space="0" w:color="00867F" w:themeColor="accent6"/>
          <w:right w:val="single" w:sz="4" w:space="0" w:color="00867F" w:themeColor="accent6"/>
          <w:insideH w:val="nil"/>
          <w:insideV w:val="nil"/>
        </w:tcBorders>
        <w:shd w:val="clear" w:color="auto" w:fill="00867F" w:themeFill="accent6"/>
      </w:tcPr>
    </w:tblStylePr>
    <w:tblStylePr w:type="lastRow">
      <w:rPr>
        <w:b/>
        <w:bCs/>
      </w:rPr>
      <w:tblPr/>
      <w:tcPr>
        <w:tcBorders>
          <w:top w:val="double" w:sz="4" w:space="0" w:color="00867F" w:themeColor="accent6"/>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9E1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9E1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9E1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9E1B" w:themeFill="accent1"/>
      </w:tcPr>
    </w:tblStylePr>
    <w:tblStylePr w:type="band1Vert">
      <w:tblPr/>
      <w:tcPr>
        <w:shd w:val="clear" w:color="auto" w:fill="FFD7A3" w:themeFill="accent1" w:themeFillTint="66"/>
      </w:tcPr>
    </w:tblStylePr>
    <w:tblStylePr w:type="band1Horz">
      <w:tblPr/>
      <w:tcPr>
        <w:shd w:val="clear" w:color="auto" w:fill="FFD7A3"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8" w:themeFill="accent2"/>
      </w:tcPr>
    </w:tblStylePr>
    <w:tblStylePr w:type="band1Vert">
      <w:tblPr/>
      <w:tcPr>
        <w:shd w:val="clear" w:color="auto" w:fill="7AFFF7" w:themeFill="accent2" w:themeFillTint="66"/>
      </w:tcPr>
    </w:tblStylePr>
    <w:tblStylePr w:type="band1Horz">
      <w:tblPr/>
      <w:tcPr>
        <w:shd w:val="clear" w:color="auto" w:fill="7AFFF7"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FC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DC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DC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DC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DC00" w:themeFill="accent3"/>
      </w:tcPr>
    </w:tblStylePr>
    <w:tblStylePr w:type="band1Vert">
      <w:tblPr/>
      <w:tcPr>
        <w:shd w:val="clear" w:color="auto" w:fill="F7FF8B" w:themeFill="accent3" w:themeFillTint="66"/>
      </w:tcPr>
    </w:tblStylePr>
    <w:tblStylePr w:type="band1Horz">
      <w:tblPr/>
      <w:tcPr>
        <w:shd w:val="clear" w:color="auto" w:fill="F7FF8B"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D4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6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6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6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641" w:themeFill="accent4"/>
      </w:tcPr>
    </w:tblStylePr>
    <w:tblStylePr w:type="band1Vert">
      <w:tblPr/>
      <w:tcPr>
        <w:shd w:val="clear" w:color="auto" w:fill="A6AAB9" w:themeFill="accent4" w:themeFillTint="66"/>
      </w:tcPr>
    </w:tblStylePr>
    <w:tblStylePr w:type="band1Horz">
      <w:tblPr/>
      <w:tcPr>
        <w:shd w:val="clear" w:color="auto" w:fill="A6AAB9"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E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57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57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57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576" w:themeFill="accent5"/>
      </w:tcPr>
    </w:tblStylePr>
    <w:tblStylePr w:type="band1Vert">
      <w:tblPr/>
      <w:tcPr>
        <w:shd w:val="clear" w:color="auto" w:fill="FFE7C8" w:themeFill="accent5" w:themeFillTint="66"/>
      </w:tcPr>
    </w:tblStylePr>
    <w:tblStylePr w:type="band1Horz">
      <w:tblPr/>
      <w:tcPr>
        <w:shd w:val="clear" w:color="auto" w:fill="FFE7C8"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F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67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67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67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67F" w:themeFill="accent6"/>
      </w:tcPr>
    </w:tblStylePr>
    <w:tblStylePr w:type="band1Vert">
      <w:tblPr/>
      <w:tcPr>
        <w:shd w:val="clear" w:color="auto" w:fill="68FFF6" w:themeFill="accent6" w:themeFillTint="66"/>
      </w:tcPr>
    </w:tblStylePr>
    <w:tblStylePr w:type="band1Horz">
      <w:tblPr/>
      <w:tcPr>
        <w:shd w:val="clear" w:color="auto" w:fill="68FFF6"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D37800" w:themeColor="accent1" w:themeShade="BF"/>
    </w:rPr>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insideV w:val="single" w:sz="4" w:space="0" w:color="FFC476" w:themeColor="accent1" w:themeTint="99"/>
      </w:tblBorders>
    </w:tblPr>
    <w:tblStylePr w:type="firstRow">
      <w:rPr>
        <w:b/>
        <w:bCs/>
      </w:rPr>
      <w:tblPr/>
      <w:tcPr>
        <w:tcBorders>
          <w:bottom w:val="single" w:sz="12" w:space="0" w:color="FFC476" w:themeColor="accent1" w:themeTint="99"/>
        </w:tcBorders>
      </w:tcPr>
    </w:tblStylePr>
    <w:tblStylePr w:type="lastRow">
      <w:rPr>
        <w:b/>
        <w:bCs/>
      </w:rPr>
      <w:tblPr/>
      <w:tcPr>
        <w:tcBorders>
          <w:top w:val="double" w:sz="4" w:space="0" w:color="FFC476" w:themeColor="accent1" w:themeTint="99"/>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GridTable6Colorful-Accent2">
    <w:name w:val="Grid Table 6 Colorful Accent 2"/>
    <w:basedOn w:val="TableNormal"/>
    <w:uiPriority w:val="51"/>
    <w:semiHidden/>
    <w:rsid w:val="0058629F"/>
    <w:rPr>
      <w:color w:val="00857D" w:themeColor="accent2" w:themeShade="BF"/>
    </w:rPr>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insideV w:val="single" w:sz="4" w:space="0" w:color="37FFF3" w:themeColor="accent2" w:themeTint="99"/>
      </w:tblBorders>
    </w:tblPr>
    <w:tblStylePr w:type="firstRow">
      <w:rPr>
        <w:b/>
        <w:bCs/>
      </w:rPr>
      <w:tblPr/>
      <w:tcPr>
        <w:tcBorders>
          <w:bottom w:val="single" w:sz="12" w:space="0" w:color="37FFF3" w:themeColor="accent2" w:themeTint="99"/>
        </w:tcBorders>
      </w:tcPr>
    </w:tblStylePr>
    <w:tblStylePr w:type="lastRow">
      <w:rPr>
        <w:b/>
        <w:bCs/>
      </w:rPr>
      <w:tblPr/>
      <w:tcPr>
        <w:tcBorders>
          <w:top w:val="double" w:sz="4" w:space="0" w:color="37FFF3" w:themeColor="accent2" w:themeTint="99"/>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GridTable6Colorful-Accent3">
    <w:name w:val="Grid Table 6 Colorful Accent 3"/>
    <w:basedOn w:val="TableNormal"/>
    <w:uiPriority w:val="51"/>
    <w:semiHidden/>
    <w:rsid w:val="0058629F"/>
    <w:rPr>
      <w:color w:val="99A400" w:themeColor="accent3" w:themeShade="BF"/>
    </w:rPr>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bottom w:val="single" w:sz="12" w:space="0" w:color="F3FF51" w:themeColor="accent3" w:themeTint="99"/>
        </w:tcBorders>
      </w:tcPr>
    </w:tblStylePr>
    <w:tblStylePr w:type="lastRow">
      <w:rPr>
        <w:b/>
        <w:bCs/>
      </w:rPr>
      <w:tblPr/>
      <w:tcPr>
        <w:tcBorders>
          <w:top w:val="doub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6Colorful-Accent4">
    <w:name w:val="Grid Table 6 Colorful Accent 4"/>
    <w:basedOn w:val="TableNormal"/>
    <w:uiPriority w:val="51"/>
    <w:semiHidden/>
    <w:rsid w:val="0058629F"/>
    <w:rPr>
      <w:color w:val="262830" w:themeColor="accent4" w:themeShade="BF"/>
    </w:rPr>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insideV w:val="single" w:sz="4" w:space="0" w:color="7A8097" w:themeColor="accent4" w:themeTint="99"/>
      </w:tblBorders>
    </w:tblPr>
    <w:tblStylePr w:type="firstRow">
      <w:rPr>
        <w:b/>
        <w:bCs/>
      </w:rPr>
      <w:tblPr/>
      <w:tcPr>
        <w:tcBorders>
          <w:bottom w:val="single" w:sz="12" w:space="0" w:color="7A8097" w:themeColor="accent4" w:themeTint="99"/>
        </w:tcBorders>
      </w:tcPr>
    </w:tblStylePr>
    <w:tblStylePr w:type="lastRow">
      <w:rPr>
        <w:b/>
        <w:bCs/>
      </w:rPr>
      <w:tblPr/>
      <w:tcPr>
        <w:tcBorders>
          <w:top w:val="double" w:sz="4" w:space="0" w:color="7A8097" w:themeColor="accent4" w:themeTint="99"/>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GridTable6Colorful-Accent5">
    <w:name w:val="Grid Table 6 Colorful Accent 5"/>
    <w:basedOn w:val="TableNormal"/>
    <w:uiPriority w:val="51"/>
    <w:semiHidden/>
    <w:rsid w:val="0058629F"/>
    <w:rPr>
      <w:color w:val="FF9D18" w:themeColor="accent5" w:themeShade="BF"/>
    </w:rPr>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insideV w:val="single" w:sz="4" w:space="0" w:color="FFDCAC" w:themeColor="accent5" w:themeTint="99"/>
      </w:tblBorders>
    </w:tblPr>
    <w:tblStylePr w:type="firstRow">
      <w:rPr>
        <w:b/>
        <w:bCs/>
      </w:rPr>
      <w:tblPr/>
      <w:tcPr>
        <w:tcBorders>
          <w:bottom w:val="single" w:sz="12" w:space="0" w:color="FFDCAC" w:themeColor="accent5" w:themeTint="99"/>
        </w:tcBorders>
      </w:tcPr>
    </w:tblStylePr>
    <w:tblStylePr w:type="lastRow">
      <w:rPr>
        <w:b/>
        <w:bCs/>
      </w:rPr>
      <w:tblPr/>
      <w:tcPr>
        <w:tcBorders>
          <w:top w:val="double" w:sz="4" w:space="0" w:color="FFDCAC" w:themeColor="accent5" w:themeTint="99"/>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GridTable6Colorful-Accent6">
    <w:name w:val="Grid Table 6 Colorful Accent 6"/>
    <w:basedOn w:val="TableNormal"/>
    <w:uiPriority w:val="51"/>
    <w:semiHidden/>
    <w:rsid w:val="0058629F"/>
    <w:rPr>
      <w:color w:val="00645E" w:themeColor="accent6" w:themeShade="BF"/>
    </w:rPr>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insideV w:val="single" w:sz="4" w:space="0" w:color="1DFFF2" w:themeColor="accent6" w:themeTint="99"/>
      </w:tblBorders>
    </w:tblPr>
    <w:tblStylePr w:type="firstRow">
      <w:rPr>
        <w:b/>
        <w:bCs/>
      </w:rPr>
      <w:tblPr/>
      <w:tcPr>
        <w:tcBorders>
          <w:bottom w:val="single" w:sz="12" w:space="0" w:color="1DFFF2" w:themeColor="accent6" w:themeTint="99"/>
        </w:tcBorders>
      </w:tcPr>
    </w:tblStylePr>
    <w:tblStylePr w:type="lastRow">
      <w:rPr>
        <w:b/>
        <w:bCs/>
      </w:rPr>
      <w:tblPr/>
      <w:tcPr>
        <w:tcBorders>
          <w:top w:val="double" w:sz="4" w:space="0" w:color="1DFFF2" w:themeColor="accent6" w:themeTint="99"/>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D37800" w:themeColor="accent1" w:themeShade="BF"/>
    </w:rPr>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insideV w:val="single" w:sz="4" w:space="0" w:color="FFC47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D1" w:themeFill="accent1" w:themeFillTint="33"/>
      </w:tcPr>
    </w:tblStylePr>
    <w:tblStylePr w:type="band1Horz">
      <w:tblPr/>
      <w:tcPr>
        <w:shd w:val="clear" w:color="auto" w:fill="FFEBD1" w:themeFill="accent1" w:themeFillTint="33"/>
      </w:tcPr>
    </w:tblStylePr>
    <w:tblStylePr w:type="neCell">
      <w:tblPr/>
      <w:tcPr>
        <w:tcBorders>
          <w:bottom w:val="single" w:sz="4" w:space="0" w:color="FFC476" w:themeColor="accent1" w:themeTint="99"/>
        </w:tcBorders>
      </w:tcPr>
    </w:tblStylePr>
    <w:tblStylePr w:type="nwCell">
      <w:tblPr/>
      <w:tcPr>
        <w:tcBorders>
          <w:bottom w:val="single" w:sz="4" w:space="0" w:color="FFC476" w:themeColor="accent1" w:themeTint="99"/>
        </w:tcBorders>
      </w:tcPr>
    </w:tblStylePr>
    <w:tblStylePr w:type="seCell">
      <w:tblPr/>
      <w:tcPr>
        <w:tcBorders>
          <w:top w:val="single" w:sz="4" w:space="0" w:color="FFC476" w:themeColor="accent1" w:themeTint="99"/>
        </w:tcBorders>
      </w:tcPr>
    </w:tblStylePr>
    <w:tblStylePr w:type="swCell">
      <w:tblPr/>
      <w:tcPr>
        <w:tcBorders>
          <w:top w:val="single" w:sz="4" w:space="0" w:color="FFC476" w:themeColor="accent1" w:themeTint="99"/>
        </w:tcBorders>
      </w:tcPr>
    </w:tblStylePr>
  </w:style>
  <w:style w:type="table" w:styleId="GridTable7Colorful-Accent2">
    <w:name w:val="Grid Table 7 Colorful Accent 2"/>
    <w:basedOn w:val="TableNormal"/>
    <w:uiPriority w:val="52"/>
    <w:semiHidden/>
    <w:rsid w:val="0058629F"/>
    <w:rPr>
      <w:color w:val="00857D" w:themeColor="accent2" w:themeShade="BF"/>
    </w:rPr>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insideV w:val="single" w:sz="4" w:space="0" w:color="37FFF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2" w:themeFillTint="33"/>
      </w:tcPr>
    </w:tblStylePr>
    <w:tblStylePr w:type="band1Horz">
      <w:tblPr/>
      <w:tcPr>
        <w:shd w:val="clear" w:color="auto" w:fill="BCFFFB" w:themeFill="accent2" w:themeFillTint="33"/>
      </w:tcPr>
    </w:tblStylePr>
    <w:tblStylePr w:type="neCell">
      <w:tblPr/>
      <w:tcPr>
        <w:tcBorders>
          <w:bottom w:val="single" w:sz="4" w:space="0" w:color="37FFF3" w:themeColor="accent2" w:themeTint="99"/>
        </w:tcBorders>
      </w:tcPr>
    </w:tblStylePr>
    <w:tblStylePr w:type="nwCell">
      <w:tblPr/>
      <w:tcPr>
        <w:tcBorders>
          <w:bottom w:val="single" w:sz="4" w:space="0" w:color="37FFF3" w:themeColor="accent2" w:themeTint="99"/>
        </w:tcBorders>
      </w:tcPr>
    </w:tblStylePr>
    <w:tblStylePr w:type="seCell">
      <w:tblPr/>
      <w:tcPr>
        <w:tcBorders>
          <w:top w:val="single" w:sz="4" w:space="0" w:color="37FFF3" w:themeColor="accent2" w:themeTint="99"/>
        </w:tcBorders>
      </w:tcPr>
    </w:tblStylePr>
    <w:tblStylePr w:type="swCell">
      <w:tblPr/>
      <w:tcPr>
        <w:tcBorders>
          <w:top w:val="single" w:sz="4" w:space="0" w:color="37FFF3" w:themeColor="accent2" w:themeTint="99"/>
        </w:tcBorders>
      </w:tcPr>
    </w:tblStylePr>
  </w:style>
  <w:style w:type="table" w:styleId="GridTable7Colorful-Accent3">
    <w:name w:val="Grid Table 7 Colorful Accent 3"/>
    <w:basedOn w:val="TableNormal"/>
    <w:uiPriority w:val="52"/>
    <w:semiHidden/>
    <w:rsid w:val="0058629F"/>
    <w:rPr>
      <w:color w:val="99A400" w:themeColor="accent3" w:themeShade="BF"/>
    </w:rPr>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bottom w:val="single" w:sz="4" w:space="0" w:color="F3FF51" w:themeColor="accent3" w:themeTint="99"/>
        </w:tcBorders>
      </w:tcPr>
    </w:tblStylePr>
    <w:tblStylePr w:type="nwCell">
      <w:tblPr/>
      <w:tcPr>
        <w:tcBorders>
          <w:bottom w:val="single" w:sz="4" w:space="0" w:color="F3FF51" w:themeColor="accent3" w:themeTint="99"/>
        </w:tcBorders>
      </w:tcPr>
    </w:tblStylePr>
    <w:tblStylePr w:type="seCell">
      <w:tblPr/>
      <w:tcPr>
        <w:tcBorders>
          <w:top w:val="single" w:sz="4" w:space="0" w:color="F3FF51" w:themeColor="accent3" w:themeTint="99"/>
        </w:tcBorders>
      </w:tcPr>
    </w:tblStylePr>
    <w:tblStylePr w:type="swCell">
      <w:tblPr/>
      <w:tcPr>
        <w:tcBorders>
          <w:top w:val="single" w:sz="4" w:space="0" w:color="F3FF51" w:themeColor="accent3" w:themeTint="99"/>
        </w:tcBorders>
      </w:tcPr>
    </w:tblStylePr>
  </w:style>
  <w:style w:type="table" w:styleId="GridTable7Colorful-Accent4">
    <w:name w:val="Grid Table 7 Colorful Accent 4"/>
    <w:basedOn w:val="TableNormal"/>
    <w:uiPriority w:val="52"/>
    <w:semiHidden/>
    <w:rsid w:val="0058629F"/>
    <w:rPr>
      <w:color w:val="262830" w:themeColor="accent4" w:themeShade="BF"/>
    </w:rPr>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insideV w:val="single" w:sz="4" w:space="0" w:color="7A809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4DC" w:themeFill="accent4" w:themeFillTint="33"/>
      </w:tcPr>
    </w:tblStylePr>
    <w:tblStylePr w:type="band1Horz">
      <w:tblPr/>
      <w:tcPr>
        <w:shd w:val="clear" w:color="auto" w:fill="D2D4DC" w:themeFill="accent4" w:themeFillTint="33"/>
      </w:tcPr>
    </w:tblStylePr>
    <w:tblStylePr w:type="neCell">
      <w:tblPr/>
      <w:tcPr>
        <w:tcBorders>
          <w:bottom w:val="single" w:sz="4" w:space="0" w:color="7A8097" w:themeColor="accent4" w:themeTint="99"/>
        </w:tcBorders>
      </w:tcPr>
    </w:tblStylePr>
    <w:tblStylePr w:type="nwCell">
      <w:tblPr/>
      <w:tcPr>
        <w:tcBorders>
          <w:bottom w:val="single" w:sz="4" w:space="0" w:color="7A8097" w:themeColor="accent4" w:themeTint="99"/>
        </w:tcBorders>
      </w:tcPr>
    </w:tblStylePr>
    <w:tblStylePr w:type="seCell">
      <w:tblPr/>
      <w:tcPr>
        <w:tcBorders>
          <w:top w:val="single" w:sz="4" w:space="0" w:color="7A8097" w:themeColor="accent4" w:themeTint="99"/>
        </w:tcBorders>
      </w:tcPr>
    </w:tblStylePr>
    <w:tblStylePr w:type="swCell">
      <w:tblPr/>
      <w:tcPr>
        <w:tcBorders>
          <w:top w:val="single" w:sz="4" w:space="0" w:color="7A8097" w:themeColor="accent4" w:themeTint="99"/>
        </w:tcBorders>
      </w:tcPr>
    </w:tblStylePr>
  </w:style>
  <w:style w:type="table" w:styleId="GridTable7Colorful-Accent5">
    <w:name w:val="Grid Table 7 Colorful Accent 5"/>
    <w:basedOn w:val="TableNormal"/>
    <w:uiPriority w:val="52"/>
    <w:semiHidden/>
    <w:rsid w:val="0058629F"/>
    <w:rPr>
      <w:color w:val="FF9D18" w:themeColor="accent5" w:themeShade="BF"/>
    </w:rPr>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insideV w:val="single" w:sz="4" w:space="0" w:color="FFDCA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E3" w:themeFill="accent5" w:themeFillTint="33"/>
      </w:tcPr>
    </w:tblStylePr>
    <w:tblStylePr w:type="band1Horz">
      <w:tblPr/>
      <w:tcPr>
        <w:shd w:val="clear" w:color="auto" w:fill="FFF3E3" w:themeFill="accent5" w:themeFillTint="33"/>
      </w:tcPr>
    </w:tblStylePr>
    <w:tblStylePr w:type="neCell">
      <w:tblPr/>
      <w:tcPr>
        <w:tcBorders>
          <w:bottom w:val="single" w:sz="4" w:space="0" w:color="FFDCAC" w:themeColor="accent5" w:themeTint="99"/>
        </w:tcBorders>
      </w:tcPr>
    </w:tblStylePr>
    <w:tblStylePr w:type="nwCell">
      <w:tblPr/>
      <w:tcPr>
        <w:tcBorders>
          <w:bottom w:val="single" w:sz="4" w:space="0" w:color="FFDCAC" w:themeColor="accent5" w:themeTint="99"/>
        </w:tcBorders>
      </w:tcPr>
    </w:tblStylePr>
    <w:tblStylePr w:type="seCell">
      <w:tblPr/>
      <w:tcPr>
        <w:tcBorders>
          <w:top w:val="single" w:sz="4" w:space="0" w:color="FFDCAC" w:themeColor="accent5" w:themeTint="99"/>
        </w:tcBorders>
      </w:tcPr>
    </w:tblStylePr>
    <w:tblStylePr w:type="swCell">
      <w:tblPr/>
      <w:tcPr>
        <w:tcBorders>
          <w:top w:val="single" w:sz="4" w:space="0" w:color="FFDCAC" w:themeColor="accent5" w:themeTint="99"/>
        </w:tcBorders>
      </w:tcPr>
    </w:tblStylePr>
  </w:style>
  <w:style w:type="table" w:styleId="GridTable7Colorful-Accent6">
    <w:name w:val="Grid Table 7 Colorful Accent 6"/>
    <w:basedOn w:val="TableNormal"/>
    <w:uiPriority w:val="52"/>
    <w:semiHidden/>
    <w:rsid w:val="0058629F"/>
    <w:rPr>
      <w:color w:val="00645E" w:themeColor="accent6" w:themeShade="BF"/>
    </w:rPr>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insideV w:val="single" w:sz="4" w:space="0" w:color="1DFFF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FFA" w:themeFill="accent6" w:themeFillTint="33"/>
      </w:tcPr>
    </w:tblStylePr>
    <w:tblStylePr w:type="band1Horz">
      <w:tblPr/>
      <w:tcPr>
        <w:shd w:val="clear" w:color="auto" w:fill="B3FFFA" w:themeFill="accent6" w:themeFillTint="33"/>
      </w:tcPr>
    </w:tblStylePr>
    <w:tblStylePr w:type="neCell">
      <w:tblPr/>
      <w:tcPr>
        <w:tcBorders>
          <w:bottom w:val="single" w:sz="4" w:space="0" w:color="1DFFF2" w:themeColor="accent6" w:themeTint="99"/>
        </w:tcBorders>
      </w:tcPr>
    </w:tblStylePr>
    <w:tblStylePr w:type="nwCell">
      <w:tblPr/>
      <w:tcPr>
        <w:tcBorders>
          <w:bottom w:val="single" w:sz="4" w:space="0" w:color="1DFFF2" w:themeColor="accent6" w:themeTint="99"/>
        </w:tcBorders>
      </w:tcPr>
    </w:tblStylePr>
    <w:tblStylePr w:type="seCell">
      <w:tblPr/>
      <w:tcPr>
        <w:tcBorders>
          <w:top w:val="single" w:sz="4" w:space="0" w:color="1DFFF2" w:themeColor="accent6" w:themeTint="99"/>
        </w:tcBorders>
      </w:tcPr>
    </w:tblStylePr>
    <w:tblStylePr w:type="swCell">
      <w:tblPr/>
      <w:tcPr>
        <w:tcBorders>
          <w:top w:val="single" w:sz="4" w:space="0" w:color="1DFFF2"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FF9E1B" w:themeColor="accent1"/>
        <w:left w:val="single" w:sz="8" w:space="0" w:color="FF9E1B" w:themeColor="accent1"/>
        <w:bottom w:val="single" w:sz="8" w:space="0" w:color="FF9E1B" w:themeColor="accent1"/>
        <w:right w:val="single" w:sz="8" w:space="0" w:color="FF9E1B" w:themeColor="accent1"/>
        <w:insideH w:val="single" w:sz="8" w:space="0" w:color="FF9E1B" w:themeColor="accent1"/>
        <w:insideV w:val="single" w:sz="8" w:space="0" w:color="FF9E1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9E1B" w:themeColor="accent1"/>
          <w:left w:val="single" w:sz="8" w:space="0" w:color="FF9E1B" w:themeColor="accent1"/>
          <w:bottom w:val="single" w:sz="18" w:space="0" w:color="FF9E1B" w:themeColor="accent1"/>
          <w:right w:val="single" w:sz="8" w:space="0" w:color="FF9E1B" w:themeColor="accent1"/>
          <w:insideH w:val="nil"/>
          <w:insideV w:val="single" w:sz="8" w:space="0" w:color="FF9E1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9E1B" w:themeColor="accent1"/>
          <w:left w:val="single" w:sz="8" w:space="0" w:color="FF9E1B" w:themeColor="accent1"/>
          <w:bottom w:val="single" w:sz="8" w:space="0" w:color="FF9E1B" w:themeColor="accent1"/>
          <w:right w:val="single" w:sz="8" w:space="0" w:color="FF9E1B" w:themeColor="accent1"/>
          <w:insideH w:val="nil"/>
          <w:insideV w:val="single" w:sz="8" w:space="0" w:color="FF9E1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9E1B" w:themeColor="accent1"/>
          <w:left w:val="single" w:sz="8" w:space="0" w:color="FF9E1B" w:themeColor="accent1"/>
          <w:bottom w:val="single" w:sz="8" w:space="0" w:color="FF9E1B" w:themeColor="accent1"/>
          <w:right w:val="single" w:sz="8" w:space="0" w:color="FF9E1B" w:themeColor="accent1"/>
        </w:tcBorders>
      </w:tcPr>
    </w:tblStylePr>
    <w:tblStylePr w:type="band1Vert">
      <w:tblPr/>
      <w:tcPr>
        <w:tcBorders>
          <w:top w:val="single" w:sz="8" w:space="0" w:color="FF9E1B" w:themeColor="accent1"/>
          <w:left w:val="single" w:sz="8" w:space="0" w:color="FF9E1B" w:themeColor="accent1"/>
          <w:bottom w:val="single" w:sz="8" w:space="0" w:color="FF9E1B" w:themeColor="accent1"/>
          <w:right w:val="single" w:sz="8" w:space="0" w:color="FF9E1B" w:themeColor="accent1"/>
        </w:tcBorders>
        <w:shd w:val="clear" w:color="auto" w:fill="FFE6C6" w:themeFill="accent1" w:themeFillTint="3F"/>
      </w:tcPr>
    </w:tblStylePr>
    <w:tblStylePr w:type="band1Horz">
      <w:tblPr/>
      <w:tcPr>
        <w:tcBorders>
          <w:top w:val="single" w:sz="8" w:space="0" w:color="FF9E1B" w:themeColor="accent1"/>
          <w:left w:val="single" w:sz="8" w:space="0" w:color="FF9E1B" w:themeColor="accent1"/>
          <w:bottom w:val="single" w:sz="8" w:space="0" w:color="FF9E1B" w:themeColor="accent1"/>
          <w:right w:val="single" w:sz="8" w:space="0" w:color="FF9E1B" w:themeColor="accent1"/>
          <w:insideV w:val="single" w:sz="8" w:space="0" w:color="FF9E1B" w:themeColor="accent1"/>
        </w:tcBorders>
        <w:shd w:val="clear" w:color="auto" w:fill="FFE6C6" w:themeFill="accent1" w:themeFillTint="3F"/>
      </w:tcPr>
    </w:tblStylePr>
    <w:tblStylePr w:type="band2Horz">
      <w:tblPr/>
      <w:tcPr>
        <w:tcBorders>
          <w:top w:val="single" w:sz="8" w:space="0" w:color="FF9E1B" w:themeColor="accent1"/>
          <w:left w:val="single" w:sz="8" w:space="0" w:color="FF9E1B" w:themeColor="accent1"/>
          <w:bottom w:val="single" w:sz="8" w:space="0" w:color="FF9E1B" w:themeColor="accent1"/>
          <w:right w:val="single" w:sz="8" w:space="0" w:color="FF9E1B" w:themeColor="accent1"/>
          <w:insideV w:val="single" w:sz="8" w:space="0" w:color="FF9E1B"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00B2A8" w:themeColor="accent2"/>
        <w:left w:val="single" w:sz="8" w:space="0" w:color="00B2A8" w:themeColor="accent2"/>
        <w:bottom w:val="single" w:sz="8" w:space="0" w:color="00B2A8" w:themeColor="accent2"/>
        <w:right w:val="single" w:sz="8" w:space="0" w:color="00B2A8" w:themeColor="accent2"/>
        <w:insideH w:val="single" w:sz="8" w:space="0" w:color="00B2A8" w:themeColor="accent2"/>
        <w:insideV w:val="single" w:sz="8" w:space="0" w:color="00B2A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8" w:themeColor="accent2"/>
          <w:left w:val="single" w:sz="8" w:space="0" w:color="00B2A8" w:themeColor="accent2"/>
          <w:bottom w:val="single" w:sz="18" w:space="0" w:color="00B2A8" w:themeColor="accent2"/>
          <w:right w:val="single" w:sz="8" w:space="0" w:color="00B2A8" w:themeColor="accent2"/>
          <w:insideH w:val="nil"/>
          <w:insideV w:val="single" w:sz="8" w:space="0" w:color="00B2A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8" w:themeColor="accent2"/>
          <w:left w:val="single" w:sz="8" w:space="0" w:color="00B2A8" w:themeColor="accent2"/>
          <w:bottom w:val="single" w:sz="8" w:space="0" w:color="00B2A8" w:themeColor="accent2"/>
          <w:right w:val="single" w:sz="8" w:space="0" w:color="00B2A8" w:themeColor="accent2"/>
          <w:insideH w:val="nil"/>
          <w:insideV w:val="single" w:sz="8" w:space="0" w:color="00B2A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8" w:themeColor="accent2"/>
          <w:left w:val="single" w:sz="8" w:space="0" w:color="00B2A8" w:themeColor="accent2"/>
          <w:bottom w:val="single" w:sz="8" w:space="0" w:color="00B2A8" w:themeColor="accent2"/>
          <w:right w:val="single" w:sz="8" w:space="0" w:color="00B2A8" w:themeColor="accent2"/>
        </w:tcBorders>
      </w:tcPr>
    </w:tblStylePr>
    <w:tblStylePr w:type="band1Vert">
      <w:tblPr/>
      <w:tcPr>
        <w:tcBorders>
          <w:top w:val="single" w:sz="8" w:space="0" w:color="00B2A8" w:themeColor="accent2"/>
          <w:left w:val="single" w:sz="8" w:space="0" w:color="00B2A8" w:themeColor="accent2"/>
          <w:bottom w:val="single" w:sz="8" w:space="0" w:color="00B2A8" w:themeColor="accent2"/>
          <w:right w:val="single" w:sz="8" w:space="0" w:color="00B2A8" w:themeColor="accent2"/>
        </w:tcBorders>
        <w:shd w:val="clear" w:color="auto" w:fill="ACFFFA" w:themeFill="accent2" w:themeFillTint="3F"/>
      </w:tcPr>
    </w:tblStylePr>
    <w:tblStylePr w:type="band1Horz">
      <w:tblPr/>
      <w:tcPr>
        <w:tcBorders>
          <w:top w:val="single" w:sz="8" w:space="0" w:color="00B2A8" w:themeColor="accent2"/>
          <w:left w:val="single" w:sz="8" w:space="0" w:color="00B2A8" w:themeColor="accent2"/>
          <w:bottom w:val="single" w:sz="8" w:space="0" w:color="00B2A8" w:themeColor="accent2"/>
          <w:right w:val="single" w:sz="8" w:space="0" w:color="00B2A8" w:themeColor="accent2"/>
          <w:insideV w:val="single" w:sz="8" w:space="0" w:color="00B2A8" w:themeColor="accent2"/>
        </w:tcBorders>
        <w:shd w:val="clear" w:color="auto" w:fill="ACFFFA" w:themeFill="accent2" w:themeFillTint="3F"/>
      </w:tcPr>
    </w:tblStylePr>
    <w:tblStylePr w:type="band2Horz">
      <w:tblPr/>
      <w:tcPr>
        <w:tcBorders>
          <w:top w:val="single" w:sz="8" w:space="0" w:color="00B2A8" w:themeColor="accent2"/>
          <w:left w:val="single" w:sz="8" w:space="0" w:color="00B2A8" w:themeColor="accent2"/>
          <w:bottom w:val="single" w:sz="8" w:space="0" w:color="00B2A8" w:themeColor="accent2"/>
          <w:right w:val="single" w:sz="8" w:space="0" w:color="00B2A8" w:themeColor="accent2"/>
          <w:insideV w:val="single" w:sz="8" w:space="0" w:color="00B2A8"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insideH w:val="single" w:sz="8" w:space="0" w:color="CEDC00" w:themeColor="accent3"/>
        <w:insideV w:val="single" w:sz="8" w:space="0" w:color="CEDC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DC00" w:themeColor="accent3"/>
          <w:left w:val="single" w:sz="8" w:space="0" w:color="CEDC00" w:themeColor="accent3"/>
          <w:bottom w:val="single" w:sz="18" w:space="0" w:color="CEDC00" w:themeColor="accent3"/>
          <w:right w:val="single" w:sz="8" w:space="0" w:color="CEDC00" w:themeColor="accent3"/>
          <w:insideH w:val="nil"/>
          <w:insideV w:val="single" w:sz="8" w:space="0" w:color="CEDC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DC00" w:themeColor="accent3"/>
          <w:left w:val="single" w:sz="8" w:space="0" w:color="CEDC00" w:themeColor="accent3"/>
          <w:bottom w:val="single" w:sz="8" w:space="0" w:color="CEDC00" w:themeColor="accent3"/>
          <w:right w:val="single" w:sz="8" w:space="0" w:color="CEDC00" w:themeColor="accent3"/>
          <w:insideH w:val="nil"/>
          <w:insideV w:val="single" w:sz="8" w:space="0" w:color="CEDC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tblStylePr w:type="band1Vert">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shd w:val="clear" w:color="auto" w:fill="FAFFB7" w:themeFill="accent3" w:themeFillTint="3F"/>
      </w:tcPr>
    </w:tblStylePr>
    <w:tblStylePr w:type="band1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insideV w:val="single" w:sz="8" w:space="0" w:color="CEDC00" w:themeColor="accent3"/>
        </w:tcBorders>
        <w:shd w:val="clear" w:color="auto" w:fill="FAFFB7" w:themeFill="accent3" w:themeFillTint="3F"/>
      </w:tcPr>
    </w:tblStylePr>
    <w:tblStylePr w:type="band2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insideV w:val="single" w:sz="8" w:space="0" w:color="CEDC00"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333641" w:themeColor="accent4"/>
        <w:left w:val="single" w:sz="8" w:space="0" w:color="333641" w:themeColor="accent4"/>
        <w:bottom w:val="single" w:sz="8" w:space="0" w:color="333641" w:themeColor="accent4"/>
        <w:right w:val="single" w:sz="8" w:space="0" w:color="333641" w:themeColor="accent4"/>
        <w:insideH w:val="single" w:sz="8" w:space="0" w:color="333641" w:themeColor="accent4"/>
        <w:insideV w:val="single" w:sz="8" w:space="0" w:color="3336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641" w:themeColor="accent4"/>
          <w:left w:val="single" w:sz="8" w:space="0" w:color="333641" w:themeColor="accent4"/>
          <w:bottom w:val="single" w:sz="18" w:space="0" w:color="333641" w:themeColor="accent4"/>
          <w:right w:val="single" w:sz="8" w:space="0" w:color="333641" w:themeColor="accent4"/>
          <w:insideH w:val="nil"/>
          <w:insideV w:val="single" w:sz="8" w:space="0" w:color="3336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641" w:themeColor="accent4"/>
          <w:left w:val="single" w:sz="8" w:space="0" w:color="333641" w:themeColor="accent4"/>
          <w:bottom w:val="single" w:sz="8" w:space="0" w:color="333641" w:themeColor="accent4"/>
          <w:right w:val="single" w:sz="8" w:space="0" w:color="333641" w:themeColor="accent4"/>
          <w:insideH w:val="nil"/>
          <w:insideV w:val="single" w:sz="8" w:space="0" w:color="3336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641" w:themeColor="accent4"/>
          <w:left w:val="single" w:sz="8" w:space="0" w:color="333641" w:themeColor="accent4"/>
          <w:bottom w:val="single" w:sz="8" w:space="0" w:color="333641" w:themeColor="accent4"/>
          <w:right w:val="single" w:sz="8" w:space="0" w:color="333641" w:themeColor="accent4"/>
        </w:tcBorders>
      </w:tcPr>
    </w:tblStylePr>
    <w:tblStylePr w:type="band1Vert">
      <w:tblPr/>
      <w:tcPr>
        <w:tcBorders>
          <w:top w:val="single" w:sz="8" w:space="0" w:color="333641" w:themeColor="accent4"/>
          <w:left w:val="single" w:sz="8" w:space="0" w:color="333641" w:themeColor="accent4"/>
          <w:bottom w:val="single" w:sz="8" w:space="0" w:color="333641" w:themeColor="accent4"/>
          <w:right w:val="single" w:sz="8" w:space="0" w:color="333641" w:themeColor="accent4"/>
        </w:tcBorders>
        <w:shd w:val="clear" w:color="auto" w:fill="C8CAD4" w:themeFill="accent4" w:themeFillTint="3F"/>
      </w:tcPr>
    </w:tblStylePr>
    <w:tblStylePr w:type="band1Horz">
      <w:tblPr/>
      <w:tcPr>
        <w:tcBorders>
          <w:top w:val="single" w:sz="8" w:space="0" w:color="333641" w:themeColor="accent4"/>
          <w:left w:val="single" w:sz="8" w:space="0" w:color="333641" w:themeColor="accent4"/>
          <w:bottom w:val="single" w:sz="8" w:space="0" w:color="333641" w:themeColor="accent4"/>
          <w:right w:val="single" w:sz="8" w:space="0" w:color="333641" w:themeColor="accent4"/>
          <w:insideV w:val="single" w:sz="8" w:space="0" w:color="333641" w:themeColor="accent4"/>
        </w:tcBorders>
        <w:shd w:val="clear" w:color="auto" w:fill="C8CAD4" w:themeFill="accent4" w:themeFillTint="3F"/>
      </w:tcPr>
    </w:tblStylePr>
    <w:tblStylePr w:type="band2Horz">
      <w:tblPr/>
      <w:tcPr>
        <w:tcBorders>
          <w:top w:val="single" w:sz="8" w:space="0" w:color="333641" w:themeColor="accent4"/>
          <w:left w:val="single" w:sz="8" w:space="0" w:color="333641" w:themeColor="accent4"/>
          <w:bottom w:val="single" w:sz="8" w:space="0" w:color="333641" w:themeColor="accent4"/>
          <w:right w:val="single" w:sz="8" w:space="0" w:color="333641" w:themeColor="accent4"/>
          <w:insideV w:val="single" w:sz="8" w:space="0" w:color="333641"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FFC576" w:themeColor="accent5"/>
        <w:left w:val="single" w:sz="8" w:space="0" w:color="FFC576" w:themeColor="accent5"/>
        <w:bottom w:val="single" w:sz="8" w:space="0" w:color="FFC576" w:themeColor="accent5"/>
        <w:right w:val="single" w:sz="8" w:space="0" w:color="FFC576" w:themeColor="accent5"/>
        <w:insideH w:val="single" w:sz="8" w:space="0" w:color="FFC576" w:themeColor="accent5"/>
        <w:insideV w:val="single" w:sz="8" w:space="0" w:color="FFC57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576" w:themeColor="accent5"/>
          <w:left w:val="single" w:sz="8" w:space="0" w:color="FFC576" w:themeColor="accent5"/>
          <w:bottom w:val="single" w:sz="18" w:space="0" w:color="FFC576" w:themeColor="accent5"/>
          <w:right w:val="single" w:sz="8" w:space="0" w:color="FFC576" w:themeColor="accent5"/>
          <w:insideH w:val="nil"/>
          <w:insideV w:val="single" w:sz="8" w:space="0" w:color="FFC57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576" w:themeColor="accent5"/>
          <w:left w:val="single" w:sz="8" w:space="0" w:color="FFC576" w:themeColor="accent5"/>
          <w:bottom w:val="single" w:sz="8" w:space="0" w:color="FFC576" w:themeColor="accent5"/>
          <w:right w:val="single" w:sz="8" w:space="0" w:color="FFC576" w:themeColor="accent5"/>
          <w:insideH w:val="nil"/>
          <w:insideV w:val="single" w:sz="8" w:space="0" w:color="FFC57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576" w:themeColor="accent5"/>
          <w:left w:val="single" w:sz="8" w:space="0" w:color="FFC576" w:themeColor="accent5"/>
          <w:bottom w:val="single" w:sz="8" w:space="0" w:color="FFC576" w:themeColor="accent5"/>
          <w:right w:val="single" w:sz="8" w:space="0" w:color="FFC576" w:themeColor="accent5"/>
        </w:tcBorders>
      </w:tcPr>
    </w:tblStylePr>
    <w:tblStylePr w:type="band1Vert">
      <w:tblPr/>
      <w:tcPr>
        <w:tcBorders>
          <w:top w:val="single" w:sz="8" w:space="0" w:color="FFC576" w:themeColor="accent5"/>
          <w:left w:val="single" w:sz="8" w:space="0" w:color="FFC576" w:themeColor="accent5"/>
          <w:bottom w:val="single" w:sz="8" w:space="0" w:color="FFC576" w:themeColor="accent5"/>
          <w:right w:val="single" w:sz="8" w:space="0" w:color="FFC576" w:themeColor="accent5"/>
        </w:tcBorders>
        <w:shd w:val="clear" w:color="auto" w:fill="FFF0DD" w:themeFill="accent5" w:themeFillTint="3F"/>
      </w:tcPr>
    </w:tblStylePr>
    <w:tblStylePr w:type="band1Horz">
      <w:tblPr/>
      <w:tcPr>
        <w:tcBorders>
          <w:top w:val="single" w:sz="8" w:space="0" w:color="FFC576" w:themeColor="accent5"/>
          <w:left w:val="single" w:sz="8" w:space="0" w:color="FFC576" w:themeColor="accent5"/>
          <w:bottom w:val="single" w:sz="8" w:space="0" w:color="FFC576" w:themeColor="accent5"/>
          <w:right w:val="single" w:sz="8" w:space="0" w:color="FFC576" w:themeColor="accent5"/>
          <w:insideV w:val="single" w:sz="8" w:space="0" w:color="FFC576" w:themeColor="accent5"/>
        </w:tcBorders>
        <w:shd w:val="clear" w:color="auto" w:fill="FFF0DD" w:themeFill="accent5" w:themeFillTint="3F"/>
      </w:tcPr>
    </w:tblStylePr>
    <w:tblStylePr w:type="band2Horz">
      <w:tblPr/>
      <w:tcPr>
        <w:tcBorders>
          <w:top w:val="single" w:sz="8" w:space="0" w:color="FFC576" w:themeColor="accent5"/>
          <w:left w:val="single" w:sz="8" w:space="0" w:color="FFC576" w:themeColor="accent5"/>
          <w:bottom w:val="single" w:sz="8" w:space="0" w:color="FFC576" w:themeColor="accent5"/>
          <w:right w:val="single" w:sz="8" w:space="0" w:color="FFC576" w:themeColor="accent5"/>
          <w:insideV w:val="single" w:sz="8" w:space="0" w:color="FFC576"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00867F" w:themeColor="accent6"/>
        <w:left w:val="single" w:sz="8" w:space="0" w:color="00867F" w:themeColor="accent6"/>
        <w:bottom w:val="single" w:sz="8" w:space="0" w:color="00867F" w:themeColor="accent6"/>
        <w:right w:val="single" w:sz="8" w:space="0" w:color="00867F" w:themeColor="accent6"/>
        <w:insideH w:val="single" w:sz="8" w:space="0" w:color="00867F" w:themeColor="accent6"/>
        <w:insideV w:val="single" w:sz="8" w:space="0" w:color="00867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67F" w:themeColor="accent6"/>
          <w:left w:val="single" w:sz="8" w:space="0" w:color="00867F" w:themeColor="accent6"/>
          <w:bottom w:val="single" w:sz="18" w:space="0" w:color="00867F" w:themeColor="accent6"/>
          <w:right w:val="single" w:sz="8" w:space="0" w:color="00867F" w:themeColor="accent6"/>
          <w:insideH w:val="nil"/>
          <w:insideV w:val="single" w:sz="8" w:space="0" w:color="00867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67F" w:themeColor="accent6"/>
          <w:left w:val="single" w:sz="8" w:space="0" w:color="00867F" w:themeColor="accent6"/>
          <w:bottom w:val="single" w:sz="8" w:space="0" w:color="00867F" w:themeColor="accent6"/>
          <w:right w:val="single" w:sz="8" w:space="0" w:color="00867F" w:themeColor="accent6"/>
          <w:insideH w:val="nil"/>
          <w:insideV w:val="single" w:sz="8" w:space="0" w:color="00867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67F" w:themeColor="accent6"/>
          <w:left w:val="single" w:sz="8" w:space="0" w:color="00867F" w:themeColor="accent6"/>
          <w:bottom w:val="single" w:sz="8" w:space="0" w:color="00867F" w:themeColor="accent6"/>
          <w:right w:val="single" w:sz="8" w:space="0" w:color="00867F" w:themeColor="accent6"/>
        </w:tcBorders>
      </w:tcPr>
    </w:tblStylePr>
    <w:tblStylePr w:type="band1Vert">
      <w:tblPr/>
      <w:tcPr>
        <w:tcBorders>
          <w:top w:val="single" w:sz="8" w:space="0" w:color="00867F" w:themeColor="accent6"/>
          <w:left w:val="single" w:sz="8" w:space="0" w:color="00867F" w:themeColor="accent6"/>
          <w:bottom w:val="single" w:sz="8" w:space="0" w:color="00867F" w:themeColor="accent6"/>
          <w:right w:val="single" w:sz="8" w:space="0" w:color="00867F" w:themeColor="accent6"/>
        </w:tcBorders>
        <w:shd w:val="clear" w:color="auto" w:fill="A2FFF9" w:themeFill="accent6" w:themeFillTint="3F"/>
      </w:tcPr>
    </w:tblStylePr>
    <w:tblStylePr w:type="band1Horz">
      <w:tblPr/>
      <w:tcPr>
        <w:tcBorders>
          <w:top w:val="single" w:sz="8" w:space="0" w:color="00867F" w:themeColor="accent6"/>
          <w:left w:val="single" w:sz="8" w:space="0" w:color="00867F" w:themeColor="accent6"/>
          <w:bottom w:val="single" w:sz="8" w:space="0" w:color="00867F" w:themeColor="accent6"/>
          <w:right w:val="single" w:sz="8" w:space="0" w:color="00867F" w:themeColor="accent6"/>
          <w:insideV w:val="single" w:sz="8" w:space="0" w:color="00867F" w:themeColor="accent6"/>
        </w:tcBorders>
        <w:shd w:val="clear" w:color="auto" w:fill="A2FFF9" w:themeFill="accent6" w:themeFillTint="3F"/>
      </w:tcPr>
    </w:tblStylePr>
    <w:tblStylePr w:type="band2Horz">
      <w:tblPr/>
      <w:tcPr>
        <w:tcBorders>
          <w:top w:val="single" w:sz="8" w:space="0" w:color="00867F" w:themeColor="accent6"/>
          <w:left w:val="single" w:sz="8" w:space="0" w:color="00867F" w:themeColor="accent6"/>
          <w:bottom w:val="single" w:sz="8" w:space="0" w:color="00867F" w:themeColor="accent6"/>
          <w:right w:val="single" w:sz="8" w:space="0" w:color="00867F" w:themeColor="accent6"/>
          <w:insideV w:val="single" w:sz="8" w:space="0" w:color="00867F"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FF9E1B" w:themeColor="accent1"/>
        <w:left w:val="single" w:sz="8" w:space="0" w:color="FF9E1B" w:themeColor="accent1"/>
        <w:bottom w:val="single" w:sz="8" w:space="0" w:color="FF9E1B" w:themeColor="accent1"/>
        <w:right w:val="single" w:sz="8" w:space="0" w:color="FF9E1B" w:themeColor="accent1"/>
      </w:tblBorders>
    </w:tblPr>
    <w:tblStylePr w:type="firstRow">
      <w:pPr>
        <w:spacing w:before="0" w:after="0" w:line="240" w:lineRule="auto"/>
      </w:pPr>
      <w:rPr>
        <w:b/>
        <w:bCs/>
        <w:color w:val="FFFFFF" w:themeColor="background1"/>
      </w:rPr>
      <w:tblPr/>
      <w:tcPr>
        <w:shd w:val="clear" w:color="auto" w:fill="FF9E1B" w:themeFill="accent1"/>
      </w:tcPr>
    </w:tblStylePr>
    <w:tblStylePr w:type="lastRow">
      <w:pPr>
        <w:spacing w:before="0" w:after="0" w:line="240" w:lineRule="auto"/>
      </w:pPr>
      <w:rPr>
        <w:b/>
        <w:bCs/>
      </w:rPr>
      <w:tblPr/>
      <w:tcPr>
        <w:tcBorders>
          <w:top w:val="double" w:sz="6" w:space="0" w:color="FF9E1B" w:themeColor="accent1"/>
          <w:left w:val="single" w:sz="8" w:space="0" w:color="FF9E1B" w:themeColor="accent1"/>
          <w:bottom w:val="single" w:sz="8" w:space="0" w:color="FF9E1B" w:themeColor="accent1"/>
          <w:right w:val="single" w:sz="8" w:space="0" w:color="FF9E1B" w:themeColor="accent1"/>
        </w:tcBorders>
      </w:tcPr>
    </w:tblStylePr>
    <w:tblStylePr w:type="firstCol">
      <w:rPr>
        <w:b/>
        <w:bCs/>
      </w:rPr>
    </w:tblStylePr>
    <w:tblStylePr w:type="lastCol">
      <w:rPr>
        <w:b/>
        <w:bCs/>
      </w:rPr>
    </w:tblStylePr>
    <w:tblStylePr w:type="band1Vert">
      <w:tblPr/>
      <w:tcPr>
        <w:tcBorders>
          <w:top w:val="single" w:sz="8" w:space="0" w:color="FF9E1B" w:themeColor="accent1"/>
          <w:left w:val="single" w:sz="8" w:space="0" w:color="FF9E1B" w:themeColor="accent1"/>
          <w:bottom w:val="single" w:sz="8" w:space="0" w:color="FF9E1B" w:themeColor="accent1"/>
          <w:right w:val="single" w:sz="8" w:space="0" w:color="FF9E1B" w:themeColor="accent1"/>
        </w:tcBorders>
      </w:tcPr>
    </w:tblStylePr>
    <w:tblStylePr w:type="band1Horz">
      <w:tblPr/>
      <w:tcPr>
        <w:tcBorders>
          <w:top w:val="single" w:sz="8" w:space="0" w:color="FF9E1B" w:themeColor="accent1"/>
          <w:left w:val="single" w:sz="8" w:space="0" w:color="FF9E1B" w:themeColor="accent1"/>
          <w:bottom w:val="single" w:sz="8" w:space="0" w:color="FF9E1B" w:themeColor="accent1"/>
          <w:right w:val="single" w:sz="8" w:space="0" w:color="FF9E1B"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00B2A8" w:themeColor="accent2"/>
        <w:left w:val="single" w:sz="8" w:space="0" w:color="00B2A8" w:themeColor="accent2"/>
        <w:bottom w:val="single" w:sz="8" w:space="0" w:color="00B2A8" w:themeColor="accent2"/>
        <w:right w:val="single" w:sz="8" w:space="0" w:color="00B2A8" w:themeColor="accent2"/>
      </w:tblBorders>
    </w:tblPr>
    <w:tblStylePr w:type="firstRow">
      <w:pPr>
        <w:spacing w:before="0" w:after="0" w:line="240" w:lineRule="auto"/>
      </w:pPr>
      <w:rPr>
        <w:b/>
        <w:bCs/>
        <w:color w:val="FFFFFF" w:themeColor="background1"/>
      </w:rPr>
      <w:tblPr/>
      <w:tcPr>
        <w:shd w:val="clear" w:color="auto" w:fill="00B2A8" w:themeFill="accent2"/>
      </w:tcPr>
    </w:tblStylePr>
    <w:tblStylePr w:type="lastRow">
      <w:pPr>
        <w:spacing w:before="0" w:after="0" w:line="240" w:lineRule="auto"/>
      </w:pPr>
      <w:rPr>
        <w:b/>
        <w:bCs/>
      </w:rPr>
      <w:tblPr/>
      <w:tcPr>
        <w:tcBorders>
          <w:top w:val="double" w:sz="6" w:space="0" w:color="00B2A8" w:themeColor="accent2"/>
          <w:left w:val="single" w:sz="8" w:space="0" w:color="00B2A8" w:themeColor="accent2"/>
          <w:bottom w:val="single" w:sz="8" w:space="0" w:color="00B2A8" w:themeColor="accent2"/>
          <w:right w:val="single" w:sz="8" w:space="0" w:color="00B2A8" w:themeColor="accent2"/>
        </w:tcBorders>
      </w:tcPr>
    </w:tblStylePr>
    <w:tblStylePr w:type="firstCol">
      <w:rPr>
        <w:b/>
        <w:bCs/>
      </w:rPr>
    </w:tblStylePr>
    <w:tblStylePr w:type="lastCol">
      <w:rPr>
        <w:b/>
        <w:bCs/>
      </w:rPr>
    </w:tblStylePr>
    <w:tblStylePr w:type="band1Vert">
      <w:tblPr/>
      <w:tcPr>
        <w:tcBorders>
          <w:top w:val="single" w:sz="8" w:space="0" w:color="00B2A8" w:themeColor="accent2"/>
          <w:left w:val="single" w:sz="8" w:space="0" w:color="00B2A8" w:themeColor="accent2"/>
          <w:bottom w:val="single" w:sz="8" w:space="0" w:color="00B2A8" w:themeColor="accent2"/>
          <w:right w:val="single" w:sz="8" w:space="0" w:color="00B2A8" w:themeColor="accent2"/>
        </w:tcBorders>
      </w:tcPr>
    </w:tblStylePr>
    <w:tblStylePr w:type="band1Horz">
      <w:tblPr/>
      <w:tcPr>
        <w:tcBorders>
          <w:top w:val="single" w:sz="8" w:space="0" w:color="00B2A8" w:themeColor="accent2"/>
          <w:left w:val="single" w:sz="8" w:space="0" w:color="00B2A8" w:themeColor="accent2"/>
          <w:bottom w:val="single" w:sz="8" w:space="0" w:color="00B2A8" w:themeColor="accent2"/>
          <w:right w:val="single" w:sz="8" w:space="0" w:color="00B2A8"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tblBorders>
    </w:tblPr>
    <w:tblStylePr w:type="firstRow">
      <w:pPr>
        <w:spacing w:before="0" w:after="0" w:line="240" w:lineRule="auto"/>
      </w:pPr>
      <w:rPr>
        <w:b/>
        <w:bCs/>
        <w:color w:val="FFFFFF" w:themeColor="background1"/>
      </w:rPr>
      <w:tblPr/>
      <w:tcPr>
        <w:shd w:val="clear" w:color="auto" w:fill="CEDC00" w:themeFill="accent3"/>
      </w:tcPr>
    </w:tblStylePr>
    <w:tblStylePr w:type="lastRow">
      <w:pPr>
        <w:spacing w:before="0" w:after="0" w:line="240" w:lineRule="auto"/>
      </w:pPr>
      <w:rPr>
        <w:b/>
        <w:bCs/>
      </w:rPr>
      <w:tblPr/>
      <w:tcPr>
        <w:tcBorders>
          <w:top w:val="double" w:sz="6" w:space="0" w:color="CEDC00" w:themeColor="accent3"/>
          <w:left w:val="single" w:sz="8" w:space="0" w:color="CEDC00" w:themeColor="accent3"/>
          <w:bottom w:val="single" w:sz="8" w:space="0" w:color="CEDC00" w:themeColor="accent3"/>
          <w:right w:val="single" w:sz="8" w:space="0" w:color="CEDC00" w:themeColor="accent3"/>
        </w:tcBorders>
      </w:tcPr>
    </w:tblStylePr>
    <w:tblStylePr w:type="firstCol">
      <w:rPr>
        <w:b/>
        <w:bCs/>
      </w:rPr>
    </w:tblStylePr>
    <w:tblStylePr w:type="lastCol">
      <w:rPr>
        <w:b/>
        <w:bCs/>
      </w:rPr>
    </w:tblStylePr>
    <w:tblStylePr w:type="band1Vert">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tblStylePr w:type="band1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333641" w:themeColor="accent4"/>
        <w:left w:val="single" w:sz="8" w:space="0" w:color="333641" w:themeColor="accent4"/>
        <w:bottom w:val="single" w:sz="8" w:space="0" w:color="333641" w:themeColor="accent4"/>
        <w:right w:val="single" w:sz="8" w:space="0" w:color="333641" w:themeColor="accent4"/>
      </w:tblBorders>
    </w:tblPr>
    <w:tblStylePr w:type="firstRow">
      <w:pPr>
        <w:spacing w:before="0" w:after="0" w:line="240" w:lineRule="auto"/>
      </w:pPr>
      <w:rPr>
        <w:b/>
        <w:bCs/>
        <w:color w:val="FFFFFF" w:themeColor="background1"/>
      </w:rPr>
      <w:tblPr/>
      <w:tcPr>
        <w:shd w:val="clear" w:color="auto" w:fill="333641" w:themeFill="accent4"/>
      </w:tcPr>
    </w:tblStylePr>
    <w:tblStylePr w:type="lastRow">
      <w:pPr>
        <w:spacing w:before="0" w:after="0" w:line="240" w:lineRule="auto"/>
      </w:pPr>
      <w:rPr>
        <w:b/>
        <w:bCs/>
      </w:rPr>
      <w:tblPr/>
      <w:tcPr>
        <w:tcBorders>
          <w:top w:val="double" w:sz="6" w:space="0" w:color="333641" w:themeColor="accent4"/>
          <w:left w:val="single" w:sz="8" w:space="0" w:color="333641" w:themeColor="accent4"/>
          <w:bottom w:val="single" w:sz="8" w:space="0" w:color="333641" w:themeColor="accent4"/>
          <w:right w:val="single" w:sz="8" w:space="0" w:color="333641" w:themeColor="accent4"/>
        </w:tcBorders>
      </w:tcPr>
    </w:tblStylePr>
    <w:tblStylePr w:type="firstCol">
      <w:rPr>
        <w:b/>
        <w:bCs/>
      </w:rPr>
    </w:tblStylePr>
    <w:tblStylePr w:type="lastCol">
      <w:rPr>
        <w:b/>
        <w:bCs/>
      </w:rPr>
    </w:tblStylePr>
    <w:tblStylePr w:type="band1Vert">
      <w:tblPr/>
      <w:tcPr>
        <w:tcBorders>
          <w:top w:val="single" w:sz="8" w:space="0" w:color="333641" w:themeColor="accent4"/>
          <w:left w:val="single" w:sz="8" w:space="0" w:color="333641" w:themeColor="accent4"/>
          <w:bottom w:val="single" w:sz="8" w:space="0" w:color="333641" w:themeColor="accent4"/>
          <w:right w:val="single" w:sz="8" w:space="0" w:color="333641" w:themeColor="accent4"/>
        </w:tcBorders>
      </w:tcPr>
    </w:tblStylePr>
    <w:tblStylePr w:type="band1Horz">
      <w:tblPr/>
      <w:tcPr>
        <w:tcBorders>
          <w:top w:val="single" w:sz="8" w:space="0" w:color="333641" w:themeColor="accent4"/>
          <w:left w:val="single" w:sz="8" w:space="0" w:color="333641" w:themeColor="accent4"/>
          <w:bottom w:val="single" w:sz="8" w:space="0" w:color="333641" w:themeColor="accent4"/>
          <w:right w:val="single" w:sz="8" w:space="0" w:color="333641"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FFC576" w:themeColor="accent5"/>
        <w:left w:val="single" w:sz="8" w:space="0" w:color="FFC576" w:themeColor="accent5"/>
        <w:bottom w:val="single" w:sz="8" w:space="0" w:color="FFC576" w:themeColor="accent5"/>
        <w:right w:val="single" w:sz="8" w:space="0" w:color="FFC576" w:themeColor="accent5"/>
      </w:tblBorders>
    </w:tblPr>
    <w:tblStylePr w:type="firstRow">
      <w:pPr>
        <w:spacing w:before="0" w:after="0" w:line="240" w:lineRule="auto"/>
      </w:pPr>
      <w:rPr>
        <w:b/>
        <w:bCs/>
        <w:color w:val="FFFFFF" w:themeColor="background1"/>
      </w:rPr>
      <w:tblPr/>
      <w:tcPr>
        <w:shd w:val="clear" w:color="auto" w:fill="FFC576" w:themeFill="accent5"/>
      </w:tcPr>
    </w:tblStylePr>
    <w:tblStylePr w:type="lastRow">
      <w:pPr>
        <w:spacing w:before="0" w:after="0" w:line="240" w:lineRule="auto"/>
      </w:pPr>
      <w:rPr>
        <w:b/>
        <w:bCs/>
      </w:rPr>
      <w:tblPr/>
      <w:tcPr>
        <w:tcBorders>
          <w:top w:val="double" w:sz="6" w:space="0" w:color="FFC576" w:themeColor="accent5"/>
          <w:left w:val="single" w:sz="8" w:space="0" w:color="FFC576" w:themeColor="accent5"/>
          <w:bottom w:val="single" w:sz="8" w:space="0" w:color="FFC576" w:themeColor="accent5"/>
          <w:right w:val="single" w:sz="8" w:space="0" w:color="FFC576" w:themeColor="accent5"/>
        </w:tcBorders>
      </w:tcPr>
    </w:tblStylePr>
    <w:tblStylePr w:type="firstCol">
      <w:rPr>
        <w:b/>
        <w:bCs/>
      </w:rPr>
    </w:tblStylePr>
    <w:tblStylePr w:type="lastCol">
      <w:rPr>
        <w:b/>
        <w:bCs/>
      </w:rPr>
    </w:tblStylePr>
    <w:tblStylePr w:type="band1Vert">
      <w:tblPr/>
      <w:tcPr>
        <w:tcBorders>
          <w:top w:val="single" w:sz="8" w:space="0" w:color="FFC576" w:themeColor="accent5"/>
          <w:left w:val="single" w:sz="8" w:space="0" w:color="FFC576" w:themeColor="accent5"/>
          <w:bottom w:val="single" w:sz="8" w:space="0" w:color="FFC576" w:themeColor="accent5"/>
          <w:right w:val="single" w:sz="8" w:space="0" w:color="FFC576" w:themeColor="accent5"/>
        </w:tcBorders>
      </w:tcPr>
    </w:tblStylePr>
    <w:tblStylePr w:type="band1Horz">
      <w:tblPr/>
      <w:tcPr>
        <w:tcBorders>
          <w:top w:val="single" w:sz="8" w:space="0" w:color="FFC576" w:themeColor="accent5"/>
          <w:left w:val="single" w:sz="8" w:space="0" w:color="FFC576" w:themeColor="accent5"/>
          <w:bottom w:val="single" w:sz="8" w:space="0" w:color="FFC576" w:themeColor="accent5"/>
          <w:right w:val="single" w:sz="8" w:space="0" w:color="FFC576"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00867F" w:themeColor="accent6"/>
        <w:left w:val="single" w:sz="8" w:space="0" w:color="00867F" w:themeColor="accent6"/>
        <w:bottom w:val="single" w:sz="8" w:space="0" w:color="00867F" w:themeColor="accent6"/>
        <w:right w:val="single" w:sz="8" w:space="0" w:color="00867F" w:themeColor="accent6"/>
      </w:tblBorders>
    </w:tblPr>
    <w:tblStylePr w:type="firstRow">
      <w:pPr>
        <w:spacing w:before="0" w:after="0" w:line="240" w:lineRule="auto"/>
      </w:pPr>
      <w:rPr>
        <w:b/>
        <w:bCs/>
        <w:color w:val="FFFFFF" w:themeColor="background1"/>
      </w:rPr>
      <w:tblPr/>
      <w:tcPr>
        <w:shd w:val="clear" w:color="auto" w:fill="00867F" w:themeFill="accent6"/>
      </w:tcPr>
    </w:tblStylePr>
    <w:tblStylePr w:type="lastRow">
      <w:pPr>
        <w:spacing w:before="0" w:after="0" w:line="240" w:lineRule="auto"/>
      </w:pPr>
      <w:rPr>
        <w:b/>
        <w:bCs/>
      </w:rPr>
      <w:tblPr/>
      <w:tcPr>
        <w:tcBorders>
          <w:top w:val="double" w:sz="6" w:space="0" w:color="00867F" w:themeColor="accent6"/>
          <w:left w:val="single" w:sz="8" w:space="0" w:color="00867F" w:themeColor="accent6"/>
          <w:bottom w:val="single" w:sz="8" w:space="0" w:color="00867F" w:themeColor="accent6"/>
          <w:right w:val="single" w:sz="8" w:space="0" w:color="00867F" w:themeColor="accent6"/>
        </w:tcBorders>
      </w:tcPr>
    </w:tblStylePr>
    <w:tblStylePr w:type="firstCol">
      <w:rPr>
        <w:b/>
        <w:bCs/>
      </w:rPr>
    </w:tblStylePr>
    <w:tblStylePr w:type="lastCol">
      <w:rPr>
        <w:b/>
        <w:bCs/>
      </w:rPr>
    </w:tblStylePr>
    <w:tblStylePr w:type="band1Vert">
      <w:tblPr/>
      <w:tcPr>
        <w:tcBorders>
          <w:top w:val="single" w:sz="8" w:space="0" w:color="00867F" w:themeColor="accent6"/>
          <w:left w:val="single" w:sz="8" w:space="0" w:color="00867F" w:themeColor="accent6"/>
          <w:bottom w:val="single" w:sz="8" w:space="0" w:color="00867F" w:themeColor="accent6"/>
          <w:right w:val="single" w:sz="8" w:space="0" w:color="00867F" w:themeColor="accent6"/>
        </w:tcBorders>
      </w:tcPr>
    </w:tblStylePr>
    <w:tblStylePr w:type="band1Horz">
      <w:tblPr/>
      <w:tcPr>
        <w:tcBorders>
          <w:top w:val="single" w:sz="8" w:space="0" w:color="00867F" w:themeColor="accent6"/>
          <w:left w:val="single" w:sz="8" w:space="0" w:color="00867F" w:themeColor="accent6"/>
          <w:bottom w:val="single" w:sz="8" w:space="0" w:color="00867F" w:themeColor="accent6"/>
          <w:right w:val="single" w:sz="8" w:space="0" w:color="00867F"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D37800" w:themeColor="accent1" w:themeShade="BF"/>
    </w:rPr>
    <w:tblPr>
      <w:tblStyleRowBandSize w:val="1"/>
      <w:tblStyleColBandSize w:val="1"/>
      <w:tblBorders>
        <w:top w:val="single" w:sz="8" w:space="0" w:color="FF9E1B" w:themeColor="accent1"/>
        <w:bottom w:val="single" w:sz="8" w:space="0" w:color="FF9E1B" w:themeColor="accent1"/>
      </w:tblBorders>
    </w:tblPr>
    <w:tblStylePr w:type="firstRow">
      <w:pPr>
        <w:spacing w:before="0" w:after="0" w:line="240" w:lineRule="auto"/>
      </w:pPr>
      <w:rPr>
        <w:b/>
        <w:bCs/>
      </w:rPr>
      <w:tblPr/>
      <w:tcPr>
        <w:tcBorders>
          <w:top w:val="single" w:sz="8" w:space="0" w:color="FF9E1B" w:themeColor="accent1"/>
          <w:left w:val="nil"/>
          <w:bottom w:val="single" w:sz="8" w:space="0" w:color="FF9E1B" w:themeColor="accent1"/>
          <w:right w:val="nil"/>
          <w:insideH w:val="nil"/>
          <w:insideV w:val="nil"/>
        </w:tcBorders>
      </w:tcPr>
    </w:tblStylePr>
    <w:tblStylePr w:type="lastRow">
      <w:pPr>
        <w:spacing w:before="0" w:after="0" w:line="240" w:lineRule="auto"/>
      </w:pPr>
      <w:rPr>
        <w:b/>
        <w:bCs/>
      </w:rPr>
      <w:tblPr/>
      <w:tcPr>
        <w:tcBorders>
          <w:top w:val="single" w:sz="8" w:space="0" w:color="FF9E1B" w:themeColor="accent1"/>
          <w:left w:val="nil"/>
          <w:bottom w:val="single" w:sz="8" w:space="0" w:color="FF9E1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C6" w:themeFill="accent1" w:themeFillTint="3F"/>
      </w:tcPr>
    </w:tblStylePr>
    <w:tblStylePr w:type="band1Horz">
      <w:tblPr/>
      <w:tcPr>
        <w:tcBorders>
          <w:left w:val="nil"/>
          <w:right w:val="nil"/>
          <w:insideH w:val="nil"/>
          <w:insideV w:val="nil"/>
        </w:tcBorders>
        <w:shd w:val="clear" w:color="auto" w:fill="FFE6C6" w:themeFill="accent1" w:themeFillTint="3F"/>
      </w:tcPr>
    </w:tblStylePr>
  </w:style>
  <w:style w:type="table" w:styleId="LightShading-Accent2">
    <w:name w:val="Light Shading Accent 2"/>
    <w:basedOn w:val="TableNormal"/>
    <w:uiPriority w:val="60"/>
    <w:semiHidden/>
    <w:rsid w:val="0058629F"/>
    <w:rPr>
      <w:color w:val="00857D" w:themeColor="accent2" w:themeShade="BF"/>
    </w:rPr>
    <w:tblPr>
      <w:tblStyleRowBandSize w:val="1"/>
      <w:tblStyleColBandSize w:val="1"/>
      <w:tblBorders>
        <w:top w:val="single" w:sz="8" w:space="0" w:color="00B2A8" w:themeColor="accent2"/>
        <w:bottom w:val="single" w:sz="8" w:space="0" w:color="00B2A8" w:themeColor="accent2"/>
      </w:tblBorders>
    </w:tblPr>
    <w:tblStylePr w:type="firstRow">
      <w:pPr>
        <w:spacing w:before="0" w:after="0" w:line="240" w:lineRule="auto"/>
      </w:pPr>
      <w:rPr>
        <w:b/>
        <w:bCs/>
      </w:rPr>
      <w:tblPr/>
      <w:tcPr>
        <w:tcBorders>
          <w:top w:val="single" w:sz="8" w:space="0" w:color="00B2A8" w:themeColor="accent2"/>
          <w:left w:val="nil"/>
          <w:bottom w:val="single" w:sz="8" w:space="0" w:color="00B2A8" w:themeColor="accent2"/>
          <w:right w:val="nil"/>
          <w:insideH w:val="nil"/>
          <w:insideV w:val="nil"/>
        </w:tcBorders>
      </w:tcPr>
    </w:tblStylePr>
    <w:tblStylePr w:type="lastRow">
      <w:pPr>
        <w:spacing w:before="0" w:after="0" w:line="240" w:lineRule="auto"/>
      </w:pPr>
      <w:rPr>
        <w:b/>
        <w:bCs/>
      </w:rPr>
      <w:tblPr/>
      <w:tcPr>
        <w:tcBorders>
          <w:top w:val="single" w:sz="8" w:space="0" w:color="00B2A8" w:themeColor="accent2"/>
          <w:left w:val="nil"/>
          <w:bottom w:val="single" w:sz="8" w:space="0" w:color="00B2A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2" w:themeFillTint="3F"/>
      </w:tcPr>
    </w:tblStylePr>
    <w:tblStylePr w:type="band1Horz">
      <w:tblPr/>
      <w:tcPr>
        <w:tcBorders>
          <w:left w:val="nil"/>
          <w:right w:val="nil"/>
          <w:insideH w:val="nil"/>
          <w:insideV w:val="nil"/>
        </w:tcBorders>
        <w:shd w:val="clear" w:color="auto" w:fill="ACFFFA" w:themeFill="accent2" w:themeFillTint="3F"/>
      </w:tcPr>
    </w:tblStylePr>
  </w:style>
  <w:style w:type="table" w:styleId="LightShading-Accent3">
    <w:name w:val="Light Shading Accent 3"/>
    <w:basedOn w:val="TableNormal"/>
    <w:uiPriority w:val="60"/>
    <w:semiHidden/>
    <w:rsid w:val="0058629F"/>
    <w:rPr>
      <w:color w:val="99A400" w:themeColor="accent3" w:themeShade="BF"/>
    </w:rPr>
    <w:tblPr>
      <w:tblStyleRowBandSize w:val="1"/>
      <w:tblStyleColBandSize w:val="1"/>
      <w:tblBorders>
        <w:top w:val="single" w:sz="8" w:space="0" w:color="CEDC00" w:themeColor="accent3"/>
        <w:bottom w:val="single" w:sz="8" w:space="0" w:color="CEDC00" w:themeColor="accent3"/>
      </w:tblBorders>
    </w:tblPr>
    <w:tblStylePr w:type="firstRow">
      <w:pPr>
        <w:spacing w:before="0" w:after="0" w:line="240" w:lineRule="auto"/>
      </w:pPr>
      <w:rPr>
        <w:b/>
        <w:bCs/>
      </w:rPr>
      <w:tblPr/>
      <w:tcPr>
        <w:tcBorders>
          <w:top w:val="single" w:sz="8" w:space="0" w:color="CEDC00" w:themeColor="accent3"/>
          <w:left w:val="nil"/>
          <w:bottom w:val="single" w:sz="8" w:space="0" w:color="CEDC00" w:themeColor="accent3"/>
          <w:right w:val="nil"/>
          <w:insideH w:val="nil"/>
          <w:insideV w:val="nil"/>
        </w:tcBorders>
      </w:tcPr>
    </w:tblStylePr>
    <w:tblStylePr w:type="lastRow">
      <w:pPr>
        <w:spacing w:before="0" w:after="0" w:line="240" w:lineRule="auto"/>
      </w:pPr>
      <w:rPr>
        <w:b/>
        <w:bCs/>
      </w:rPr>
      <w:tblPr/>
      <w:tcPr>
        <w:tcBorders>
          <w:top w:val="single" w:sz="8" w:space="0" w:color="CEDC00" w:themeColor="accent3"/>
          <w:left w:val="nil"/>
          <w:bottom w:val="single" w:sz="8" w:space="0" w:color="CEDC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B7" w:themeFill="accent3" w:themeFillTint="3F"/>
      </w:tcPr>
    </w:tblStylePr>
    <w:tblStylePr w:type="band1Horz">
      <w:tblPr/>
      <w:tcPr>
        <w:tcBorders>
          <w:left w:val="nil"/>
          <w:right w:val="nil"/>
          <w:insideH w:val="nil"/>
          <w:insideV w:val="nil"/>
        </w:tcBorders>
        <w:shd w:val="clear" w:color="auto" w:fill="FAFFB7" w:themeFill="accent3" w:themeFillTint="3F"/>
      </w:tcPr>
    </w:tblStylePr>
  </w:style>
  <w:style w:type="table" w:styleId="LightShading-Accent4">
    <w:name w:val="Light Shading Accent 4"/>
    <w:basedOn w:val="TableNormal"/>
    <w:uiPriority w:val="60"/>
    <w:semiHidden/>
    <w:rsid w:val="0058629F"/>
    <w:rPr>
      <w:color w:val="262830" w:themeColor="accent4" w:themeShade="BF"/>
    </w:rPr>
    <w:tblPr>
      <w:tblStyleRowBandSize w:val="1"/>
      <w:tblStyleColBandSize w:val="1"/>
      <w:tblBorders>
        <w:top w:val="single" w:sz="8" w:space="0" w:color="333641" w:themeColor="accent4"/>
        <w:bottom w:val="single" w:sz="8" w:space="0" w:color="333641" w:themeColor="accent4"/>
      </w:tblBorders>
    </w:tblPr>
    <w:tblStylePr w:type="firstRow">
      <w:pPr>
        <w:spacing w:before="0" w:after="0" w:line="240" w:lineRule="auto"/>
      </w:pPr>
      <w:rPr>
        <w:b/>
        <w:bCs/>
      </w:rPr>
      <w:tblPr/>
      <w:tcPr>
        <w:tcBorders>
          <w:top w:val="single" w:sz="8" w:space="0" w:color="333641" w:themeColor="accent4"/>
          <w:left w:val="nil"/>
          <w:bottom w:val="single" w:sz="8" w:space="0" w:color="333641" w:themeColor="accent4"/>
          <w:right w:val="nil"/>
          <w:insideH w:val="nil"/>
          <w:insideV w:val="nil"/>
        </w:tcBorders>
      </w:tcPr>
    </w:tblStylePr>
    <w:tblStylePr w:type="lastRow">
      <w:pPr>
        <w:spacing w:before="0" w:after="0" w:line="240" w:lineRule="auto"/>
      </w:pPr>
      <w:rPr>
        <w:b/>
        <w:bCs/>
      </w:rPr>
      <w:tblPr/>
      <w:tcPr>
        <w:tcBorders>
          <w:top w:val="single" w:sz="8" w:space="0" w:color="333641" w:themeColor="accent4"/>
          <w:left w:val="nil"/>
          <w:bottom w:val="single" w:sz="8" w:space="0" w:color="3336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AD4" w:themeFill="accent4" w:themeFillTint="3F"/>
      </w:tcPr>
    </w:tblStylePr>
    <w:tblStylePr w:type="band1Horz">
      <w:tblPr/>
      <w:tcPr>
        <w:tcBorders>
          <w:left w:val="nil"/>
          <w:right w:val="nil"/>
          <w:insideH w:val="nil"/>
          <w:insideV w:val="nil"/>
        </w:tcBorders>
        <w:shd w:val="clear" w:color="auto" w:fill="C8CAD4" w:themeFill="accent4" w:themeFillTint="3F"/>
      </w:tcPr>
    </w:tblStylePr>
  </w:style>
  <w:style w:type="table" w:styleId="LightShading-Accent5">
    <w:name w:val="Light Shading Accent 5"/>
    <w:basedOn w:val="TableNormal"/>
    <w:uiPriority w:val="60"/>
    <w:semiHidden/>
    <w:rsid w:val="0058629F"/>
    <w:rPr>
      <w:color w:val="FF9D18" w:themeColor="accent5" w:themeShade="BF"/>
    </w:rPr>
    <w:tblPr>
      <w:tblStyleRowBandSize w:val="1"/>
      <w:tblStyleColBandSize w:val="1"/>
      <w:tblBorders>
        <w:top w:val="single" w:sz="8" w:space="0" w:color="FFC576" w:themeColor="accent5"/>
        <w:bottom w:val="single" w:sz="8" w:space="0" w:color="FFC576" w:themeColor="accent5"/>
      </w:tblBorders>
    </w:tblPr>
    <w:tblStylePr w:type="firstRow">
      <w:pPr>
        <w:spacing w:before="0" w:after="0" w:line="240" w:lineRule="auto"/>
      </w:pPr>
      <w:rPr>
        <w:b/>
        <w:bCs/>
      </w:rPr>
      <w:tblPr/>
      <w:tcPr>
        <w:tcBorders>
          <w:top w:val="single" w:sz="8" w:space="0" w:color="FFC576" w:themeColor="accent5"/>
          <w:left w:val="nil"/>
          <w:bottom w:val="single" w:sz="8" w:space="0" w:color="FFC576" w:themeColor="accent5"/>
          <w:right w:val="nil"/>
          <w:insideH w:val="nil"/>
          <w:insideV w:val="nil"/>
        </w:tcBorders>
      </w:tcPr>
    </w:tblStylePr>
    <w:tblStylePr w:type="lastRow">
      <w:pPr>
        <w:spacing w:before="0" w:after="0" w:line="240" w:lineRule="auto"/>
      </w:pPr>
      <w:rPr>
        <w:b/>
        <w:bCs/>
      </w:rPr>
      <w:tblPr/>
      <w:tcPr>
        <w:tcBorders>
          <w:top w:val="single" w:sz="8" w:space="0" w:color="FFC576" w:themeColor="accent5"/>
          <w:left w:val="nil"/>
          <w:bottom w:val="single" w:sz="8" w:space="0" w:color="FFC57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DD" w:themeFill="accent5" w:themeFillTint="3F"/>
      </w:tcPr>
    </w:tblStylePr>
    <w:tblStylePr w:type="band1Horz">
      <w:tblPr/>
      <w:tcPr>
        <w:tcBorders>
          <w:left w:val="nil"/>
          <w:right w:val="nil"/>
          <w:insideH w:val="nil"/>
          <w:insideV w:val="nil"/>
        </w:tcBorders>
        <w:shd w:val="clear" w:color="auto" w:fill="FFF0DD" w:themeFill="accent5" w:themeFillTint="3F"/>
      </w:tcPr>
    </w:tblStylePr>
  </w:style>
  <w:style w:type="table" w:styleId="LightShading-Accent6">
    <w:name w:val="Light Shading Accent 6"/>
    <w:basedOn w:val="TableNormal"/>
    <w:uiPriority w:val="60"/>
    <w:semiHidden/>
    <w:rsid w:val="0058629F"/>
    <w:rPr>
      <w:color w:val="00645E" w:themeColor="accent6" w:themeShade="BF"/>
    </w:rPr>
    <w:tblPr>
      <w:tblStyleRowBandSize w:val="1"/>
      <w:tblStyleColBandSize w:val="1"/>
      <w:tblBorders>
        <w:top w:val="single" w:sz="8" w:space="0" w:color="00867F" w:themeColor="accent6"/>
        <w:bottom w:val="single" w:sz="8" w:space="0" w:color="00867F" w:themeColor="accent6"/>
      </w:tblBorders>
    </w:tblPr>
    <w:tblStylePr w:type="firstRow">
      <w:pPr>
        <w:spacing w:before="0" w:after="0" w:line="240" w:lineRule="auto"/>
      </w:pPr>
      <w:rPr>
        <w:b/>
        <w:bCs/>
      </w:rPr>
      <w:tblPr/>
      <w:tcPr>
        <w:tcBorders>
          <w:top w:val="single" w:sz="8" w:space="0" w:color="00867F" w:themeColor="accent6"/>
          <w:left w:val="nil"/>
          <w:bottom w:val="single" w:sz="8" w:space="0" w:color="00867F" w:themeColor="accent6"/>
          <w:right w:val="nil"/>
          <w:insideH w:val="nil"/>
          <w:insideV w:val="nil"/>
        </w:tcBorders>
      </w:tcPr>
    </w:tblStylePr>
    <w:tblStylePr w:type="lastRow">
      <w:pPr>
        <w:spacing w:before="0" w:after="0" w:line="240" w:lineRule="auto"/>
      </w:pPr>
      <w:rPr>
        <w:b/>
        <w:bCs/>
      </w:rPr>
      <w:tblPr/>
      <w:tcPr>
        <w:tcBorders>
          <w:top w:val="single" w:sz="8" w:space="0" w:color="00867F" w:themeColor="accent6"/>
          <w:left w:val="nil"/>
          <w:bottom w:val="single" w:sz="8" w:space="0" w:color="0086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F9" w:themeFill="accent6" w:themeFillTint="3F"/>
      </w:tcPr>
    </w:tblStylePr>
    <w:tblStylePr w:type="band1Horz">
      <w:tblPr/>
      <w:tcPr>
        <w:tcBorders>
          <w:left w:val="nil"/>
          <w:right w:val="nil"/>
          <w:insideH w:val="nil"/>
          <w:insideV w:val="nil"/>
        </w:tcBorders>
        <w:shd w:val="clear" w:color="auto" w:fill="A2FFF9"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FFC476" w:themeColor="accent1" w:themeTint="99"/>
        </w:tcBorders>
      </w:tcPr>
    </w:tblStylePr>
    <w:tblStylePr w:type="lastRow">
      <w:rPr>
        <w:b/>
        <w:bCs/>
      </w:rPr>
      <w:tblPr/>
      <w:tcPr>
        <w:tcBorders>
          <w:top w:val="single" w:sz="4" w:space="0" w:color="FFC476" w:themeColor="accent1" w:themeTint="99"/>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37FFF3" w:themeColor="accent2" w:themeTint="99"/>
        </w:tcBorders>
      </w:tcPr>
    </w:tblStylePr>
    <w:tblStylePr w:type="lastRow">
      <w:rPr>
        <w:b/>
        <w:bCs/>
      </w:rPr>
      <w:tblPr/>
      <w:tcPr>
        <w:tcBorders>
          <w:top w:val="single" w:sz="4" w:space="0" w:color="37FFF3" w:themeColor="accent2" w:themeTint="99"/>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F3FF51" w:themeColor="accent3" w:themeTint="99"/>
        </w:tcBorders>
      </w:tcPr>
    </w:tblStylePr>
    <w:tblStylePr w:type="lastRow">
      <w:rPr>
        <w:b/>
        <w:bCs/>
      </w:rPr>
      <w:tblPr/>
      <w:tcPr>
        <w:tcBorders>
          <w:top w:val="sing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7A8097" w:themeColor="accent4" w:themeTint="99"/>
        </w:tcBorders>
      </w:tcPr>
    </w:tblStylePr>
    <w:tblStylePr w:type="lastRow">
      <w:rPr>
        <w:b/>
        <w:bCs/>
      </w:rPr>
      <w:tblPr/>
      <w:tcPr>
        <w:tcBorders>
          <w:top w:val="single" w:sz="4" w:space="0" w:color="7A8097" w:themeColor="accent4" w:themeTint="99"/>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FFDCAC" w:themeColor="accent5" w:themeTint="99"/>
        </w:tcBorders>
      </w:tcPr>
    </w:tblStylePr>
    <w:tblStylePr w:type="lastRow">
      <w:rPr>
        <w:b/>
        <w:bCs/>
      </w:rPr>
      <w:tblPr/>
      <w:tcPr>
        <w:tcBorders>
          <w:top w:val="single" w:sz="4" w:space="0" w:color="FFDCAC" w:themeColor="accent5" w:themeTint="99"/>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1DFFF2" w:themeColor="accent6" w:themeTint="99"/>
        </w:tcBorders>
      </w:tcPr>
    </w:tblStylePr>
    <w:tblStylePr w:type="lastRow">
      <w:rPr>
        <w:b/>
        <w:bCs/>
      </w:rPr>
      <w:tblPr/>
      <w:tcPr>
        <w:tcBorders>
          <w:top w:val="single" w:sz="4" w:space="0" w:color="1DFFF2" w:themeColor="accent6" w:themeTint="99"/>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FFC476" w:themeColor="accent1" w:themeTint="99"/>
        <w:bottom w:val="single" w:sz="4" w:space="0" w:color="FFC476" w:themeColor="accent1" w:themeTint="99"/>
        <w:insideH w:val="single" w:sz="4" w:space="0" w:color="FFC47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37FFF3" w:themeColor="accent2" w:themeTint="99"/>
        <w:bottom w:val="single" w:sz="4" w:space="0" w:color="37FFF3" w:themeColor="accent2" w:themeTint="99"/>
        <w:insideH w:val="single" w:sz="4" w:space="0" w:color="37FFF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F3FF51" w:themeColor="accent3" w:themeTint="99"/>
        <w:bottom w:val="single" w:sz="4" w:space="0" w:color="F3FF51" w:themeColor="accent3" w:themeTint="99"/>
        <w:insideH w:val="single" w:sz="4" w:space="0" w:color="F3FF5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7A8097" w:themeColor="accent4" w:themeTint="99"/>
        <w:bottom w:val="single" w:sz="4" w:space="0" w:color="7A8097" w:themeColor="accent4" w:themeTint="99"/>
        <w:insideH w:val="single" w:sz="4" w:space="0" w:color="7A809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FFDCAC" w:themeColor="accent5" w:themeTint="99"/>
        <w:bottom w:val="single" w:sz="4" w:space="0" w:color="FFDCAC" w:themeColor="accent5" w:themeTint="99"/>
        <w:insideH w:val="single" w:sz="4" w:space="0" w:color="FFDCA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1DFFF2" w:themeColor="accent6" w:themeTint="99"/>
        <w:bottom w:val="single" w:sz="4" w:space="0" w:color="1DFFF2" w:themeColor="accent6" w:themeTint="99"/>
        <w:insideH w:val="single" w:sz="4" w:space="0" w:color="1DFFF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FF9E1B" w:themeColor="accent1"/>
        <w:left w:val="single" w:sz="4" w:space="0" w:color="FF9E1B" w:themeColor="accent1"/>
        <w:bottom w:val="single" w:sz="4" w:space="0" w:color="FF9E1B" w:themeColor="accent1"/>
        <w:right w:val="single" w:sz="4" w:space="0" w:color="FF9E1B" w:themeColor="accent1"/>
      </w:tblBorders>
    </w:tblPr>
    <w:tblStylePr w:type="firstRow">
      <w:rPr>
        <w:b/>
        <w:bCs/>
        <w:color w:val="FFFFFF" w:themeColor="background1"/>
      </w:rPr>
      <w:tblPr/>
      <w:tcPr>
        <w:shd w:val="clear" w:color="auto" w:fill="FF9E1B" w:themeFill="accent1"/>
      </w:tcPr>
    </w:tblStylePr>
    <w:tblStylePr w:type="lastRow">
      <w:rPr>
        <w:b/>
        <w:bCs/>
      </w:rPr>
      <w:tblPr/>
      <w:tcPr>
        <w:tcBorders>
          <w:top w:val="double" w:sz="4" w:space="0" w:color="FF9E1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9E1B" w:themeColor="accent1"/>
          <w:right w:val="single" w:sz="4" w:space="0" w:color="FF9E1B" w:themeColor="accent1"/>
        </w:tcBorders>
      </w:tcPr>
    </w:tblStylePr>
    <w:tblStylePr w:type="band1Horz">
      <w:tblPr/>
      <w:tcPr>
        <w:tcBorders>
          <w:top w:val="single" w:sz="4" w:space="0" w:color="FF9E1B" w:themeColor="accent1"/>
          <w:bottom w:val="single" w:sz="4" w:space="0" w:color="FF9E1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9E1B" w:themeColor="accent1"/>
          <w:left w:val="nil"/>
        </w:tcBorders>
      </w:tcPr>
    </w:tblStylePr>
    <w:tblStylePr w:type="swCell">
      <w:tblPr/>
      <w:tcPr>
        <w:tcBorders>
          <w:top w:val="double" w:sz="4" w:space="0" w:color="FF9E1B"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00B2A8" w:themeColor="accent2"/>
        <w:left w:val="single" w:sz="4" w:space="0" w:color="00B2A8" w:themeColor="accent2"/>
        <w:bottom w:val="single" w:sz="4" w:space="0" w:color="00B2A8" w:themeColor="accent2"/>
        <w:right w:val="single" w:sz="4" w:space="0" w:color="00B2A8" w:themeColor="accent2"/>
      </w:tblBorders>
    </w:tblPr>
    <w:tblStylePr w:type="firstRow">
      <w:rPr>
        <w:b/>
        <w:bCs/>
        <w:color w:val="FFFFFF" w:themeColor="background1"/>
      </w:rPr>
      <w:tblPr/>
      <w:tcPr>
        <w:shd w:val="clear" w:color="auto" w:fill="00B2A8" w:themeFill="accent2"/>
      </w:tcPr>
    </w:tblStylePr>
    <w:tblStylePr w:type="lastRow">
      <w:rPr>
        <w:b/>
        <w:bCs/>
      </w:rPr>
      <w:tblPr/>
      <w:tcPr>
        <w:tcBorders>
          <w:top w:val="double" w:sz="4" w:space="0" w:color="00B2A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8" w:themeColor="accent2"/>
          <w:right w:val="single" w:sz="4" w:space="0" w:color="00B2A8" w:themeColor="accent2"/>
        </w:tcBorders>
      </w:tcPr>
    </w:tblStylePr>
    <w:tblStylePr w:type="band1Horz">
      <w:tblPr/>
      <w:tcPr>
        <w:tcBorders>
          <w:top w:val="single" w:sz="4" w:space="0" w:color="00B2A8" w:themeColor="accent2"/>
          <w:bottom w:val="single" w:sz="4" w:space="0" w:color="00B2A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8" w:themeColor="accent2"/>
          <w:left w:val="nil"/>
        </w:tcBorders>
      </w:tcPr>
    </w:tblStylePr>
    <w:tblStylePr w:type="swCell">
      <w:tblPr/>
      <w:tcPr>
        <w:tcBorders>
          <w:top w:val="double" w:sz="4" w:space="0" w:color="00B2A8"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CEDC00" w:themeColor="accent3"/>
        <w:left w:val="single" w:sz="4" w:space="0" w:color="CEDC00" w:themeColor="accent3"/>
        <w:bottom w:val="single" w:sz="4" w:space="0" w:color="CEDC00" w:themeColor="accent3"/>
        <w:right w:val="single" w:sz="4" w:space="0" w:color="CEDC00" w:themeColor="accent3"/>
      </w:tblBorders>
    </w:tblPr>
    <w:tblStylePr w:type="firstRow">
      <w:rPr>
        <w:b/>
        <w:bCs/>
        <w:color w:val="FFFFFF" w:themeColor="background1"/>
      </w:rPr>
      <w:tblPr/>
      <w:tcPr>
        <w:shd w:val="clear" w:color="auto" w:fill="CEDC00" w:themeFill="accent3"/>
      </w:tcPr>
    </w:tblStylePr>
    <w:tblStylePr w:type="lastRow">
      <w:rPr>
        <w:b/>
        <w:bCs/>
      </w:rPr>
      <w:tblPr/>
      <w:tcPr>
        <w:tcBorders>
          <w:top w:val="double" w:sz="4" w:space="0" w:color="CEDC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EDC00" w:themeColor="accent3"/>
          <w:right w:val="single" w:sz="4" w:space="0" w:color="CEDC00" w:themeColor="accent3"/>
        </w:tcBorders>
      </w:tcPr>
    </w:tblStylePr>
    <w:tblStylePr w:type="band1Horz">
      <w:tblPr/>
      <w:tcPr>
        <w:tcBorders>
          <w:top w:val="single" w:sz="4" w:space="0" w:color="CEDC00" w:themeColor="accent3"/>
          <w:bottom w:val="single" w:sz="4" w:space="0" w:color="CEDC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EDC00" w:themeColor="accent3"/>
          <w:left w:val="nil"/>
        </w:tcBorders>
      </w:tcPr>
    </w:tblStylePr>
    <w:tblStylePr w:type="swCell">
      <w:tblPr/>
      <w:tcPr>
        <w:tcBorders>
          <w:top w:val="double" w:sz="4" w:space="0" w:color="CEDC00"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333641" w:themeColor="accent4"/>
        <w:left w:val="single" w:sz="4" w:space="0" w:color="333641" w:themeColor="accent4"/>
        <w:bottom w:val="single" w:sz="4" w:space="0" w:color="333641" w:themeColor="accent4"/>
        <w:right w:val="single" w:sz="4" w:space="0" w:color="333641" w:themeColor="accent4"/>
      </w:tblBorders>
    </w:tblPr>
    <w:tblStylePr w:type="firstRow">
      <w:rPr>
        <w:b/>
        <w:bCs/>
        <w:color w:val="FFFFFF" w:themeColor="background1"/>
      </w:rPr>
      <w:tblPr/>
      <w:tcPr>
        <w:shd w:val="clear" w:color="auto" w:fill="333641" w:themeFill="accent4"/>
      </w:tcPr>
    </w:tblStylePr>
    <w:tblStylePr w:type="lastRow">
      <w:rPr>
        <w:b/>
        <w:bCs/>
      </w:rPr>
      <w:tblPr/>
      <w:tcPr>
        <w:tcBorders>
          <w:top w:val="double" w:sz="4" w:space="0" w:color="33364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641" w:themeColor="accent4"/>
          <w:right w:val="single" w:sz="4" w:space="0" w:color="333641" w:themeColor="accent4"/>
        </w:tcBorders>
      </w:tcPr>
    </w:tblStylePr>
    <w:tblStylePr w:type="band1Horz">
      <w:tblPr/>
      <w:tcPr>
        <w:tcBorders>
          <w:top w:val="single" w:sz="4" w:space="0" w:color="333641" w:themeColor="accent4"/>
          <w:bottom w:val="single" w:sz="4" w:space="0" w:color="33364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641" w:themeColor="accent4"/>
          <w:left w:val="nil"/>
        </w:tcBorders>
      </w:tcPr>
    </w:tblStylePr>
    <w:tblStylePr w:type="swCell">
      <w:tblPr/>
      <w:tcPr>
        <w:tcBorders>
          <w:top w:val="double" w:sz="4" w:space="0" w:color="333641"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FFC576" w:themeColor="accent5"/>
        <w:left w:val="single" w:sz="4" w:space="0" w:color="FFC576" w:themeColor="accent5"/>
        <w:bottom w:val="single" w:sz="4" w:space="0" w:color="FFC576" w:themeColor="accent5"/>
        <w:right w:val="single" w:sz="4" w:space="0" w:color="FFC576" w:themeColor="accent5"/>
      </w:tblBorders>
    </w:tblPr>
    <w:tblStylePr w:type="firstRow">
      <w:rPr>
        <w:b/>
        <w:bCs/>
        <w:color w:val="FFFFFF" w:themeColor="background1"/>
      </w:rPr>
      <w:tblPr/>
      <w:tcPr>
        <w:shd w:val="clear" w:color="auto" w:fill="FFC576" w:themeFill="accent5"/>
      </w:tcPr>
    </w:tblStylePr>
    <w:tblStylePr w:type="lastRow">
      <w:rPr>
        <w:b/>
        <w:bCs/>
      </w:rPr>
      <w:tblPr/>
      <w:tcPr>
        <w:tcBorders>
          <w:top w:val="double" w:sz="4" w:space="0" w:color="FFC57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576" w:themeColor="accent5"/>
          <w:right w:val="single" w:sz="4" w:space="0" w:color="FFC576" w:themeColor="accent5"/>
        </w:tcBorders>
      </w:tcPr>
    </w:tblStylePr>
    <w:tblStylePr w:type="band1Horz">
      <w:tblPr/>
      <w:tcPr>
        <w:tcBorders>
          <w:top w:val="single" w:sz="4" w:space="0" w:color="FFC576" w:themeColor="accent5"/>
          <w:bottom w:val="single" w:sz="4" w:space="0" w:color="FFC57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576" w:themeColor="accent5"/>
          <w:left w:val="nil"/>
        </w:tcBorders>
      </w:tcPr>
    </w:tblStylePr>
    <w:tblStylePr w:type="swCell">
      <w:tblPr/>
      <w:tcPr>
        <w:tcBorders>
          <w:top w:val="double" w:sz="4" w:space="0" w:color="FFC576"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00867F" w:themeColor="accent6"/>
        <w:left w:val="single" w:sz="4" w:space="0" w:color="00867F" w:themeColor="accent6"/>
        <w:bottom w:val="single" w:sz="4" w:space="0" w:color="00867F" w:themeColor="accent6"/>
        <w:right w:val="single" w:sz="4" w:space="0" w:color="00867F" w:themeColor="accent6"/>
      </w:tblBorders>
    </w:tblPr>
    <w:tblStylePr w:type="firstRow">
      <w:rPr>
        <w:b/>
        <w:bCs/>
        <w:color w:val="FFFFFF" w:themeColor="background1"/>
      </w:rPr>
      <w:tblPr/>
      <w:tcPr>
        <w:shd w:val="clear" w:color="auto" w:fill="00867F" w:themeFill="accent6"/>
      </w:tcPr>
    </w:tblStylePr>
    <w:tblStylePr w:type="lastRow">
      <w:rPr>
        <w:b/>
        <w:bCs/>
      </w:rPr>
      <w:tblPr/>
      <w:tcPr>
        <w:tcBorders>
          <w:top w:val="double" w:sz="4" w:space="0" w:color="00867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67F" w:themeColor="accent6"/>
          <w:right w:val="single" w:sz="4" w:space="0" w:color="00867F" w:themeColor="accent6"/>
        </w:tcBorders>
      </w:tcPr>
    </w:tblStylePr>
    <w:tblStylePr w:type="band1Horz">
      <w:tblPr/>
      <w:tcPr>
        <w:tcBorders>
          <w:top w:val="single" w:sz="4" w:space="0" w:color="00867F" w:themeColor="accent6"/>
          <w:bottom w:val="single" w:sz="4" w:space="0" w:color="00867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67F" w:themeColor="accent6"/>
          <w:left w:val="nil"/>
        </w:tcBorders>
      </w:tcPr>
    </w:tblStylePr>
    <w:tblStylePr w:type="swCell">
      <w:tblPr/>
      <w:tcPr>
        <w:tcBorders>
          <w:top w:val="double" w:sz="4" w:space="0" w:color="00867F"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tblBorders>
    </w:tblPr>
    <w:tblStylePr w:type="firstRow">
      <w:rPr>
        <w:b/>
        <w:bCs/>
        <w:color w:val="FFFFFF" w:themeColor="background1"/>
      </w:rPr>
      <w:tblPr/>
      <w:tcPr>
        <w:tcBorders>
          <w:top w:val="single" w:sz="4" w:space="0" w:color="FF9E1B" w:themeColor="accent1"/>
          <w:left w:val="single" w:sz="4" w:space="0" w:color="FF9E1B" w:themeColor="accent1"/>
          <w:bottom w:val="single" w:sz="4" w:space="0" w:color="FF9E1B" w:themeColor="accent1"/>
          <w:right w:val="single" w:sz="4" w:space="0" w:color="FF9E1B" w:themeColor="accent1"/>
          <w:insideH w:val="nil"/>
        </w:tcBorders>
        <w:shd w:val="clear" w:color="auto" w:fill="FF9E1B" w:themeFill="accent1"/>
      </w:tcPr>
    </w:tblStylePr>
    <w:tblStylePr w:type="lastRow">
      <w:rPr>
        <w:b/>
        <w:bCs/>
      </w:rPr>
      <w:tblPr/>
      <w:tcPr>
        <w:tcBorders>
          <w:top w:val="double" w:sz="4" w:space="0" w:color="FFC476" w:themeColor="accent1" w:themeTint="99"/>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tblBorders>
    </w:tblPr>
    <w:tblStylePr w:type="firstRow">
      <w:rPr>
        <w:b/>
        <w:bCs/>
        <w:color w:val="FFFFFF" w:themeColor="background1"/>
      </w:rPr>
      <w:tblPr/>
      <w:tcPr>
        <w:tcBorders>
          <w:top w:val="single" w:sz="4" w:space="0" w:color="00B2A8" w:themeColor="accent2"/>
          <w:left w:val="single" w:sz="4" w:space="0" w:color="00B2A8" w:themeColor="accent2"/>
          <w:bottom w:val="single" w:sz="4" w:space="0" w:color="00B2A8" w:themeColor="accent2"/>
          <w:right w:val="single" w:sz="4" w:space="0" w:color="00B2A8" w:themeColor="accent2"/>
          <w:insideH w:val="nil"/>
        </w:tcBorders>
        <w:shd w:val="clear" w:color="auto" w:fill="00B2A8" w:themeFill="accent2"/>
      </w:tcPr>
    </w:tblStylePr>
    <w:tblStylePr w:type="lastRow">
      <w:rPr>
        <w:b/>
        <w:bCs/>
      </w:rPr>
      <w:tblPr/>
      <w:tcPr>
        <w:tcBorders>
          <w:top w:val="double" w:sz="4" w:space="0" w:color="37FFF3" w:themeColor="accent2" w:themeTint="99"/>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tblBorders>
    </w:tblPr>
    <w:tblStylePr w:type="firstRow">
      <w:rPr>
        <w:b/>
        <w:bCs/>
        <w:color w:val="FFFFFF" w:themeColor="background1"/>
      </w:rPr>
      <w:tblPr/>
      <w:tcPr>
        <w:tcBorders>
          <w:top w:val="single" w:sz="4" w:space="0" w:color="CEDC00" w:themeColor="accent3"/>
          <w:left w:val="single" w:sz="4" w:space="0" w:color="CEDC00" w:themeColor="accent3"/>
          <w:bottom w:val="single" w:sz="4" w:space="0" w:color="CEDC00" w:themeColor="accent3"/>
          <w:right w:val="single" w:sz="4" w:space="0" w:color="CEDC00" w:themeColor="accent3"/>
          <w:insideH w:val="nil"/>
        </w:tcBorders>
        <w:shd w:val="clear" w:color="auto" w:fill="CEDC00" w:themeFill="accent3"/>
      </w:tcPr>
    </w:tblStylePr>
    <w:tblStylePr w:type="lastRow">
      <w:rPr>
        <w:b/>
        <w:bCs/>
      </w:rPr>
      <w:tblPr/>
      <w:tcPr>
        <w:tcBorders>
          <w:top w:val="doub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tblBorders>
    </w:tblPr>
    <w:tblStylePr w:type="firstRow">
      <w:rPr>
        <w:b/>
        <w:bCs/>
        <w:color w:val="FFFFFF" w:themeColor="background1"/>
      </w:rPr>
      <w:tblPr/>
      <w:tcPr>
        <w:tcBorders>
          <w:top w:val="single" w:sz="4" w:space="0" w:color="333641" w:themeColor="accent4"/>
          <w:left w:val="single" w:sz="4" w:space="0" w:color="333641" w:themeColor="accent4"/>
          <w:bottom w:val="single" w:sz="4" w:space="0" w:color="333641" w:themeColor="accent4"/>
          <w:right w:val="single" w:sz="4" w:space="0" w:color="333641" w:themeColor="accent4"/>
          <w:insideH w:val="nil"/>
        </w:tcBorders>
        <w:shd w:val="clear" w:color="auto" w:fill="333641" w:themeFill="accent4"/>
      </w:tcPr>
    </w:tblStylePr>
    <w:tblStylePr w:type="lastRow">
      <w:rPr>
        <w:b/>
        <w:bCs/>
      </w:rPr>
      <w:tblPr/>
      <w:tcPr>
        <w:tcBorders>
          <w:top w:val="double" w:sz="4" w:space="0" w:color="7A8097" w:themeColor="accent4" w:themeTint="99"/>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tblBorders>
    </w:tblPr>
    <w:tblStylePr w:type="firstRow">
      <w:rPr>
        <w:b/>
        <w:bCs/>
        <w:color w:val="FFFFFF" w:themeColor="background1"/>
      </w:rPr>
      <w:tblPr/>
      <w:tcPr>
        <w:tcBorders>
          <w:top w:val="single" w:sz="4" w:space="0" w:color="FFC576" w:themeColor="accent5"/>
          <w:left w:val="single" w:sz="4" w:space="0" w:color="FFC576" w:themeColor="accent5"/>
          <w:bottom w:val="single" w:sz="4" w:space="0" w:color="FFC576" w:themeColor="accent5"/>
          <w:right w:val="single" w:sz="4" w:space="0" w:color="FFC576" w:themeColor="accent5"/>
          <w:insideH w:val="nil"/>
        </w:tcBorders>
        <w:shd w:val="clear" w:color="auto" w:fill="FFC576" w:themeFill="accent5"/>
      </w:tcPr>
    </w:tblStylePr>
    <w:tblStylePr w:type="lastRow">
      <w:rPr>
        <w:b/>
        <w:bCs/>
      </w:rPr>
      <w:tblPr/>
      <w:tcPr>
        <w:tcBorders>
          <w:top w:val="double" w:sz="4" w:space="0" w:color="FFDCAC" w:themeColor="accent5" w:themeTint="99"/>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tblBorders>
    </w:tblPr>
    <w:tblStylePr w:type="firstRow">
      <w:rPr>
        <w:b/>
        <w:bCs/>
        <w:color w:val="FFFFFF" w:themeColor="background1"/>
      </w:rPr>
      <w:tblPr/>
      <w:tcPr>
        <w:tcBorders>
          <w:top w:val="single" w:sz="4" w:space="0" w:color="00867F" w:themeColor="accent6"/>
          <w:left w:val="single" w:sz="4" w:space="0" w:color="00867F" w:themeColor="accent6"/>
          <w:bottom w:val="single" w:sz="4" w:space="0" w:color="00867F" w:themeColor="accent6"/>
          <w:right w:val="single" w:sz="4" w:space="0" w:color="00867F" w:themeColor="accent6"/>
          <w:insideH w:val="nil"/>
        </w:tcBorders>
        <w:shd w:val="clear" w:color="auto" w:fill="00867F" w:themeFill="accent6"/>
      </w:tcPr>
    </w:tblStylePr>
    <w:tblStylePr w:type="lastRow">
      <w:rPr>
        <w:b/>
        <w:bCs/>
      </w:rPr>
      <w:tblPr/>
      <w:tcPr>
        <w:tcBorders>
          <w:top w:val="double" w:sz="4" w:space="0" w:color="1DFFF2" w:themeColor="accent6" w:themeTint="99"/>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FF9E1B" w:themeColor="accent1"/>
        <w:left w:val="single" w:sz="24" w:space="0" w:color="FF9E1B" w:themeColor="accent1"/>
        <w:bottom w:val="single" w:sz="24" w:space="0" w:color="FF9E1B" w:themeColor="accent1"/>
        <w:right w:val="single" w:sz="24" w:space="0" w:color="FF9E1B" w:themeColor="accent1"/>
      </w:tblBorders>
    </w:tblPr>
    <w:tcPr>
      <w:shd w:val="clear" w:color="auto" w:fill="FF9E1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00B2A8" w:themeColor="accent2"/>
        <w:left w:val="single" w:sz="24" w:space="0" w:color="00B2A8" w:themeColor="accent2"/>
        <w:bottom w:val="single" w:sz="24" w:space="0" w:color="00B2A8" w:themeColor="accent2"/>
        <w:right w:val="single" w:sz="24" w:space="0" w:color="00B2A8" w:themeColor="accent2"/>
      </w:tblBorders>
    </w:tblPr>
    <w:tcPr>
      <w:shd w:val="clear" w:color="auto" w:fill="00B2A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CEDC00" w:themeColor="accent3"/>
        <w:left w:val="single" w:sz="24" w:space="0" w:color="CEDC00" w:themeColor="accent3"/>
        <w:bottom w:val="single" w:sz="24" w:space="0" w:color="CEDC00" w:themeColor="accent3"/>
        <w:right w:val="single" w:sz="24" w:space="0" w:color="CEDC00" w:themeColor="accent3"/>
      </w:tblBorders>
    </w:tblPr>
    <w:tcPr>
      <w:shd w:val="clear" w:color="auto" w:fill="CEDC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333641" w:themeColor="accent4"/>
        <w:left w:val="single" w:sz="24" w:space="0" w:color="333641" w:themeColor="accent4"/>
        <w:bottom w:val="single" w:sz="24" w:space="0" w:color="333641" w:themeColor="accent4"/>
        <w:right w:val="single" w:sz="24" w:space="0" w:color="333641" w:themeColor="accent4"/>
      </w:tblBorders>
    </w:tblPr>
    <w:tcPr>
      <w:shd w:val="clear" w:color="auto" w:fill="33364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FFC576" w:themeColor="accent5"/>
        <w:left w:val="single" w:sz="24" w:space="0" w:color="FFC576" w:themeColor="accent5"/>
        <w:bottom w:val="single" w:sz="24" w:space="0" w:color="FFC576" w:themeColor="accent5"/>
        <w:right w:val="single" w:sz="24" w:space="0" w:color="FFC576" w:themeColor="accent5"/>
      </w:tblBorders>
    </w:tblPr>
    <w:tcPr>
      <w:shd w:val="clear" w:color="auto" w:fill="FFC57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00867F" w:themeColor="accent6"/>
        <w:left w:val="single" w:sz="24" w:space="0" w:color="00867F" w:themeColor="accent6"/>
        <w:bottom w:val="single" w:sz="24" w:space="0" w:color="00867F" w:themeColor="accent6"/>
        <w:right w:val="single" w:sz="24" w:space="0" w:color="00867F" w:themeColor="accent6"/>
      </w:tblBorders>
    </w:tblPr>
    <w:tcPr>
      <w:shd w:val="clear" w:color="auto" w:fill="00867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D37800" w:themeColor="accent1" w:themeShade="BF"/>
    </w:rPr>
    <w:tblPr>
      <w:tblStyleRowBandSize w:val="1"/>
      <w:tblStyleColBandSize w:val="1"/>
      <w:tblBorders>
        <w:top w:val="single" w:sz="4" w:space="0" w:color="FF9E1B" w:themeColor="accent1"/>
        <w:bottom w:val="single" w:sz="4" w:space="0" w:color="FF9E1B" w:themeColor="accent1"/>
      </w:tblBorders>
    </w:tblPr>
    <w:tblStylePr w:type="firstRow">
      <w:rPr>
        <w:b/>
        <w:bCs/>
      </w:rPr>
      <w:tblPr/>
      <w:tcPr>
        <w:tcBorders>
          <w:bottom w:val="single" w:sz="4" w:space="0" w:color="FF9E1B" w:themeColor="accent1"/>
        </w:tcBorders>
      </w:tcPr>
    </w:tblStylePr>
    <w:tblStylePr w:type="lastRow">
      <w:rPr>
        <w:b/>
        <w:bCs/>
      </w:rPr>
      <w:tblPr/>
      <w:tcPr>
        <w:tcBorders>
          <w:top w:val="double" w:sz="4" w:space="0" w:color="FF9E1B" w:themeColor="accent1"/>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ListTable6Colorful-Accent2">
    <w:name w:val="List Table 6 Colorful Accent 2"/>
    <w:basedOn w:val="TableNormal"/>
    <w:uiPriority w:val="51"/>
    <w:semiHidden/>
    <w:rsid w:val="0058629F"/>
    <w:rPr>
      <w:color w:val="00857D" w:themeColor="accent2" w:themeShade="BF"/>
    </w:rPr>
    <w:tblPr>
      <w:tblStyleRowBandSize w:val="1"/>
      <w:tblStyleColBandSize w:val="1"/>
      <w:tblBorders>
        <w:top w:val="single" w:sz="4" w:space="0" w:color="00B2A8" w:themeColor="accent2"/>
        <w:bottom w:val="single" w:sz="4" w:space="0" w:color="00B2A8" w:themeColor="accent2"/>
      </w:tblBorders>
    </w:tblPr>
    <w:tblStylePr w:type="firstRow">
      <w:rPr>
        <w:b/>
        <w:bCs/>
      </w:rPr>
      <w:tblPr/>
      <w:tcPr>
        <w:tcBorders>
          <w:bottom w:val="single" w:sz="4" w:space="0" w:color="00B2A8" w:themeColor="accent2"/>
        </w:tcBorders>
      </w:tcPr>
    </w:tblStylePr>
    <w:tblStylePr w:type="lastRow">
      <w:rPr>
        <w:b/>
        <w:bCs/>
      </w:rPr>
      <w:tblPr/>
      <w:tcPr>
        <w:tcBorders>
          <w:top w:val="double" w:sz="4" w:space="0" w:color="00B2A8" w:themeColor="accent2"/>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ListTable6Colorful-Accent3">
    <w:name w:val="List Table 6 Colorful Accent 3"/>
    <w:basedOn w:val="TableNormal"/>
    <w:uiPriority w:val="51"/>
    <w:semiHidden/>
    <w:rsid w:val="0058629F"/>
    <w:rPr>
      <w:color w:val="99A400" w:themeColor="accent3" w:themeShade="BF"/>
    </w:rPr>
    <w:tblPr>
      <w:tblStyleRowBandSize w:val="1"/>
      <w:tblStyleColBandSize w:val="1"/>
      <w:tblBorders>
        <w:top w:val="single" w:sz="4" w:space="0" w:color="CEDC00" w:themeColor="accent3"/>
        <w:bottom w:val="single" w:sz="4" w:space="0" w:color="CEDC00" w:themeColor="accent3"/>
      </w:tblBorders>
    </w:tblPr>
    <w:tblStylePr w:type="firstRow">
      <w:rPr>
        <w:b/>
        <w:bCs/>
      </w:rPr>
      <w:tblPr/>
      <w:tcPr>
        <w:tcBorders>
          <w:bottom w:val="single" w:sz="4" w:space="0" w:color="CEDC00" w:themeColor="accent3"/>
        </w:tcBorders>
      </w:tcPr>
    </w:tblStylePr>
    <w:tblStylePr w:type="lastRow">
      <w:rPr>
        <w:b/>
        <w:bCs/>
      </w:rPr>
      <w:tblPr/>
      <w:tcPr>
        <w:tcBorders>
          <w:top w:val="double" w:sz="4" w:space="0" w:color="CEDC00" w:themeColor="accent3"/>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6Colorful-Accent4">
    <w:name w:val="List Table 6 Colorful Accent 4"/>
    <w:basedOn w:val="TableNormal"/>
    <w:uiPriority w:val="51"/>
    <w:semiHidden/>
    <w:rsid w:val="0058629F"/>
    <w:rPr>
      <w:color w:val="262830" w:themeColor="accent4" w:themeShade="BF"/>
    </w:rPr>
    <w:tblPr>
      <w:tblStyleRowBandSize w:val="1"/>
      <w:tblStyleColBandSize w:val="1"/>
      <w:tblBorders>
        <w:top w:val="single" w:sz="4" w:space="0" w:color="333641" w:themeColor="accent4"/>
        <w:bottom w:val="single" w:sz="4" w:space="0" w:color="333641" w:themeColor="accent4"/>
      </w:tblBorders>
    </w:tblPr>
    <w:tblStylePr w:type="firstRow">
      <w:rPr>
        <w:b/>
        <w:bCs/>
      </w:rPr>
      <w:tblPr/>
      <w:tcPr>
        <w:tcBorders>
          <w:bottom w:val="single" w:sz="4" w:space="0" w:color="333641" w:themeColor="accent4"/>
        </w:tcBorders>
      </w:tcPr>
    </w:tblStylePr>
    <w:tblStylePr w:type="lastRow">
      <w:rPr>
        <w:b/>
        <w:bCs/>
      </w:rPr>
      <w:tblPr/>
      <w:tcPr>
        <w:tcBorders>
          <w:top w:val="double" w:sz="4" w:space="0" w:color="333641" w:themeColor="accent4"/>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ListTable6Colorful-Accent5">
    <w:name w:val="List Table 6 Colorful Accent 5"/>
    <w:basedOn w:val="TableNormal"/>
    <w:uiPriority w:val="51"/>
    <w:semiHidden/>
    <w:rsid w:val="0058629F"/>
    <w:rPr>
      <w:color w:val="FF9D18" w:themeColor="accent5" w:themeShade="BF"/>
    </w:rPr>
    <w:tblPr>
      <w:tblStyleRowBandSize w:val="1"/>
      <w:tblStyleColBandSize w:val="1"/>
      <w:tblBorders>
        <w:top w:val="single" w:sz="4" w:space="0" w:color="FFC576" w:themeColor="accent5"/>
        <w:bottom w:val="single" w:sz="4" w:space="0" w:color="FFC576" w:themeColor="accent5"/>
      </w:tblBorders>
    </w:tblPr>
    <w:tblStylePr w:type="firstRow">
      <w:rPr>
        <w:b/>
        <w:bCs/>
      </w:rPr>
      <w:tblPr/>
      <w:tcPr>
        <w:tcBorders>
          <w:bottom w:val="single" w:sz="4" w:space="0" w:color="FFC576" w:themeColor="accent5"/>
        </w:tcBorders>
      </w:tcPr>
    </w:tblStylePr>
    <w:tblStylePr w:type="lastRow">
      <w:rPr>
        <w:b/>
        <w:bCs/>
      </w:rPr>
      <w:tblPr/>
      <w:tcPr>
        <w:tcBorders>
          <w:top w:val="double" w:sz="4" w:space="0" w:color="FFC576" w:themeColor="accent5"/>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ListTable6Colorful-Accent6">
    <w:name w:val="List Table 6 Colorful Accent 6"/>
    <w:basedOn w:val="TableNormal"/>
    <w:uiPriority w:val="51"/>
    <w:semiHidden/>
    <w:rsid w:val="0058629F"/>
    <w:rPr>
      <w:color w:val="00645E" w:themeColor="accent6" w:themeShade="BF"/>
    </w:rPr>
    <w:tblPr>
      <w:tblStyleRowBandSize w:val="1"/>
      <w:tblStyleColBandSize w:val="1"/>
      <w:tblBorders>
        <w:top w:val="single" w:sz="4" w:space="0" w:color="00867F" w:themeColor="accent6"/>
        <w:bottom w:val="single" w:sz="4" w:space="0" w:color="00867F" w:themeColor="accent6"/>
      </w:tblBorders>
    </w:tblPr>
    <w:tblStylePr w:type="firstRow">
      <w:rPr>
        <w:b/>
        <w:bCs/>
      </w:rPr>
      <w:tblPr/>
      <w:tcPr>
        <w:tcBorders>
          <w:bottom w:val="single" w:sz="4" w:space="0" w:color="00867F" w:themeColor="accent6"/>
        </w:tcBorders>
      </w:tcPr>
    </w:tblStylePr>
    <w:tblStylePr w:type="lastRow">
      <w:rPr>
        <w:b/>
        <w:bCs/>
      </w:rPr>
      <w:tblPr/>
      <w:tcPr>
        <w:tcBorders>
          <w:top w:val="double" w:sz="4" w:space="0" w:color="00867F" w:themeColor="accent6"/>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D378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9E1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9E1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9E1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9E1B" w:themeColor="accent1"/>
        </w:tcBorders>
        <w:shd w:val="clear" w:color="auto" w:fill="FFFFFF" w:themeFill="background1"/>
      </w:tcPr>
    </w:tblStylePr>
    <w:tblStylePr w:type="band1Vert">
      <w:tblPr/>
      <w:tcPr>
        <w:shd w:val="clear" w:color="auto" w:fill="FFEBD1" w:themeFill="accent1" w:themeFillTint="33"/>
      </w:tcPr>
    </w:tblStylePr>
    <w:tblStylePr w:type="band1Horz">
      <w:tblPr/>
      <w:tcPr>
        <w:shd w:val="clear" w:color="auto" w:fill="FFEB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00857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8" w:themeColor="accent2"/>
        </w:tcBorders>
        <w:shd w:val="clear" w:color="auto" w:fill="FFFFFF" w:themeFill="background1"/>
      </w:tcPr>
    </w:tblStylePr>
    <w:tblStylePr w:type="band1Vert">
      <w:tblPr/>
      <w:tcPr>
        <w:shd w:val="clear" w:color="auto" w:fill="BCFFFB" w:themeFill="accent2" w:themeFillTint="33"/>
      </w:tcPr>
    </w:tblStylePr>
    <w:tblStylePr w:type="band1Horz">
      <w:tblPr/>
      <w:tcPr>
        <w:shd w:val="clear" w:color="auto" w:fill="BCFFF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99A4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EDC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EDC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EDC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EDC00" w:themeColor="accent3"/>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2628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64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64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64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641" w:themeColor="accent4"/>
        </w:tcBorders>
        <w:shd w:val="clear" w:color="auto" w:fill="FFFFFF" w:themeFill="background1"/>
      </w:tcPr>
    </w:tblStylePr>
    <w:tblStylePr w:type="band1Vert">
      <w:tblPr/>
      <w:tcPr>
        <w:shd w:val="clear" w:color="auto" w:fill="D2D4DC" w:themeFill="accent4" w:themeFillTint="33"/>
      </w:tcPr>
    </w:tblStylePr>
    <w:tblStylePr w:type="band1Horz">
      <w:tblPr/>
      <w:tcPr>
        <w:shd w:val="clear" w:color="auto" w:fill="D2D4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FF9D1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57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57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57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576" w:themeColor="accent5"/>
        </w:tcBorders>
        <w:shd w:val="clear" w:color="auto" w:fill="FFFFFF" w:themeFill="background1"/>
      </w:tcPr>
    </w:tblStylePr>
    <w:tblStylePr w:type="band1Vert">
      <w:tblPr/>
      <w:tcPr>
        <w:shd w:val="clear" w:color="auto" w:fill="FFF3E3" w:themeFill="accent5" w:themeFillTint="33"/>
      </w:tcPr>
    </w:tblStylePr>
    <w:tblStylePr w:type="band1Horz">
      <w:tblPr/>
      <w:tcPr>
        <w:shd w:val="clear" w:color="auto" w:fill="FFF3E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00645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67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67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67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67F" w:themeColor="accent6"/>
        </w:tcBorders>
        <w:shd w:val="clear" w:color="auto" w:fill="FFFFFF" w:themeFill="background1"/>
      </w:tcPr>
    </w:tblStylePr>
    <w:tblStylePr w:type="band1Vert">
      <w:tblPr/>
      <w:tcPr>
        <w:shd w:val="clear" w:color="auto" w:fill="B3FFFA" w:themeFill="accent6" w:themeFillTint="33"/>
      </w:tcPr>
    </w:tblStylePr>
    <w:tblStylePr w:type="band1Horz">
      <w:tblPr/>
      <w:tcPr>
        <w:shd w:val="clear" w:color="auto" w:fill="B3FF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FFB554" w:themeColor="accent1" w:themeTint="BF"/>
        <w:left w:val="single" w:sz="8" w:space="0" w:color="FFB554" w:themeColor="accent1" w:themeTint="BF"/>
        <w:bottom w:val="single" w:sz="8" w:space="0" w:color="FFB554" w:themeColor="accent1" w:themeTint="BF"/>
        <w:right w:val="single" w:sz="8" w:space="0" w:color="FFB554" w:themeColor="accent1" w:themeTint="BF"/>
        <w:insideH w:val="single" w:sz="8" w:space="0" w:color="FFB554" w:themeColor="accent1" w:themeTint="BF"/>
        <w:insideV w:val="single" w:sz="8" w:space="0" w:color="FFB554" w:themeColor="accent1" w:themeTint="BF"/>
      </w:tblBorders>
    </w:tblPr>
    <w:tcPr>
      <w:shd w:val="clear" w:color="auto" w:fill="FFE6C6" w:themeFill="accent1" w:themeFillTint="3F"/>
    </w:tcPr>
    <w:tblStylePr w:type="firstRow">
      <w:rPr>
        <w:b/>
        <w:bCs/>
      </w:rPr>
    </w:tblStylePr>
    <w:tblStylePr w:type="lastRow">
      <w:rPr>
        <w:b/>
        <w:bCs/>
      </w:rPr>
      <w:tblPr/>
      <w:tcPr>
        <w:tcBorders>
          <w:top w:val="single" w:sz="18" w:space="0" w:color="FFB554" w:themeColor="accent1" w:themeTint="BF"/>
        </w:tcBorders>
      </w:tcPr>
    </w:tblStylePr>
    <w:tblStylePr w:type="firstCol">
      <w:rPr>
        <w:b/>
        <w:bCs/>
      </w:rPr>
    </w:tblStylePr>
    <w:tblStylePr w:type="lastCol">
      <w:rPr>
        <w:b/>
        <w:bCs/>
      </w:rPr>
    </w:tblStylePr>
    <w:tblStylePr w:type="band1Vert">
      <w:tblPr/>
      <w:tcPr>
        <w:shd w:val="clear" w:color="auto" w:fill="FFCE8D" w:themeFill="accent1" w:themeFillTint="7F"/>
      </w:tcPr>
    </w:tblStylePr>
    <w:tblStylePr w:type="band1Horz">
      <w:tblPr/>
      <w:tcPr>
        <w:shd w:val="clear" w:color="auto" w:fill="FFCE8D"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06FFF0" w:themeColor="accent2" w:themeTint="BF"/>
        <w:left w:val="single" w:sz="8" w:space="0" w:color="06FFF0" w:themeColor="accent2" w:themeTint="BF"/>
        <w:bottom w:val="single" w:sz="8" w:space="0" w:color="06FFF0" w:themeColor="accent2" w:themeTint="BF"/>
        <w:right w:val="single" w:sz="8" w:space="0" w:color="06FFF0" w:themeColor="accent2" w:themeTint="BF"/>
        <w:insideH w:val="single" w:sz="8" w:space="0" w:color="06FFF0" w:themeColor="accent2" w:themeTint="BF"/>
        <w:insideV w:val="single" w:sz="8" w:space="0" w:color="06FFF0" w:themeColor="accent2" w:themeTint="BF"/>
      </w:tblBorders>
    </w:tblPr>
    <w:tcPr>
      <w:shd w:val="clear" w:color="auto" w:fill="ACFFFA" w:themeFill="accent2" w:themeFillTint="3F"/>
    </w:tcPr>
    <w:tblStylePr w:type="firstRow">
      <w:rPr>
        <w:b/>
        <w:bCs/>
      </w:rPr>
    </w:tblStylePr>
    <w:tblStylePr w:type="lastRow">
      <w:rPr>
        <w:b/>
        <w:bCs/>
      </w:rPr>
      <w:tblPr/>
      <w:tcPr>
        <w:tcBorders>
          <w:top w:val="single" w:sz="18" w:space="0" w:color="06FFF0" w:themeColor="accent2" w:themeTint="BF"/>
        </w:tcBorders>
      </w:tcPr>
    </w:tblStylePr>
    <w:tblStylePr w:type="firstCol">
      <w:rPr>
        <w:b/>
        <w:bCs/>
      </w:rPr>
    </w:tblStylePr>
    <w:tblStylePr w:type="lastCol">
      <w:rPr>
        <w:b/>
        <w:bCs/>
      </w:rPr>
    </w:tblStylePr>
    <w:tblStylePr w:type="band1Vert">
      <w:tblPr/>
      <w:tcPr>
        <w:shd w:val="clear" w:color="auto" w:fill="59FFF5" w:themeFill="accent2" w:themeFillTint="7F"/>
      </w:tcPr>
    </w:tblStylePr>
    <w:tblStylePr w:type="band1Horz">
      <w:tblPr/>
      <w:tcPr>
        <w:shd w:val="clear" w:color="auto" w:fill="59FFF5"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single" w:sz="8" w:space="0" w:color="F0FF25" w:themeColor="accent3" w:themeTint="BF"/>
        <w:insideV w:val="single" w:sz="8" w:space="0" w:color="F0FF25" w:themeColor="accent3" w:themeTint="BF"/>
      </w:tblBorders>
    </w:tblPr>
    <w:tcPr>
      <w:shd w:val="clear" w:color="auto" w:fill="FAFFB7" w:themeFill="accent3" w:themeFillTint="3F"/>
    </w:tcPr>
    <w:tblStylePr w:type="firstRow">
      <w:rPr>
        <w:b/>
        <w:bCs/>
      </w:rPr>
    </w:tblStylePr>
    <w:tblStylePr w:type="lastRow">
      <w:rPr>
        <w:b/>
        <w:bCs/>
      </w:rPr>
      <w:tblPr/>
      <w:tcPr>
        <w:tcBorders>
          <w:top w:val="single" w:sz="18" w:space="0" w:color="F0FF25" w:themeColor="accent3" w:themeTint="BF"/>
        </w:tcBorders>
      </w:tcPr>
    </w:tblStylePr>
    <w:tblStylePr w:type="firstCol">
      <w:rPr>
        <w:b/>
        <w:bCs/>
      </w:rPr>
    </w:tblStylePr>
    <w:tblStylePr w:type="lastCol">
      <w:rPr>
        <w:b/>
        <w:bCs/>
      </w:rPr>
    </w:tblStylePr>
    <w:tblStylePr w:type="band1Vert">
      <w:tblPr/>
      <w:tcPr>
        <w:shd w:val="clear" w:color="auto" w:fill="F5FF6E" w:themeFill="accent3" w:themeFillTint="7F"/>
      </w:tcPr>
    </w:tblStylePr>
    <w:tblStylePr w:type="band1Horz">
      <w:tblPr/>
      <w:tcPr>
        <w:shd w:val="clear" w:color="auto" w:fill="F5FF6E"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5E6378" w:themeColor="accent4" w:themeTint="BF"/>
        <w:left w:val="single" w:sz="8" w:space="0" w:color="5E6378" w:themeColor="accent4" w:themeTint="BF"/>
        <w:bottom w:val="single" w:sz="8" w:space="0" w:color="5E6378" w:themeColor="accent4" w:themeTint="BF"/>
        <w:right w:val="single" w:sz="8" w:space="0" w:color="5E6378" w:themeColor="accent4" w:themeTint="BF"/>
        <w:insideH w:val="single" w:sz="8" w:space="0" w:color="5E6378" w:themeColor="accent4" w:themeTint="BF"/>
        <w:insideV w:val="single" w:sz="8" w:space="0" w:color="5E6378" w:themeColor="accent4" w:themeTint="BF"/>
      </w:tblBorders>
    </w:tblPr>
    <w:tcPr>
      <w:shd w:val="clear" w:color="auto" w:fill="C8CAD4" w:themeFill="accent4" w:themeFillTint="3F"/>
    </w:tcPr>
    <w:tblStylePr w:type="firstRow">
      <w:rPr>
        <w:b/>
        <w:bCs/>
      </w:rPr>
    </w:tblStylePr>
    <w:tblStylePr w:type="lastRow">
      <w:rPr>
        <w:b/>
        <w:bCs/>
      </w:rPr>
      <w:tblPr/>
      <w:tcPr>
        <w:tcBorders>
          <w:top w:val="single" w:sz="18" w:space="0" w:color="5E6378" w:themeColor="accent4" w:themeTint="BF"/>
        </w:tcBorders>
      </w:tcPr>
    </w:tblStylePr>
    <w:tblStylePr w:type="firstCol">
      <w:rPr>
        <w:b/>
        <w:bCs/>
      </w:rPr>
    </w:tblStylePr>
    <w:tblStylePr w:type="lastCol">
      <w:rPr>
        <w:b/>
        <w:bCs/>
      </w:rPr>
    </w:tblStylePr>
    <w:tblStylePr w:type="band1Vert">
      <w:tblPr/>
      <w:tcPr>
        <w:shd w:val="clear" w:color="auto" w:fill="9196A8" w:themeFill="accent4" w:themeFillTint="7F"/>
      </w:tcPr>
    </w:tblStylePr>
    <w:tblStylePr w:type="band1Horz">
      <w:tblPr/>
      <w:tcPr>
        <w:shd w:val="clear" w:color="auto" w:fill="9196A8"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FFD398" w:themeColor="accent5" w:themeTint="BF"/>
        <w:left w:val="single" w:sz="8" w:space="0" w:color="FFD398" w:themeColor="accent5" w:themeTint="BF"/>
        <w:bottom w:val="single" w:sz="8" w:space="0" w:color="FFD398" w:themeColor="accent5" w:themeTint="BF"/>
        <w:right w:val="single" w:sz="8" w:space="0" w:color="FFD398" w:themeColor="accent5" w:themeTint="BF"/>
        <w:insideH w:val="single" w:sz="8" w:space="0" w:color="FFD398" w:themeColor="accent5" w:themeTint="BF"/>
        <w:insideV w:val="single" w:sz="8" w:space="0" w:color="FFD398" w:themeColor="accent5" w:themeTint="BF"/>
      </w:tblBorders>
    </w:tblPr>
    <w:tcPr>
      <w:shd w:val="clear" w:color="auto" w:fill="FFF0DD" w:themeFill="accent5" w:themeFillTint="3F"/>
    </w:tcPr>
    <w:tblStylePr w:type="firstRow">
      <w:rPr>
        <w:b/>
        <w:bCs/>
      </w:rPr>
    </w:tblStylePr>
    <w:tblStylePr w:type="lastRow">
      <w:rPr>
        <w:b/>
        <w:bCs/>
      </w:rPr>
      <w:tblPr/>
      <w:tcPr>
        <w:tcBorders>
          <w:top w:val="single" w:sz="18" w:space="0" w:color="FFD398" w:themeColor="accent5" w:themeTint="BF"/>
        </w:tcBorders>
      </w:tcPr>
    </w:tblStylePr>
    <w:tblStylePr w:type="firstCol">
      <w:rPr>
        <w:b/>
        <w:bCs/>
      </w:rPr>
    </w:tblStylePr>
    <w:tblStylePr w:type="lastCol">
      <w:rPr>
        <w:b/>
        <w:bCs/>
      </w:rPr>
    </w:tblStylePr>
    <w:tblStylePr w:type="band1Vert">
      <w:tblPr/>
      <w:tcPr>
        <w:shd w:val="clear" w:color="auto" w:fill="FFE2BA" w:themeFill="accent5" w:themeFillTint="7F"/>
      </w:tcPr>
    </w:tblStylePr>
    <w:tblStylePr w:type="band1Horz">
      <w:tblPr/>
      <w:tcPr>
        <w:shd w:val="clear" w:color="auto" w:fill="FFE2BA"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00E4D7" w:themeColor="accent6" w:themeTint="BF"/>
        <w:left w:val="single" w:sz="8" w:space="0" w:color="00E4D7" w:themeColor="accent6" w:themeTint="BF"/>
        <w:bottom w:val="single" w:sz="8" w:space="0" w:color="00E4D7" w:themeColor="accent6" w:themeTint="BF"/>
        <w:right w:val="single" w:sz="8" w:space="0" w:color="00E4D7" w:themeColor="accent6" w:themeTint="BF"/>
        <w:insideH w:val="single" w:sz="8" w:space="0" w:color="00E4D7" w:themeColor="accent6" w:themeTint="BF"/>
        <w:insideV w:val="single" w:sz="8" w:space="0" w:color="00E4D7" w:themeColor="accent6" w:themeTint="BF"/>
      </w:tblBorders>
    </w:tblPr>
    <w:tcPr>
      <w:shd w:val="clear" w:color="auto" w:fill="A2FFF9" w:themeFill="accent6" w:themeFillTint="3F"/>
    </w:tcPr>
    <w:tblStylePr w:type="firstRow">
      <w:rPr>
        <w:b/>
        <w:bCs/>
      </w:rPr>
    </w:tblStylePr>
    <w:tblStylePr w:type="lastRow">
      <w:rPr>
        <w:b/>
        <w:bCs/>
      </w:rPr>
      <w:tblPr/>
      <w:tcPr>
        <w:tcBorders>
          <w:top w:val="single" w:sz="18" w:space="0" w:color="00E4D7" w:themeColor="accent6" w:themeTint="BF"/>
        </w:tcBorders>
      </w:tcPr>
    </w:tblStylePr>
    <w:tblStylePr w:type="firstCol">
      <w:rPr>
        <w:b/>
        <w:bCs/>
      </w:rPr>
    </w:tblStylePr>
    <w:tblStylePr w:type="lastCol">
      <w:rPr>
        <w:b/>
        <w:bCs/>
      </w:rPr>
    </w:tblStylePr>
    <w:tblStylePr w:type="band1Vert">
      <w:tblPr/>
      <w:tcPr>
        <w:shd w:val="clear" w:color="auto" w:fill="43FFF4" w:themeFill="accent6" w:themeFillTint="7F"/>
      </w:tcPr>
    </w:tblStylePr>
    <w:tblStylePr w:type="band1Horz">
      <w:tblPr/>
      <w:tcPr>
        <w:shd w:val="clear" w:color="auto" w:fill="43FFF4"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F9E1B" w:themeColor="accent1"/>
        <w:left w:val="single" w:sz="8" w:space="0" w:color="FF9E1B" w:themeColor="accent1"/>
        <w:bottom w:val="single" w:sz="8" w:space="0" w:color="FF9E1B" w:themeColor="accent1"/>
        <w:right w:val="single" w:sz="8" w:space="0" w:color="FF9E1B" w:themeColor="accent1"/>
        <w:insideH w:val="single" w:sz="8" w:space="0" w:color="FF9E1B" w:themeColor="accent1"/>
        <w:insideV w:val="single" w:sz="8" w:space="0" w:color="FF9E1B" w:themeColor="accent1"/>
      </w:tblBorders>
    </w:tblPr>
    <w:tcPr>
      <w:shd w:val="clear" w:color="auto" w:fill="FFE6C6" w:themeFill="accent1" w:themeFillTint="3F"/>
    </w:tcPr>
    <w:tblStylePr w:type="firstRow">
      <w:rPr>
        <w:b/>
        <w:bCs/>
        <w:color w:val="232222" w:themeColor="text1"/>
      </w:rPr>
      <w:tblPr/>
      <w:tcPr>
        <w:shd w:val="clear" w:color="auto" w:fill="FFF5E8"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FEBD1" w:themeFill="accent1" w:themeFillTint="33"/>
      </w:tcPr>
    </w:tblStylePr>
    <w:tblStylePr w:type="band1Vert">
      <w:tblPr/>
      <w:tcPr>
        <w:shd w:val="clear" w:color="auto" w:fill="FFCE8D" w:themeFill="accent1" w:themeFillTint="7F"/>
      </w:tcPr>
    </w:tblStylePr>
    <w:tblStylePr w:type="band1Horz">
      <w:tblPr/>
      <w:tcPr>
        <w:tcBorders>
          <w:insideH w:val="single" w:sz="6" w:space="0" w:color="FF9E1B" w:themeColor="accent1"/>
          <w:insideV w:val="single" w:sz="6" w:space="0" w:color="FF9E1B" w:themeColor="accent1"/>
        </w:tcBorders>
        <w:shd w:val="clear" w:color="auto" w:fill="FFCE8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8" w:themeColor="accent2"/>
        <w:left w:val="single" w:sz="8" w:space="0" w:color="00B2A8" w:themeColor="accent2"/>
        <w:bottom w:val="single" w:sz="8" w:space="0" w:color="00B2A8" w:themeColor="accent2"/>
        <w:right w:val="single" w:sz="8" w:space="0" w:color="00B2A8" w:themeColor="accent2"/>
        <w:insideH w:val="single" w:sz="8" w:space="0" w:color="00B2A8" w:themeColor="accent2"/>
        <w:insideV w:val="single" w:sz="8" w:space="0" w:color="00B2A8" w:themeColor="accent2"/>
      </w:tblBorders>
    </w:tblPr>
    <w:tcPr>
      <w:shd w:val="clear" w:color="auto" w:fill="ACFFFA" w:themeFill="accent2" w:themeFillTint="3F"/>
    </w:tcPr>
    <w:tblStylePr w:type="firstRow">
      <w:rPr>
        <w:b/>
        <w:bCs/>
        <w:color w:val="232222" w:themeColor="text1"/>
      </w:rPr>
      <w:tblPr/>
      <w:tcPr>
        <w:shd w:val="clear" w:color="auto" w:fill="DEFFFD"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2" w:themeFillTint="33"/>
      </w:tcPr>
    </w:tblStylePr>
    <w:tblStylePr w:type="band1Vert">
      <w:tblPr/>
      <w:tcPr>
        <w:shd w:val="clear" w:color="auto" w:fill="59FFF5" w:themeFill="accent2" w:themeFillTint="7F"/>
      </w:tcPr>
    </w:tblStylePr>
    <w:tblStylePr w:type="band1Horz">
      <w:tblPr/>
      <w:tcPr>
        <w:tcBorders>
          <w:insideH w:val="single" w:sz="6" w:space="0" w:color="00B2A8" w:themeColor="accent2"/>
          <w:insideV w:val="single" w:sz="6" w:space="0" w:color="00B2A8" w:themeColor="accent2"/>
        </w:tcBorders>
        <w:shd w:val="clear" w:color="auto" w:fill="59FFF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insideH w:val="single" w:sz="8" w:space="0" w:color="CEDC00" w:themeColor="accent3"/>
        <w:insideV w:val="single" w:sz="8" w:space="0" w:color="CEDC00" w:themeColor="accent3"/>
      </w:tblBorders>
    </w:tblPr>
    <w:tcPr>
      <w:shd w:val="clear" w:color="auto" w:fill="FAFFB7" w:themeFill="accent3" w:themeFillTint="3F"/>
    </w:tcPr>
    <w:tblStylePr w:type="firstRow">
      <w:rPr>
        <w:b/>
        <w:bCs/>
        <w:color w:val="232222" w:themeColor="text1"/>
      </w:rPr>
      <w:tblPr/>
      <w:tcPr>
        <w:shd w:val="clear" w:color="auto" w:fill="FDFFE2"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BFFC5" w:themeFill="accent3" w:themeFillTint="33"/>
      </w:tcPr>
    </w:tblStylePr>
    <w:tblStylePr w:type="band1Vert">
      <w:tblPr/>
      <w:tcPr>
        <w:shd w:val="clear" w:color="auto" w:fill="F5FF6E" w:themeFill="accent3" w:themeFillTint="7F"/>
      </w:tcPr>
    </w:tblStylePr>
    <w:tblStylePr w:type="band1Horz">
      <w:tblPr/>
      <w:tcPr>
        <w:tcBorders>
          <w:insideH w:val="single" w:sz="6" w:space="0" w:color="CEDC00" w:themeColor="accent3"/>
          <w:insideV w:val="single" w:sz="6" w:space="0" w:color="CEDC00" w:themeColor="accent3"/>
        </w:tcBorders>
        <w:shd w:val="clear" w:color="auto" w:fill="F5FF6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333641" w:themeColor="accent4"/>
        <w:left w:val="single" w:sz="8" w:space="0" w:color="333641" w:themeColor="accent4"/>
        <w:bottom w:val="single" w:sz="8" w:space="0" w:color="333641" w:themeColor="accent4"/>
        <w:right w:val="single" w:sz="8" w:space="0" w:color="333641" w:themeColor="accent4"/>
        <w:insideH w:val="single" w:sz="8" w:space="0" w:color="333641" w:themeColor="accent4"/>
        <w:insideV w:val="single" w:sz="8" w:space="0" w:color="333641" w:themeColor="accent4"/>
      </w:tblBorders>
    </w:tblPr>
    <w:tcPr>
      <w:shd w:val="clear" w:color="auto" w:fill="C8CAD4" w:themeFill="accent4" w:themeFillTint="3F"/>
    </w:tcPr>
    <w:tblStylePr w:type="firstRow">
      <w:rPr>
        <w:b/>
        <w:bCs/>
        <w:color w:val="232222" w:themeColor="text1"/>
      </w:rPr>
      <w:tblPr/>
      <w:tcPr>
        <w:shd w:val="clear" w:color="auto" w:fill="E9EAEE"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2D4DC" w:themeFill="accent4" w:themeFillTint="33"/>
      </w:tcPr>
    </w:tblStylePr>
    <w:tblStylePr w:type="band1Vert">
      <w:tblPr/>
      <w:tcPr>
        <w:shd w:val="clear" w:color="auto" w:fill="9196A8" w:themeFill="accent4" w:themeFillTint="7F"/>
      </w:tcPr>
    </w:tblStylePr>
    <w:tblStylePr w:type="band1Horz">
      <w:tblPr/>
      <w:tcPr>
        <w:tcBorders>
          <w:insideH w:val="single" w:sz="6" w:space="0" w:color="333641" w:themeColor="accent4"/>
          <w:insideV w:val="single" w:sz="6" w:space="0" w:color="333641" w:themeColor="accent4"/>
        </w:tcBorders>
        <w:shd w:val="clear" w:color="auto" w:fill="9196A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FC576" w:themeColor="accent5"/>
        <w:left w:val="single" w:sz="8" w:space="0" w:color="FFC576" w:themeColor="accent5"/>
        <w:bottom w:val="single" w:sz="8" w:space="0" w:color="FFC576" w:themeColor="accent5"/>
        <w:right w:val="single" w:sz="8" w:space="0" w:color="FFC576" w:themeColor="accent5"/>
        <w:insideH w:val="single" w:sz="8" w:space="0" w:color="FFC576" w:themeColor="accent5"/>
        <w:insideV w:val="single" w:sz="8" w:space="0" w:color="FFC576" w:themeColor="accent5"/>
      </w:tblBorders>
    </w:tblPr>
    <w:tcPr>
      <w:shd w:val="clear" w:color="auto" w:fill="FFF0DD" w:themeFill="accent5" w:themeFillTint="3F"/>
    </w:tcPr>
    <w:tblStylePr w:type="firstRow">
      <w:rPr>
        <w:b/>
        <w:bCs/>
        <w:color w:val="232222" w:themeColor="text1"/>
      </w:rPr>
      <w:tblPr/>
      <w:tcPr>
        <w:shd w:val="clear" w:color="auto" w:fill="FFF9F1"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FF3E3" w:themeFill="accent5" w:themeFillTint="33"/>
      </w:tcPr>
    </w:tblStylePr>
    <w:tblStylePr w:type="band1Vert">
      <w:tblPr/>
      <w:tcPr>
        <w:shd w:val="clear" w:color="auto" w:fill="FFE2BA" w:themeFill="accent5" w:themeFillTint="7F"/>
      </w:tcPr>
    </w:tblStylePr>
    <w:tblStylePr w:type="band1Horz">
      <w:tblPr/>
      <w:tcPr>
        <w:tcBorders>
          <w:insideH w:val="single" w:sz="6" w:space="0" w:color="FFC576" w:themeColor="accent5"/>
          <w:insideV w:val="single" w:sz="6" w:space="0" w:color="FFC576" w:themeColor="accent5"/>
        </w:tcBorders>
        <w:shd w:val="clear" w:color="auto" w:fill="FFE2B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867F" w:themeColor="accent6"/>
        <w:left w:val="single" w:sz="8" w:space="0" w:color="00867F" w:themeColor="accent6"/>
        <w:bottom w:val="single" w:sz="8" w:space="0" w:color="00867F" w:themeColor="accent6"/>
        <w:right w:val="single" w:sz="8" w:space="0" w:color="00867F" w:themeColor="accent6"/>
        <w:insideH w:val="single" w:sz="8" w:space="0" w:color="00867F" w:themeColor="accent6"/>
        <w:insideV w:val="single" w:sz="8" w:space="0" w:color="00867F" w:themeColor="accent6"/>
      </w:tblBorders>
    </w:tblPr>
    <w:tcPr>
      <w:shd w:val="clear" w:color="auto" w:fill="A2FFF9" w:themeFill="accent6" w:themeFillTint="3F"/>
    </w:tcPr>
    <w:tblStylePr w:type="firstRow">
      <w:rPr>
        <w:b/>
        <w:bCs/>
        <w:color w:val="232222" w:themeColor="text1"/>
      </w:rPr>
      <w:tblPr/>
      <w:tcPr>
        <w:shd w:val="clear" w:color="auto" w:fill="DAFFFC"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3FFFA" w:themeFill="accent6" w:themeFillTint="33"/>
      </w:tcPr>
    </w:tblStylePr>
    <w:tblStylePr w:type="band1Vert">
      <w:tblPr/>
      <w:tcPr>
        <w:shd w:val="clear" w:color="auto" w:fill="43FFF4" w:themeFill="accent6" w:themeFillTint="7F"/>
      </w:tcPr>
    </w:tblStylePr>
    <w:tblStylePr w:type="band1Horz">
      <w:tblPr/>
      <w:tcPr>
        <w:tcBorders>
          <w:insideH w:val="single" w:sz="6" w:space="0" w:color="00867F" w:themeColor="accent6"/>
          <w:insideV w:val="single" w:sz="6" w:space="0" w:color="00867F" w:themeColor="accent6"/>
        </w:tcBorders>
        <w:shd w:val="clear" w:color="auto" w:fill="43FFF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9E1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9E1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9E1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9E1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E8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E8D"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5"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B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DC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DC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DC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DC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F6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F6E"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CA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6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6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6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6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96A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96A8"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57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57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57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57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B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BA"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67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67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67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67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FFF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FFF4"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343741"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FF9E1B" w:themeColor="accent1"/>
        <w:bottom w:val="single" w:sz="8" w:space="0" w:color="FF9E1B" w:themeColor="accent1"/>
      </w:tblBorders>
    </w:tblPr>
    <w:tblStylePr w:type="firstRow">
      <w:rPr>
        <w:rFonts w:asciiTheme="majorHAnsi" w:eastAsiaTheme="majorEastAsia" w:hAnsiTheme="majorHAnsi" w:cstheme="majorBidi"/>
      </w:rPr>
      <w:tblPr/>
      <w:tcPr>
        <w:tcBorders>
          <w:top w:val="nil"/>
          <w:bottom w:val="single" w:sz="8" w:space="0" w:color="FF9E1B" w:themeColor="accent1"/>
        </w:tcBorders>
      </w:tcPr>
    </w:tblStylePr>
    <w:tblStylePr w:type="lastRow">
      <w:rPr>
        <w:b/>
        <w:bCs/>
        <w:color w:val="343741" w:themeColor="text2"/>
      </w:rPr>
      <w:tblPr/>
      <w:tcPr>
        <w:tcBorders>
          <w:top w:val="single" w:sz="8" w:space="0" w:color="FF9E1B" w:themeColor="accent1"/>
          <w:bottom w:val="single" w:sz="8" w:space="0" w:color="FF9E1B" w:themeColor="accent1"/>
        </w:tcBorders>
      </w:tcPr>
    </w:tblStylePr>
    <w:tblStylePr w:type="firstCol">
      <w:rPr>
        <w:b/>
        <w:bCs/>
      </w:rPr>
    </w:tblStylePr>
    <w:tblStylePr w:type="lastCol">
      <w:rPr>
        <w:b/>
        <w:bCs/>
      </w:rPr>
      <w:tblPr/>
      <w:tcPr>
        <w:tcBorders>
          <w:top w:val="single" w:sz="8" w:space="0" w:color="FF9E1B" w:themeColor="accent1"/>
          <w:bottom w:val="single" w:sz="8" w:space="0" w:color="FF9E1B" w:themeColor="accent1"/>
        </w:tcBorders>
      </w:tcPr>
    </w:tblStylePr>
    <w:tblStylePr w:type="band1Vert">
      <w:tblPr/>
      <w:tcPr>
        <w:shd w:val="clear" w:color="auto" w:fill="FFE6C6" w:themeFill="accent1" w:themeFillTint="3F"/>
      </w:tcPr>
    </w:tblStylePr>
    <w:tblStylePr w:type="band1Horz">
      <w:tblPr/>
      <w:tcPr>
        <w:shd w:val="clear" w:color="auto" w:fill="FFE6C6"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00B2A8" w:themeColor="accent2"/>
        <w:bottom w:val="single" w:sz="8" w:space="0" w:color="00B2A8" w:themeColor="accent2"/>
      </w:tblBorders>
    </w:tblPr>
    <w:tblStylePr w:type="firstRow">
      <w:rPr>
        <w:rFonts w:asciiTheme="majorHAnsi" w:eastAsiaTheme="majorEastAsia" w:hAnsiTheme="majorHAnsi" w:cstheme="majorBidi"/>
      </w:rPr>
      <w:tblPr/>
      <w:tcPr>
        <w:tcBorders>
          <w:top w:val="nil"/>
          <w:bottom w:val="single" w:sz="8" w:space="0" w:color="00B2A8" w:themeColor="accent2"/>
        </w:tcBorders>
      </w:tcPr>
    </w:tblStylePr>
    <w:tblStylePr w:type="lastRow">
      <w:rPr>
        <w:b/>
        <w:bCs/>
        <w:color w:val="343741" w:themeColor="text2"/>
      </w:rPr>
      <w:tblPr/>
      <w:tcPr>
        <w:tcBorders>
          <w:top w:val="single" w:sz="8" w:space="0" w:color="00B2A8" w:themeColor="accent2"/>
          <w:bottom w:val="single" w:sz="8" w:space="0" w:color="00B2A8" w:themeColor="accent2"/>
        </w:tcBorders>
      </w:tcPr>
    </w:tblStylePr>
    <w:tblStylePr w:type="firstCol">
      <w:rPr>
        <w:b/>
        <w:bCs/>
      </w:rPr>
    </w:tblStylePr>
    <w:tblStylePr w:type="lastCol">
      <w:rPr>
        <w:b/>
        <w:bCs/>
      </w:rPr>
      <w:tblPr/>
      <w:tcPr>
        <w:tcBorders>
          <w:top w:val="single" w:sz="8" w:space="0" w:color="00B2A8" w:themeColor="accent2"/>
          <w:bottom w:val="single" w:sz="8" w:space="0" w:color="00B2A8" w:themeColor="accent2"/>
        </w:tcBorders>
      </w:tcPr>
    </w:tblStylePr>
    <w:tblStylePr w:type="band1Vert">
      <w:tblPr/>
      <w:tcPr>
        <w:shd w:val="clear" w:color="auto" w:fill="ACFFFA" w:themeFill="accent2" w:themeFillTint="3F"/>
      </w:tcPr>
    </w:tblStylePr>
    <w:tblStylePr w:type="band1Horz">
      <w:tblPr/>
      <w:tcPr>
        <w:shd w:val="clear" w:color="auto" w:fill="ACFFFA"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CEDC00" w:themeColor="accent3"/>
        <w:bottom w:val="single" w:sz="8" w:space="0" w:color="CEDC00" w:themeColor="accent3"/>
      </w:tblBorders>
    </w:tblPr>
    <w:tblStylePr w:type="firstRow">
      <w:rPr>
        <w:rFonts w:asciiTheme="majorHAnsi" w:eastAsiaTheme="majorEastAsia" w:hAnsiTheme="majorHAnsi" w:cstheme="majorBidi"/>
      </w:rPr>
      <w:tblPr/>
      <w:tcPr>
        <w:tcBorders>
          <w:top w:val="nil"/>
          <w:bottom w:val="single" w:sz="8" w:space="0" w:color="CEDC00" w:themeColor="accent3"/>
        </w:tcBorders>
      </w:tcPr>
    </w:tblStylePr>
    <w:tblStylePr w:type="lastRow">
      <w:rPr>
        <w:b/>
        <w:bCs/>
        <w:color w:val="343741" w:themeColor="text2"/>
      </w:rPr>
      <w:tblPr/>
      <w:tcPr>
        <w:tcBorders>
          <w:top w:val="single" w:sz="8" w:space="0" w:color="CEDC00" w:themeColor="accent3"/>
          <w:bottom w:val="single" w:sz="8" w:space="0" w:color="CEDC00" w:themeColor="accent3"/>
        </w:tcBorders>
      </w:tcPr>
    </w:tblStylePr>
    <w:tblStylePr w:type="firstCol">
      <w:rPr>
        <w:b/>
        <w:bCs/>
      </w:rPr>
    </w:tblStylePr>
    <w:tblStylePr w:type="lastCol">
      <w:rPr>
        <w:b/>
        <w:bCs/>
      </w:rPr>
      <w:tblPr/>
      <w:tcPr>
        <w:tcBorders>
          <w:top w:val="single" w:sz="8" w:space="0" w:color="CEDC00" w:themeColor="accent3"/>
          <w:bottom w:val="single" w:sz="8" w:space="0" w:color="CEDC00" w:themeColor="accent3"/>
        </w:tcBorders>
      </w:tcPr>
    </w:tblStylePr>
    <w:tblStylePr w:type="band1Vert">
      <w:tblPr/>
      <w:tcPr>
        <w:shd w:val="clear" w:color="auto" w:fill="FAFFB7" w:themeFill="accent3" w:themeFillTint="3F"/>
      </w:tcPr>
    </w:tblStylePr>
    <w:tblStylePr w:type="band1Horz">
      <w:tblPr/>
      <w:tcPr>
        <w:shd w:val="clear" w:color="auto" w:fill="FAFFB7"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333641" w:themeColor="accent4"/>
        <w:bottom w:val="single" w:sz="8" w:space="0" w:color="333641" w:themeColor="accent4"/>
      </w:tblBorders>
    </w:tblPr>
    <w:tblStylePr w:type="firstRow">
      <w:rPr>
        <w:rFonts w:asciiTheme="majorHAnsi" w:eastAsiaTheme="majorEastAsia" w:hAnsiTheme="majorHAnsi" w:cstheme="majorBidi"/>
      </w:rPr>
      <w:tblPr/>
      <w:tcPr>
        <w:tcBorders>
          <w:top w:val="nil"/>
          <w:bottom w:val="single" w:sz="8" w:space="0" w:color="333641" w:themeColor="accent4"/>
        </w:tcBorders>
      </w:tcPr>
    </w:tblStylePr>
    <w:tblStylePr w:type="lastRow">
      <w:rPr>
        <w:b/>
        <w:bCs/>
        <w:color w:val="343741" w:themeColor="text2"/>
      </w:rPr>
      <w:tblPr/>
      <w:tcPr>
        <w:tcBorders>
          <w:top w:val="single" w:sz="8" w:space="0" w:color="333641" w:themeColor="accent4"/>
          <w:bottom w:val="single" w:sz="8" w:space="0" w:color="333641" w:themeColor="accent4"/>
        </w:tcBorders>
      </w:tcPr>
    </w:tblStylePr>
    <w:tblStylePr w:type="firstCol">
      <w:rPr>
        <w:b/>
        <w:bCs/>
      </w:rPr>
    </w:tblStylePr>
    <w:tblStylePr w:type="lastCol">
      <w:rPr>
        <w:b/>
        <w:bCs/>
      </w:rPr>
      <w:tblPr/>
      <w:tcPr>
        <w:tcBorders>
          <w:top w:val="single" w:sz="8" w:space="0" w:color="333641" w:themeColor="accent4"/>
          <w:bottom w:val="single" w:sz="8" w:space="0" w:color="333641" w:themeColor="accent4"/>
        </w:tcBorders>
      </w:tcPr>
    </w:tblStylePr>
    <w:tblStylePr w:type="band1Vert">
      <w:tblPr/>
      <w:tcPr>
        <w:shd w:val="clear" w:color="auto" w:fill="C8CAD4" w:themeFill="accent4" w:themeFillTint="3F"/>
      </w:tcPr>
    </w:tblStylePr>
    <w:tblStylePr w:type="band1Horz">
      <w:tblPr/>
      <w:tcPr>
        <w:shd w:val="clear" w:color="auto" w:fill="C8CAD4"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FFC576" w:themeColor="accent5"/>
        <w:bottom w:val="single" w:sz="8" w:space="0" w:color="FFC576" w:themeColor="accent5"/>
      </w:tblBorders>
    </w:tblPr>
    <w:tblStylePr w:type="firstRow">
      <w:rPr>
        <w:rFonts w:asciiTheme="majorHAnsi" w:eastAsiaTheme="majorEastAsia" w:hAnsiTheme="majorHAnsi" w:cstheme="majorBidi"/>
      </w:rPr>
      <w:tblPr/>
      <w:tcPr>
        <w:tcBorders>
          <w:top w:val="nil"/>
          <w:bottom w:val="single" w:sz="8" w:space="0" w:color="FFC576" w:themeColor="accent5"/>
        </w:tcBorders>
      </w:tcPr>
    </w:tblStylePr>
    <w:tblStylePr w:type="lastRow">
      <w:rPr>
        <w:b/>
        <w:bCs/>
        <w:color w:val="343741" w:themeColor="text2"/>
      </w:rPr>
      <w:tblPr/>
      <w:tcPr>
        <w:tcBorders>
          <w:top w:val="single" w:sz="8" w:space="0" w:color="FFC576" w:themeColor="accent5"/>
          <w:bottom w:val="single" w:sz="8" w:space="0" w:color="FFC576" w:themeColor="accent5"/>
        </w:tcBorders>
      </w:tcPr>
    </w:tblStylePr>
    <w:tblStylePr w:type="firstCol">
      <w:rPr>
        <w:b/>
        <w:bCs/>
      </w:rPr>
    </w:tblStylePr>
    <w:tblStylePr w:type="lastCol">
      <w:rPr>
        <w:b/>
        <w:bCs/>
      </w:rPr>
      <w:tblPr/>
      <w:tcPr>
        <w:tcBorders>
          <w:top w:val="single" w:sz="8" w:space="0" w:color="FFC576" w:themeColor="accent5"/>
          <w:bottom w:val="single" w:sz="8" w:space="0" w:color="FFC576" w:themeColor="accent5"/>
        </w:tcBorders>
      </w:tcPr>
    </w:tblStylePr>
    <w:tblStylePr w:type="band1Vert">
      <w:tblPr/>
      <w:tcPr>
        <w:shd w:val="clear" w:color="auto" w:fill="FFF0DD" w:themeFill="accent5" w:themeFillTint="3F"/>
      </w:tcPr>
    </w:tblStylePr>
    <w:tblStylePr w:type="band1Horz">
      <w:tblPr/>
      <w:tcPr>
        <w:shd w:val="clear" w:color="auto" w:fill="FFF0DD"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00867F" w:themeColor="accent6"/>
        <w:bottom w:val="single" w:sz="8" w:space="0" w:color="00867F" w:themeColor="accent6"/>
      </w:tblBorders>
    </w:tblPr>
    <w:tblStylePr w:type="firstRow">
      <w:rPr>
        <w:rFonts w:asciiTheme="majorHAnsi" w:eastAsiaTheme="majorEastAsia" w:hAnsiTheme="majorHAnsi" w:cstheme="majorBidi"/>
      </w:rPr>
      <w:tblPr/>
      <w:tcPr>
        <w:tcBorders>
          <w:top w:val="nil"/>
          <w:bottom w:val="single" w:sz="8" w:space="0" w:color="00867F" w:themeColor="accent6"/>
        </w:tcBorders>
      </w:tcPr>
    </w:tblStylePr>
    <w:tblStylePr w:type="lastRow">
      <w:rPr>
        <w:b/>
        <w:bCs/>
        <w:color w:val="343741" w:themeColor="text2"/>
      </w:rPr>
      <w:tblPr/>
      <w:tcPr>
        <w:tcBorders>
          <w:top w:val="single" w:sz="8" w:space="0" w:color="00867F" w:themeColor="accent6"/>
          <w:bottom w:val="single" w:sz="8" w:space="0" w:color="00867F" w:themeColor="accent6"/>
        </w:tcBorders>
      </w:tcPr>
    </w:tblStylePr>
    <w:tblStylePr w:type="firstCol">
      <w:rPr>
        <w:b/>
        <w:bCs/>
      </w:rPr>
    </w:tblStylePr>
    <w:tblStylePr w:type="lastCol">
      <w:rPr>
        <w:b/>
        <w:bCs/>
      </w:rPr>
      <w:tblPr/>
      <w:tcPr>
        <w:tcBorders>
          <w:top w:val="single" w:sz="8" w:space="0" w:color="00867F" w:themeColor="accent6"/>
          <w:bottom w:val="single" w:sz="8" w:space="0" w:color="00867F" w:themeColor="accent6"/>
        </w:tcBorders>
      </w:tcPr>
    </w:tblStylePr>
    <w:tblStylePr w:type="band1Vert">
      <w:tblPr/>
      <w:tcPr>
        <w:shd w:val="clear" w:color="auto" w:fill="A2FFF9" w:themeFill="accent6" w:themeFillTint="3F"/>
      </w:tcPr>
    </w:tblStylePr>
    <w:tblStylePr w:type="band1Horz">
      <w:tblPr/>
      <w:tcPr>
        <w:shd w:val="clear" w:color="auto" w:fill="A2FFF9"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F9E1B" w:themeColor="accent1"/>
        <w:left w:val="single" w:sz="8" w:space="0" w:color="FF9E1B" w:themeColor="accent1"/>
        <w:bottom w:val="single" w:sz="8" w:space="0" w:color="FF9E1B" w:themeColor="accent1"/>
        <w:right w:val="single" w:sz="8" w:space="0" w:color="FF9E1B" w:themeColor="accent1"/>
      </w:tblBorders>
    </w:tblPr>
    <w:tblStylePr w:type="firstRow">
      <w:rPr>
        <w:sz w:val="24"/>
        <w:szCs w:val="24"/>
      </w:rPr>
      <w:tblPr/>
      <w:tcPr>
        <w:tcBorders>
          <w:top w:val="nil"/>
          <w:left w:val="nil"/>
          <w:bottom w:val="single" w:sz="24" w:space="0" w:color="FF9E1B" w:themeColor="accent1"/>
          <w:right w:val="nil"/>
          <w:insideH w:val="nil"/>
          <w:insideV w:val="nil"/>
        </w:tcBorders>
        <w:shd w:val="clear" w:color="auto" w:fill="FFFFFF" w:themeFill="background1"/>
      </w:tcPr>
    </w:tblStylePr>
    <w:tblStylePr w:type="lastRow">
      <w:tblPr/>
      <w:tcPr>
        <w:tcBorders>
          <w:top w:val="single" w:sz="8" w:space="0" w:color="FF9E1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E1B" w:themeColor="accent1"/>
          <w:insideH w:val="nil"/>
          <w:insideV w:val="nil"/>
        </w:tcBorders>
        <w:shd w:val="clear" w:color="auto" w:fill="FFFFFF" w:themeFill="background1"/>
      </w:tcPr>
    </w:tblStylePr>
    <w:tblStylePr w:type="lastCol">
      <w:tblPr/>
      <w:tcPr>
        <w:tcBorders>
          <w:top w:val="nil"/>
          <w:left w:val="single" w:sz="8" w:space="0" w:color="FF9E1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C6" w:themeFill="accent1" w:themeFillTint="3F"/>
      </w:tcPr>
    </w:tblStylePr>
    <w:tblStylePr w:type="band1Horz">
      <w:tblPr/>
      <w:tcPr>
        <w:tcBorders>
          <w:top w:val="nil"/>
          <w:bottom w:val="nil"/>
          <w:insideH w:val="nil"/>
          <w:insideV w:val="nil"/>
        </w:tcBorders>
        <w:shd w:val="clear" w:color="auto" w:fill="FFE6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8" w:themeColor="accent2"/>
        <w:left w:val="single" w:sz="8" w:space="0" w:color="00B2A8" w:themeColor="accent2"/>
        <w:bottom w:val="single" w:sz="8" w:space="0" w:color="00B2A8" w:themeColor="accent2"/>
        <w:right w:val="single" w:sz="8" w:space="0" w:color="00B2A8" w:themeColor="accent2"/>
      </w:tblBorders>
    </w:tblPr>
    <w:tblStylePr w:type="firstRow">
      <w:rPr>
        <w:sz w:val="24"/>
        <w:szCs w:val="24"/>
      </w:rPr>
      <w:tblPr/>
      <w:tcPr>
        <w:tcBorders>
          <w:top w:val="nil"/>
          <w:left w:val="nil"/>
          <w:bottom w:val="single" w:sz="24" w:space="0" w:color="00B2A8" w:themeColor="accent2"/>
          <w:right w:val="nil"/>
          <w:insideH w:val="nil"/>
          <w:insideV w:val="nil"/>
        </w:tcBorders>
        <w:shd w:val="clear" w:color="auto" w:fill="FFFFFF" w:themeFill="background1"/>
      </w:tcPr>
    </w:tblStylePr>
    <w:tblStylePr w:type="lastRow">
      <w:tblPr/>
      <w:tcPr>
        <w:tcBorders>
          <w:top w:val="single" w:sz="8" w:space="0" w:color="00B2A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8" w:themeColor="accent2"/>
          <w:insideH w:val="nil"/>
          <w:insideV w:val="nil"/>
        </w:tcBorders>
        <w:shd w:val="clear" w:color="auto" w:fill="FFFFFF" w:themeFill="background1"/>
      </w:tcPr>
    </w:tblStylePr>
    <w:tblStylePr w:type="lastCol">
      <w:tblPr/>
      <w:tcPr>
        <w:tcBorders>
          <w:top w:val="nil"/>
          <w:left w:val="single" w:sz="8" w:space="0" w:color="00B2A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2" w:themeFillTint="3F"/>
      </w:tcPr>
    </w:tblStylePr>
    <w:tblStylePr w:type="band1Horz">
      <w:tblPr/>
      <w:tcPr>
        <w:tcBorders>
          <w:top w:val="nil"/>
          <w:bottom w:val="nil"/>
          <w:insideH w:val="nil"/>
          <w:insideV w:val="nil"/>
        </w:tcBorders>
        <w:shd w:val="clear" w:color="auto" w:fill="ACFF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tblBorders>
    </w:tblPr>
    <w:tblStylePr w:type="firstRow">
      <w:rPr>
        <w:sz w:val="24"/>
        <w:szCs w:val="24"/>
      </w:rPr>
      <w:tblPr/>
      <w:tcPr>
        <w:tcBorders>
          <w:top w:val="nil"/>
          <w:left w:val="nil"/>
          <w:bottom w:val="single" w:sz="24" w:space="0" w:color="CEDC00" w:themeColor="accent3"/>
          <w:right w:val="nil"/>
          <w:insideH w:val="nil"/>
          <w:insideV w:val="nil"/>
        </w:tcBorders>
        <w:shd w:val="clear" w:color="auto" w:fill="FFFFFF" w:themeFill="background1"/>
      </w:tcPr>
    </w:tblStylePr>
    <w:tblStylePr w:type="lastRow">
      <w:tblPr/>
      <w:tcPr>
        <w:tcBorders>
          <w:top w:val="single" w:sz="8" w:space="0" w:color="CEDC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DC00" w:themeColor="accent3"/>
          <w:insideH w:val="nil"/>
          <w:insideV w:val="nil"/>
        </w:tcBorders>
        <w:shd w:val="clear" w:color="auto" w:fill="FFFFFF" w:themeFill="background1"/>
      </w:tcPr>
    </w:tblStylePr>
    <w:tblStylePr w:type="lastCol">
      <w:tblPr/>
      <w:tcPr>
        <w:tcBorders>
          <w:top w:val="nil"/>
          <w:left w:val="single" w:sz="8" w:space="0" w:color="CEDC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B7" w:themeFill="accent3" w:themeFillTint="3F"/>
      </w:tcPr>
    </w:tblStylePr>
    <w:tblStylePr w:type="band1Horz">
      <w:tblPr/>
      <w:tcPr>
        <w:tcBorders>
          <w:top w:val="nil"/>
          <w:bottom w:val="nil"/>
          <w:insideH w:val="nil"/>
          <w:insideV w:val="nil"/>
        </w:tcBorders>
        <w:shd w:val="clear" w:color="auto" w:fill="FAFFB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333641" w:themeColor="accent4"/>
        <w:left w:val="single" w:sz="8" w:space="0" w:color="333641" w:themeColor="accent4"/>
        <w:bottom w:val="single" w:sz="8" w:space="0" w:color="333641" w:themeColor="accent4"/>
        <w:right w:val="single" w:sz="8" w:space="0" w:color="333641" w:themeColor="accent4"/>
      </w:tblBorders>
    </w:tblPr>
    <w:tblStylePr w:type="firstRow">
      <w:rPr>
        <w:sz w:val="24"/>
        <w:szCs w:val="24"/>
      </w:rPr>
      <w:tblPr/>
      <w:tcPr>
        <w:tcBorders>
          <w:top w:val="nil"/>
          <w:left w:val="nil"/>
          <w:bottom w:val="single" w:sz="24" w:space="0" w:color="333641" w:themeColor="accent4"/>
          <w:right w:val="nil"/>
          <w:insideH w:val="nil"/>
          <w:insideV w:val="nil"/>
        </w:tcBorders>
        <w:shd w:val="clear" w:color="auto" w:fill="FFFFFF" w:themeFill="background1"/>
      </w:tcPr>
    </w:tblStylePr>
    <w:tblStylePr w:type="lastRow">
      <w:tblPr/>
      <w:tcPr>
        <w:tcBorders>
          <w:top w:val="single" w:sz="8" w:space="0" w:color="33364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641" w:themeColor="accent4"/>
          <w:insideH w:val="nil"/>
          <w:insideV w:val="nil"/>
        </w:tcBorders>
        <w:shd w:val="clear" w:color="auto" w:fill="FFFFFF" w:themeFill="background1"/>
      </w:tcPr>
    </w:tblStylePr>
    <w:tblStylePr w:type="lastCol">
      <w:tblPr/>
      <w:tcPr>
        <w:tcBorders>
          <w:top w:val="nil"/>
          <w:left w:val="single" w:sz="8" w:space="0" w:color="3336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CAD4" w:themeFill="accent4" w:themeFillTint="3F"/>
      </w:tcPr>
    </w:tblStylePr>
    <w:tblStylePr w:type="band1Horz">
      <w:tblPr/>
      <w:tcPr>
        <w:tcBorders>
          <w:top w:val="nil"/>
          <w:bottom w:val="nil"/>
          <w:insideH w:val="nil"/>
          <w:insideV w:val="nil"/>
        </w:tcBorders>
        <w:shd w:val="clear" w:color="auto" w:fill="C8CA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FC576" w:themeColor="accent5"/>
        <w:left w:val="single" w:sz="8" w:space="0" w:color="FFC576" w:themeColor="accent5"/>
        <w:bottom w:val="single" w:sz="8" w:space="0" w:color="FFC576" w:themeColor="accent5"/>
        <w:right w:val="single" w:sz="8" w:space="0" w:color="FFC576" w:themeColor="accent5"/>
      </w:tblBorders>
    </w:tblPr>
    <w:tblStylePr w:type="firstRow">
      <w:rPr>
        <w:sz w:val="24"/>
        <w:szCs w:val="24"/>
      </w:rPr>
      <w:tblPr/>
      <w:tcPr>
        <w:tcBorders>
          <w:top w:val="nil"/>
          <w:left w:val="nil"/>
          <w:bottom w:val="single" w:sz="24" w:space="0" w:color="FFC576" w:themeColor="accent5"/>
          <w:right w:val="nil"/>
          <w:insideH w:val="nil"/>
          <w:insideV w:val="nil"/>
        </w:tcBorders>
        <w:shd w:val="clear" w:color="auto" w:fill="FFFFFF" w:themeFill="background1"/>
      </w:tcPr>
    </w:tblStylePr>
    <w:tblStylePr w:type="lastRow">
      <w:tblPr/>
      <w:tcPr>
        <w:tcBorders>
          <w:top w:val="single" w:sz="8" w:space="0" w:color="FFC57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576" w:themeColor="accent5"/>
          <w:insideH w:val="nil"/>
          <w:insideV w:val="nil"/>
        </w:tcBorders>
        <w:shd w:val="clear" w:color="auto" w:fill="FFFFFF" w:themeFill="background1"/>
      </w:tcPr>
    </w:tblStylePr>
    <w:tblStylePr w:type="lastCol">
      <w:tblPr/>
      <w:tcPr>
        <w:tcBorders>
          <w:top w:val="nil"/>
          <w:left w:val="single" w:sz="8" w:space="0" w:color="FFC57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DD" w:themeFill="accent5" w:themeFillTint="3F"/>
      </w:tcPr>
    </w:tblStylePr>
    <w:tblStylePr w:type="band1Horz">
      <w:tblPr/>
      <w:tcPr>
        <w:tcBorders>
          <w:top w:val="nil"/>
          <w:bottom w:val="nil"/>
          <w:insideH w:val="nil"/>
          <w:insideV w:val="nil"/>
        </w:tcBorders>
        <w:shd w:val="clear" w:color="auto" w:fill="FFF0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867F" w:themeColor="accent6"/>
        <w:left w:val="single" w:sz="8" w:space="0" w:color="00867F" w:themeColor="accent6"/>
        <w:bottom w:val="single" w:sz="8" w:space="0" w:color="00867F" w:themeColor="accent6"/>
        <w:right w:val="single" w:sz="8" w:space="0" w:color="00867F" w:themeColor="accent6"/>
      </w:tblBorders>
    </w:tblPr>
    <w:tblStylePr w:type="firstRow">
      <w:rPr>
        <w:sz w:val="24"/>
        <w:szCs w:val="24"/>
      </w:rPr>
      <w:tblPr/>
      <w:tcPr>
        <w:tcBorders>
          <w:top w:val="nil"/>
          <w:left w:val="nil"/>
          <w:bottom w:val="single" w:sz="24" w:space="0" w:color="00867F" w:themeColor="accent6"/>
          <w:right w:val="nil"/>
          <w:insideH w:val="nil"/>
          <w:insideV w:val="nil"/>
        </w:tcBorders>
        <w:shd w:val="clear" w:color="auto" w:fill="FFFFFF" w:themeFill="background1"/>
      </w:tcPr>
    </w:tblStylePr>
    <w:tblStylePr w:type="lastRow">
      <w:tblPr/>
      <w:tcPr>
        <w:tcBorders>
          <w:top w:val="single" w:sz="8" w:space="0" w:color="00867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67F" w:themeColor="accent6"/>
          <w:insideH w:val="nil"/>
          <w:insideV w:val="nil"/>
        </w:tcBorders>
        <w:shd w:val="clear" w:color="auto" w:fill="FFFFFF" w:themeFill="background1"/>
      </w:tcPr>
    </w:tblStylePr>
    <w:tblStylePr w:type="lastCol">
      <w:tblPr/>
      <w:tcPr>
        <w:tcBorders>
          <w:top w:val="nil"/>
          <w:left w:val="single" w:sz="8" w:space="0" w:color="00867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F9" w:themeFill="accent6" w:themeFillTint="3F"/>
      </w:tcPr>
    </w:tblStylePr>
    <w:tblStylePr w:type="band1Horz">
      <w:tblPr/>
      <w:tcPr>
        <w:tcBorders>
          <w:top w:val="nil"/>
          <w:bottom w:val="nil"/>
          <w:insideH w:val="nil"/>
          <w:insideV w:val="nil"/>
        </w:tcBorders>
        <w:shd w:val="clear" w:color="auto" w:fill="A2FF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FFB554" w:themeColor="accent1" w:themeTint="BF"/>
        <w:left w:val="single" w:sz="8" w:space="0" w:color="FFB554" w:themeColor="accent1" w:themeTint="BF"/>
        <w:bottom w:val="single" w:sz="8" w:space="0" w:color="FFB554" w:themeColor="accent1" w:themeTint="BF"/>
        <w:right w:val="single" w:sz="8" w:space="0" w:color="FFB554" w:themeColor="accent1" w:themeTint="BF"/>
        <w:insideH w:val="single" w:sz="8" w:space="0" w:color="FFB554" w:themeColor="accent1" w:themeTint="BF"/>
      </w:tblBorders>
    </w:tblPr>
    <w:tblStylePr w:type="firstRow">
      <w:pPr>
        <w:spacing w:before="0" w:after="0" w:line="240" w:lineRule="auto"/>
      </w:pPr>
      <w:rPr>
        <w:b/>
        <w:bCs/>
        <w:color w:val="FFFFFF" w:themeColor="background1"/>
      </w:rPr>
      <w:tblPr/>
      <w:tcPr>
        <w:tcBorders>
          <w:top w:val="single" w:sz="8" w:space="0" w:color="FFB554" w:themeColor="accent1" w:themeTint="BF"/>
          <w:left w:val="single" w:sz="8" w:space="0" w:color="FFB554" w:themeColor="accent1" w:themeTint="BF"/>
          <w:bottom w:val="single" w:sz="8" w:space="0" w:color="FFB554" w:themeColor="accent1" w:themeTint="BF"/>
          <w:right w:val="single" w:sz="8" w:space="0" w:color="FFB554" w:themeColor="accent1" w:themeTint="BF"/>
          <w:insideH w:val="nil"/>
          <w:insideV w:val="nil"/>
        </w:tcBorders>
        <w:shd w:val="clear" w:color="auto" w:fill="FF9E1B" w:themeFill="accent1"/>
      </w:tcPr>
    </w:tblStylePr>
    <w:tblStylePr w:type="lastRow">
      <w:pPr>
        <w:spacing w:before="0" w:after="0" w:line="240" w:lineRule="auto"/>
      </w:pPr>
      <w:rPr>
        <w:b/>
        <w:bCs/>
      </w:rPr>
      <w:tblPr/>
      <w:tcPr>
        <w:tcBorders>
          <w:top w:val="double" w:sz="6" w:space="0" w:color="FFB554" w:themeColor="accent1" w:themeTint="BF"/>
          <w:left w:val="single" w:sz="8" w:space="0" w:color="FFB554" w:themeColor="accent1" w:themeTint="BF"/>
          <w:bottom w:val="single" w:sz="8" w:space="0" w:color="FFB554" w:themeColor="accent1" w:themeTint="BF"/>
          <w:right w:val="single" w:sz="8" w:space="0" w:color="FFB55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6C6" w:themeFill="accent1" w:themeFillTint="3F"/>
      </w:tcPr>
    </w:tblStylePr>
    <w:tblStylePr w:type="band1Horz">
      <w:tblPr/>
      <w:tcPr>
        <w:tcBorders>
          <w:insideH w:val="nil"/>
          <w:insideV w:val="nil"/>
        </w:tcBorders>
        <w:shd w:val="clear" w:color="auto" w:fill="FFE6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06FFF0" w:themeColor="accent2" w:themeTint="BF"/>
        <w:left w:val="single" w:sz="8" w:space="0" w:color="06FFF0" w:themeColor="accent2" w:themeTint="BF"/>
        <w:bottom w:val="single" w:sz="8" w:space="0" w:color="06FFF0" w:themeColor="accent2" w:themeTint="BF"/>
        <w:right w:val="single" w:sz="8" w:space="0" w:color="06FFF0" w:themeColor="accent2" w:themeTint="BF"/>
        <w:insideH w:val="single" w:sz="8" w:space="0" w:color="06FFF0" w:themeColor="accent2" w:themeTint="BF"/>
      </w:tblBorders>
    </w:tblPr>
    <w:tblStylePr w:type="firstRow">
      <w:pPr>
        <w:spacing w:before="0" w:after="0" w:line="240" w:lineRule="auto"/>
      </w:pPr>
      <w:rPr>
        <w:b/>
        <w:bCs/>
        <w:color w:val="FFFFFF" w:themeColor="background1"/>
      </w:rPr>
      <w:tblPr/>
      <w:tcPr>
        <w:tcBorders>
          <w:top w:val="single" w:sz="8" w:space="0" w:color="06FFF0" w:themeColor="accent2" w:themeTint="BF"/>
          <w:left w:val="single" w:sz="8" w:space="0" w:color="06FFF0" w:themeColor="accent2" w:themeTint="BF"/>
          <w:bottom w:val="single" w:sz="8" w:space="0" w:color="06FFF0" w:themeColor="accent2" w:themeTint="BF"/>
          <w:right w:val="single" w:sz="8" w:space="0" w:color="06FFF0" w:themeColor="accent2" w:themeTint="BF"/>
          <w:insideH w:val="nil"/>
          <w:insideV w:val="nil"/>
        </w:tcBorders>
        <w:shd w:val="clear" w:color="auto" w:fill="00B2A8" w:themeFill="accent2"/>
      </w:tcPr>
    </w:tblStylePr>
    <w:tblStylePr w:type="lastRow">
      <w:pPr>
        <w:spacing w:before="0" w:after="0" w:line="240" w:lineRule="auto"/>
      </w:pPr>
      <w:rPr>
        <w:b/>
        <w:bCs/>
      </w:rPr>
      <w:tblPr/>
      <w:tcPr>
        <w:tcBorders>
          <w:top w:val="double" w:sz="6" w:space="0" w:color="06FFF0" w:themeColor="accent2" w:themeTint="BF"/>
          <w:left w:val="single" w:sz="8" w:space="0" w:color="06FFF0" w:themeColor="accent2" w:themeTint="BF"/>
          <w:bottom w:val="single" w:sz="8" w:space="0" w:color="06FFF0" w:themeColor="accent2" w:themeTint="BF"/>
          <w:right w:val="single" w:sz="8" w:space="0" w:color="06FFF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2" w:themeFillTint="3F"/>
      </w:tcPr>
    </w:tblStylePr>
    <w:tblStylePr w:type="band1Horz">
      <w:tblPr/>
      <w:tcPr>
        <w:tcBorders>
          <w:insideH w:val="nil"/>
          <w:insideV w:val="nil"/>
        </w:tcBorders>
        <w:shd w:val="clear" w:color="auto" w:fill="ACFFF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single" w:sz="8" w:space="0" w:color="F0FF25" w:themeColor="accent3" w:themeTint="BF"/>
      </w:tblBorders>
    </w:tblPr>
    <w:tblStylePr w:type="firstRow">
      <w:pPr>
        <w:spacing w:before="0" w:after="0" w:line="240" w:lineRule="auto"/>
      </w:pPr>
      <w:rPr>
        <w:b/>
        <w:bCs/>
        <w:color w:val="FFFFFF" w:themeColor="background1"/>
      </w:rPr>
      <w:tblPr/>
      <w:tcPr>
        <w:tc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nil"/>
          <w:insideV w:val="nil"/>
        </w:tcBorders>
        <w:shd w:val="clear" w:color="auto" w:fill="CEDC00" w:themeFill="accent3"/>
      </w:tcPr>
    </w:tblStylePr>
    <w:tblStylePr w:type="lastRow">
      <w:pPr>
        <w:spacing w:before="0" w:after="0" w:line="240" w:lineRule="auto"/>
      </w:pPr>
      <w:rPr>
        <w:b/>
        <w:bCs/>
      </w:rPr>
      <w:tblPr/>
      <w:tcPr>
        <w:tcBorders>
          <w:top w:val="double" w:sz="6"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FB7" w:themeFill="accent3" w:themeFillTint="3F"/>
      </w:tcPr>
    </w:tblStylePr>
    <w:tblStylePr w:type="band1Horz">
      <w:tblPr/>
      <w:tcPr>
        <w:tcBorders>
          <w:insideH w:val="nil"/>
          <w:insideV w:val="nil"/>
        </w:tcBorders>
        <w:shd w:val="clear" w:color="auto" w:fill="FAFFB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5E6378" w:themeColor="accent4" w:themeTint="BF"/>
        <w:left w:val="single" w:sz="8" w:space="0" w:color="5E6378" w:themeColor="accent4" w:themeTint="BF"/>
        <w:bottom w:val="single" w:sz="8" w:space="0" w:color="5E6378" w:themeColor="accent4" w:themeTint="BF"/>
        <w:right w:val="single" w:sz="8" w:space="0" w:color="5E6378" w:themeColor="accent4" w:themeTint="BF"/>
        <w:insideH w:val="single" w:sz="8" w:space="0" w:color="5E6378" w:themeColor="accent4" w:themeTint="BF"/>
      </w:tblBorders>
    </w:tblPr>
    <w:tblStylePr w:type="firstRow">
      <w:pPr>
        <w:spacing w:before="0" w:after="0" w:line="240" w:lineRule="auto"/>
      </w:pPr>
      <w:rPr>
        <w:b/>
        <w:bCs/>
        <w:color w:val="FFFFFF" w:themeColor="background1"/>
      </w:rPr>
      <w:tblPr/>
      <w:tcPr>
        <w:tcBorders>
          <w:top w:val="single" w:sz="8" w:space="0" w:color="5E6378" w:themeColor="accent4" w:themeTint="BF"/>
          <w:left w:val="single" w:sz="8" w:space="0" w:color="5E6378" w:themeColor="accent4" w:themeTint="BF"/>
          <w:bottom w:val="single" w:sz="8" w:space="0" w:color="5E6378" w:themeColor="accent4" w:themeTint="BF"/>
          <w:right w:val="single" w:sz="8" w:space="0" w:color="5E6378" w:themeColor="accent4" w:themeTint="BF"/>
          <w:insideH w:val="nil"/>
          <w:insideV w:val="nil"/>
        </w:tcBorders>
        <w:shd w:val="clear" w:color="auto" w:fill="333641" w:themeFill="accent4"/>
      </w:tcPr>
    </w:tblStylePr>
    <w:tblStylePr w:type="lastRow">
      <w:pPr>
        <w:spacing w:before="0" w:after="0" w:line="240" w:lineRule="auto"/>
      </w:pPr>
      <w:rPr>
        <w:b/>
        <w:bCs/>
      </w:rPr>
      <w:tblPr/>
      <w:tcPr>
        <w:tcBorders>
          <w:top w:val="double" w:sz="6" w:space="0" w:color="5E6378" w:themeColor="accent4" w:themeTint="BF"/>
          <w:left w:val="single" w:sz="8" w:space="0" w:color="5E6378" w:themeColor="accent4" w:themeTint="BF"/>
          <w:bottom w:val="single" w:sz="8" w:space="0" w:color="5E6378" w:themeColor="accent4" w:themeTint="BF"/>
          <w:right w:val="single" w:sz="8" w:space="0" w:color="5E637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8CAD4" w:themeFill="accent4" w:themeFillTint="3F"/>
      </w:tcPr>
    </w:tblStylePr>
    <w:tblStylePr w:type="band1Horz">
      <w:tblPr/>
      <w:tcPr>
        <w:tcBorders>
          <w:insideH w:val="nil"/>
          <w:insideV w:val="nil"/>
        </w:tcBorders>
        <w:shd w:val="clear" w:color="auto" w:fill="C8CAD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FFD398" w:themeColor="accent5" w:themeTint="BF"/>
        <w:left w:val="single" w:sz="8" w:space="0" w:color="FFD398" w:themeColor="accent5" w:themeTint="BF"/>
        <w:bottom w:val="single" w:sz="8" w:space="0" w:color="FFD398" w:themeColor="accent5" w:themeTint="BF"/>
        <w:right w:val="single" w:sz="8" w:space="0" w:color="FFD398" w:themeColor="accent5" w:themeTint="BF"/>
        <w:insideH w:val="single" w:sz="8" w:space="0" w:color="FFD398" w:themeColor="accent5" w:themeTint="BF"/>
      </w:tblBorders>
    </w:tblPr>
    <w:tblStylePr w:type="firstRow">
      <w:pPr>
        <w:spacing w:before="0" w:after="0" w:line="240" w:lineRule="auto"/>
      </w:pPr>
      <w:rPr>
        <w:b/>
        <w:bCs/>
        <w:color w:val="FFFFFF" w:themeColor="background1"/>
      </w:rPr>
      <w:tblPr/>
      <w:tcPr>
        <w:tcBorders>
          <w:top w:val="single" w:sz="8" w:space="0" w:color="FFD398" w:themeColor="accent5" w:themeTint="BF"/>
          <w:left w:val="single" w:sz="8" w:space="0" w:color="FFD398" w:themeColor="accent5" w:themeTint="BF"/>
          <w:bottom w:val="single" w:sz="8" w:space="0" w:color="FFD398" w:themeColor="accent5" w:themeTint="BF"/>
          <w:right w:val="single" w:sz="8" w:space="0" w:color="FFD398" w:themeColor="accent5" w:themeTint="BF"/>
          <w:insideH w:val="nil"/>
          <w:insideV w:val="nil"/>
        </w:tcBorders>
        <w:shd w:val="clear" w:color="auto" w:fill="FFC576" w:themeFill="accent5"/>
      </w:tcPr>
    </w:tblStylePr>
    <w:tblStylePr w:type="lastRow">
      <w:pPr>
        <w:spacing w:before="0" w:after="0" w:line="240" w:lineRule="auto"/>
      </w:pPr>
      <w:rPr>
        <w:b/>
        <w:bCs/>
      </w:rPr>
      <w:tblPr/>
      <w:tcPr>
        <w:tcBorders>
          <w:top w:val="double" w:sz="6" w:space="0" w:color="FFD398" w:themeColor="accent5" w:themeTint="BF"/>
          <w:left w:val="single" w:sz="8" w:space="0" w:color="FFD398" w:themeColor="accent5" w:themeTint="BF"/>
          <w:bottom w:val="single" w:sz="8" w:space="0" w:color="FFD398" w:themeColor="accent5" w:themeTint="BF"/>
          <w:right w:val="single" w:sz="8" w:space="0" w:color="FFD39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DD" w:themeFill="accent5" w:themeFillTint="3F"/>
      </w:tcPr>
    </w:tblStylePr>
    <w:tblStylePr w:type="band1Horz">
      <w:tblPr/>
      <w:tcPr>
        <w:tcBorders>
          <w:insideH w:val="nil"/>
          <w:insideV w:val="nil"/>
        </w:tcBorders>
        <w:shd w:val="clear" w:color="auto" w:fill="FFF0D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00E4D7" w:themeColor="accent6" w:themeTint="BF"/>
        <w:left w:val="single" w:sz="8" w:space="0" w:color="00E4D7" w:themeColor="accent6" w:themeTint="BF"/>
        <w:bottom w:val="single" w:sz="8" w:space="0" w:color="00E4D7" w:themeColor="accent6" w:themeTint="BF"/>
        <w:right w:val="single" w:sz="8" w:space="0" w:color="00E4D7" w:themeColor="accent6" w:themeTint="BF"/>
        <w:insideH w:val="single" w:sz="8" w:space="0" w:color="00E4D7" w:themeColor="accent6" w:themeTint="BF"/>
      </w:tblBorders>
    </w:tblPr>
    <w:tblStylePr w:type="firstRow">
      <w:pPr>
        <w:spacing w:before="0" w:after="0" w:line="240" w:lineRule="auto"/>
      </w:pPr>
      <w:rPr>
        <w:b/>
        <w:bCs/>
        <w:color w:val="FFFFFF" w:themeColor="background1"/>
      </w:rPr>
      <w:tblPr/>
      <w:tcPr>
        <w:tcBorders>
          <w:top w:val="single" w:sz="8" w:space="0" w:color="00E4D7" w:themeColor="accent6" w:themeTint="BF"/>
          <w:left w:val="single" w:sz="8" w:space="0" w:color="00E4D7" w:themeColor="accent6" w:themeTint="BF"/>
          <w:bottom w:val="single" w:sz="8" w:space="0" w:color="00E4D7" w:themeColor="accent6" w:themeTint="BF"/>
          <w:right w:val="single" w:sz="8" w:space="0" w:color="00E4D7" w:themeColor="accent6" w:themeTint="BF"/>
          <w:insideH w:val="nil"/>
          <w:insideV w:val="nil"/>
        </w:tcBorders>
        <w:shd w:val="clear" w:color="auto" w:fill="00867F" w:themeFill="accent6"/>
      </w:tcPr>
    </w:tblStylePr>
    <w:tblStylePr w:type="lastRow">
      <w:pPr>
        <w:spacing w:before="0" w:after="0" w:line="240" w:lineRule="auto"/>
      </w:pPr>
      <w:rPr>
        <w:b/>
        <w:bCs/>
      </w:rPr>
      <w:tblPr/>
      <w:tcPr>
        <w:tcBorders>
          <w:top w:val="double" w:sz="6" w:space="0" w:color="00E4D7" w:themeColor="accent6" w:themeTint="BF"/>
          <w:left w:val="single" w:sz="8" w:space="0" w:color="00E4D7" w:themeColor="accent6" w:themeTint="BF"/>
          <w:bottom w:val="single" w:sz="8" w:space="0" w:color="00E4D7" w:themeColor="accent6" w:themeTint="BF"/>
          <w:right w:val="single" w:sz="8" w:space="0" w:color="00E4D7" w:themeColor="accent6" w:themeTint="BF"/>
          <w:insideH w:val="nil"/>
          <w:insideV w:val="nil"/>
        </w:tcBorders>
      </w:tcPr>
    </w:tblStylePr>
    <w:tblStylePr w:type="firstCol">
      <w:rPr>
        <w:b/>
        <w:bCs/>
      </w:rPr>
    </w:tblStylePr>
    <w:tblStylePr w:type="lastCol">
      <w:rPr>
        <w:b/>
        <w:bCs/>
      </w:rPr>
    </w:tblStylePr>
    <w:tblStylePr w:type="band1Vert">
      <w:tblPr/>
      <w:tcPr>
        <w:shd w:val="clear" w:color="auto" w:fill="A2FFF9" w:themeFill="accent6" w:themeFillTint="3F"/>
      </w:tcPr>
    </w:tblStylePr>
    <w:tblStylePr w:type="band1Horz">
      <w:tblPr/>
      <w:tcPr>
        <w:tcBorders>
          <w:insideH w:val="nil"/>
          <w:insideV w:val="nil"/>
        </w:tcBorders>
        <w:shd w:val="clear" w:color="auto" w:fill="A2FF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9E1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9E1B" w:themeFill="accent1"/>
      </w:tcPr>
    </w:tblStylePr>
    <w:tblStylePr w:type="lastCol">
      <w:rPr>
        <w:b/>
        <w:bCs/>
        <w:color w:val="FFFFFF" w:themeColor="background1"/>
      </w:rPr>
      <w:tblPr/>
      <w:tcPr>
        <w:tcBorders>
          <w:left w:val="nil"/>
          <w:right w:val="nil"/>
          <w:insideH w:val="nil"/>
          <w:insideV w:val="nil"/>
        </w:tcBorders>
        <w:shd w:val="clear" w:color="auto" w:fill="FF9E1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8" w:themeFill="accent2"/>
      </w:tcPr>
    </w:tblStylePr>
    <w:tblStylePr w:type="lastCol">
      <w:rPr>
        <w:b/>
        <w:bCs/>
        <w:color w:val="FFFFFF" w:themeColor="background1"/>
      </w:rPr>
      <w:tblPr/>
      <w:tcPr>
        <w:tcBorders>
          <w:left w:val="nil"/>
          <w:right w:val="nil"/>
          <w:insideH w:val="nil"/>
          <w:insideV w:val="nil"/>
        </w:tcBorders>
        <w:shd w:val="clear" w:color="auto" w:fill="00B2A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DC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DC00" w:themeFill="accent3"/>
      </w:tcPr>
    </w:tblStylePr>
    <w:tblStylePr w:type="lastCol">
      <w:rPr>
        <w:b/>
        <w:bCs/>
        <w:color w:val="FFFFFF" w:themeColor="background1"/>
      </w:rPr>
      <w:tblPr/>
      <w:tcPr>
        <w:tcBorders>
          <w:left w:val="nil"/>
          <w:right w:val="nil"/>
          <w:insideH w:val="nil"/>
          <w:insideV w:val="nil"/>
        </w:tcBorders>
        <w:shd w:val="clear" w:color="auto" w:fill="CEDC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6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641" w:themeFill="accent4"/>
      </w:tcPr>
    </w:tblStylePr>
    <w:tblStylePr w:type="lastCol">
      <w:rPr>
        <w:b/>
        <w:bCs/>
        <w:color w:val="FFFFFF" w:themeColor="background1"/>
      </w:rPr>
      <w:tblPr/>
      <w:tcPr>
        <w:tcBorders>
          <w:left w:val="nil"/>
          <w:right w:val="nil"/>
          <w:insideH w:val="nil"/>
          <w:insideV w:val="nil"/>
        </w:tcBorders>
        <w:shd w:val="clear" w:color="auto" w:fill="3336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57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576" w:themeFill="accent5"/>
      </w:tcPr>
    </w:tblStylePr>
    <w:tblStylePr w:type="lastCol">
      <w:rPr>
        <w:b/>
        <w:bCs/>
        <w:color w:val="FFFFFF" w:themeColor="background1"/>
      </w:rPr>
      <w:tblPr/>
      <w:tcPr>
        <w:tcBorders>
          <w:left w:val="nil"/>
          <w:right w:val="nil"/>
          <w:insideH w:val="nil"/>
          <w:insideV w:val="nil"/>
        </w:tcBorders>
        <w:shd w:val="clear" w:color="auto" w:fill="FFC57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67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67F" w:themeFill="accent6"/>
      </w:tcPr>
    </w:tblStylePr>
    <w:tblStylePr w:type="lastCol">
      <w:rPr>
        <w:b/>
        <w:bCs/>
        <w:color w:val="FFFFFF" w:themeColor="background1"/>
      </w:rPr>
      <w:tblPr/>
      <w:tcPr>
        <w:tcBorders>
          <w:left w:val="nil"/>
          <w:right w:val="nil"/>
          <w:insideH w:val="nil"/>
          <w:insideV w:val="nil"/>
        </w:tcBorders>
        <w:shd w:val="clear" w:color="auto" w:fill="00867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AD3B4D"/>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FF9E1B" w:themeFill="accent1"/>
      </w:tcPr>
    </w:tblStylePr>
    <w:tblStylePr w:type="firstCol">
      <w:tblPr/>
      <w:tcPr>
        <w:shd w:val="clear" w:color="auto" w:fill="FFFFFF" w:themeFill="background1"/>
      </w:tcPr>
    </w:tblStylePr>
    <w:tblStylePr w:type="band1Vert">
      <w:tblPr/>
      <w:tcPr>
        <w:shd w:val="clear" w:color="auto" w:fill="F5F7D4"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343741"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343741"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343741"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343741"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FF9E1B"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37B59"/>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437B59"/>
    <w:pPr>
      <w:pBdr>
        <w:top w:val="single" w:sz="4" w:space="14" w:color="FF9E1B" w:themeColor="accent1"/>
        <w:left w:val="single" w:sz="4" w:space="12" w:color="FF9E1B" w:themeColor="accent1"/>
        <w:bottom w:val="single" w:sz="4" w:space="14" w:color="FF9E1B" w:themeColor="accent1"/>
        <w:right w:val="single" w:sz="4" w:space="12" w:color="FF9E1B" w:themeColor="accent1"/>
      </w:pBdr>
      <w:shd w:val="clear" w:color="auto" w:fill="FF9E1B" w:themeFill="accent1"/>
      <w:tabs>
        <w:tab w:val="left" w:pos="2268"/>
        <w:tab w:val="left" w:pos="4536"/>
        <w:tab w:val="left" w:pos="6804"/>
        <w:tab w:val="right" w:pos="9638"/>
      </w:tabs>
      <w:spacing w:line="300" w:lineRule="exact"/>
      <w:ind w:left="284" w:right="284"/>
    </w:pPr>
    <w:rPr>
      <w:color w:val="343741"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1A7B62"/>
    <w:pPr>
      <w:keepNext/>
    </w:pPr>
    <w:rPr>
      <w:b/>
      <w:color w:val="343741" w:themeColor="text2"/>
    </w:rPr>
  </w:style>
  <w:style w:type="paragraph" w:customStyle="1" w:styleId="TableHeadingCentre">
    <w:name w:val="Table Heading Centre"/>
    <w:basedOn w:val="TableTextCentre"/>
    <w:qFormat/>
    <w:rsid w:val="001A7B62"/>
    <w:pPr>
      <w:keepNext/>
    </w:pPr>
    <w:rPr>
      <w:b/>
      <w:color w:val="343741" w:themeColor="text2"/>
    </w:rPr>
  </w:style>
  <w:style w:type="paragraph" w:customStyle="1" w:styleId="TableHeadingRight">
    <w:name w:val="Table Heading Right"/>
    <w:basedOn w:val="TableTextRight"/>
    <w:qFormat/>
    <w:rsid w:val="001A7B62"/>
    <w:pPr>
      <w:keepNext/>
    </w:pPr>
    <w:rPr>
      <w:b/>
      <w:color w:val="343741" w:themeColor="text2"/>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lwpvicgovau.sharepoint.com/sites/ecm/DELWPTemplates/Resources%20Victoria/Resources%20Victoria%20Branded%20Templates/Branded%20templates/Resources%20Victoria_Blank%20A4%20Portrait.dotx?OR=81dd2b71-fb82-4b33-ac71-fed46bf0f87a&amp;CID=853ee8a1-a037-6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2C0D8A8F924679B0490B502B81EE19"/>
        <w:category>
          <w:name w:val="General"/>
          <w:gallery w:val="placeholder"/>
        </w:category>
        <w:types>
          <w:type w:val="bbPlcHdr"/>
        </w:types>
        <w:behaviors>
          <w:behavior w:val="content"/>
        </w:behaviors>
        <w:guid w:val="{D89D4B94-8A7F-4DDB-B09F-80FA2C2AC80A}"/>
      </w:docPartPr>
      <w:docPartBody>
        <w:p w:rsidR="00134495" w:rsidRDefault="00134495" w:rsidP="00134495">
          <w:pPr>
            <w:pStyle w:val="712C0D8A8F924679B0490B502B81EE19"/>
          </w:pPr>
          <w:r w:rsidRPr="00344D8F">
            <w:rPr>
              <w:rStyle w:val="PlaceholderText"/>
            </w:rPr>
            <w:t>Click or tap here to enter text.</w:t>
          </w:r>
        </w:p>
      </w:docPartBody>
    </w:docPart>
    <w:docPart>
      <w:docPartPr>
        <w:name w:val="5B9B80DC07024387942D6035BE5E5C70"/>
        <w:category>
          <w:name w:val="General"/>
          <w:gallery w:val="placeholder"/>
        </w:category>
        <w:types>
          <w:type w:val="bbPlcHdr"/>
        </w:types>
        <w:behaviors>
          <w:behavior w:val="content"/>
        </w:behaviors>
        <w:guid w:val="{158DD2D1-50E2-4C98-8B9E-953B8F028BD8}"/>
      </w:docPartPr>
      <w:docPartBody>
        <w:p w:rsidR="00134495" w:rsidRDefault="00134495" w:rsidP="00134495">
          <w:pPr>
            <w:pStyle w:val="5B9B80DC07024387942D6035BE5E5C70"/>
          </w:pPr>
          <w:r w:rsidRPr="00344D8F">
            <w:rPr>
              <w:rStyle w:val="PlaceholderText"/>
            </w:rPr>
            <w:t>Click or tap here to enter text.</w:t>
          </w:r>
        </w:p>
      </w:docPartBody>
    </w:docPart>
    <w:docPart>
      <w:docPartPr>
        <w:name w:val="E66FAC0329524DB3AE6AEBDD566E9A7B"/>
        <w:category>
          <w:name w:val="General"/>
          <w:gallery w:val="placeholder"/>
        </w:category>
        <w:types>
          <w:type w:val="bbPlcHdr"/>
        </w:types>
        <w:behaviors>
          <w:behavior w:val="content"/>
        </w:behaviors>
        <w:guid w:val="{290707CA-25C5-46C0-BCE2-294CAE094DD5}"/>
      </w:docPartPr>
      <w:docPartBody>
        <w:p w:rsidR="00134495" w:rsidRDefault="00134495" w:rsidP="00134495">
          <w:pPr>
            <w:pStyle w:val="E66FAC0329524DB3AE6AEBDD566E9A7B"/>
          </w:pPr>
          <w:r w:rsidRPr="00344D8F">
            <w:rPr>
              <w:rStyle w:val="PlaceholderText"/>
            </w:rPr>
            <w:t>Click or tap here to enter text.</w:t>
          </w:r>
        </w:p>
      </w:docPartBody>
    </w:docPart>
    <w:docPart>
      <w:docPartPr>
        <w:name w:val="5568D461C478411B9D4423334853B426"/>
        <w:category>
          <w:name w:val="General"/>
          <w:gallery w:val="placeholder"/>
        </w:category>
        <w:types>
          <w:type w:val="bbPlcHdr"/>
        </w:types>
        <w:behaviors>
          <w:behavior w:val="content"/>
        </w:behaviors>
        <w:guid w:val="{77DF413C-C546-4ED2-B2EC-FAA45C064907}"/>
      </w:docPartPr>
      <w:docPartBody>
        <w:p w:rsidR="00134495" w:rsidRDefault="00134495" w:rsidP="00134495">
          <w:pPr>
            <w:pStyle w:val="5568D461C478411B9D4423334853B426"/>
          </w:pPr>
          <w:r w:rsidRPr="00344D8F">
            <w:rPr>
              <w:rStyle w:val="PlaceholderText"/>
            </w:rPr>
            <w:t>Click or tap here to enter text.</w:t>
          </w:r>
        </w:p>
      </w:docPartBody>
    </w:docPart>
    <w:docPart>
      <w:docPartPr>
        <w:name w:val="5D151BE3F7154C54BA15D67394310573"/>
        <w:category>
          <w:name w:val="General"/>
          <w:gallery w:val="placeholder"/>
        </w:category>
        <w:types>
          <w:type w:val="bbPlcHdr"/>
        </w:types>
        <w:behaviors>
          <w:behavior w:val="content"/>
        </w:behaviors>
        <w:guid w:val="{2C7F029C-F960-48EA-9AE0-7698BF271808}"/>
      </w:docPartPr>
      <w:docPartBody>
        <w:p w:rsidR="00134495" w:rsidRDefault="00134495" w:rsidP="00134495">
          <w:pPr>
            <w:pStyle w:val="5D151BE3F7154C54BA15D67394310573"/>
          </w:pPr>
          <w:r w:rsidRPr="00344D8F">
            <w:rPr>
              <w:rStyle w:val="PlaceholderText"/>
            </w:rPr>
            <w:t>Click or tap here to enter text.</w:t>
          </w:r>
        </w:p>
      </w:docPartBody>
    </w:docPart>
    <w:docPart>
      <w:docPartPr>
        <w:name w:val="0B4335BAAA114D4994F53AEE2D6F7672"/>
        <w:category>
          <w:name w:val="General"/>
          <w:gallery w:val="placeholder"/>
        </w:category>
        <w:types>
          <w:type w:val="bbPlcHdr"/>
        </w:types>
        <w:behaviors>
          <w:behavior w:val="content"/>
        </w:behaviors>
        <w:guid w:val="{E8361F69-DB66-4822-AB4E-D0DEE480D921}"/>
      </w:docPartPr>
      <w:docPartBody>
        <w:p w:rsidR="00134495" w:rsidRDefault="00134495" w:rsidP="00134495">
          <w:pPr>
            <w:pStyle w:val="0B4335BAAA114D4994F53AEE2D6F7672"/>
          </w:pPr>
          <w:r w:rsidRPr="00344D8F">
            <w:rPr>
              <w:rStyle w:val="PlaceholderText"/>
            </w:rPr>
            <w:t>Click or tap here to enter text.</w:t>
          </w:r>
        </w:p>
      </w:docPartBody>
    </w:docPart>
    <w:docPart>
      <w:docPartPr>
        <w:name w:val="D572FA68A15440558C1184ED76348C58"/>
        <w:category>
          <w:name w:val="General"/>
          <w:gallery w:val="placeholder"/>
        </w:category>
        <w:types>
          <w:type w:val="bbPlcHdr"/>
        </w:types>
        <w:behaviors>
          <w:behavior w:val="content"/>
        </w:behaviors>
        <w:guid w:val="{C9EAB30F-5301-4B99-B242-727F2B91455C}"/>
      </w:docPartPr>
      <w:docPartBody>
        <w:p w:rsidR="00134495" w:rsidRDefault="00134495" w:rsidP="00134495">
          <w:pPr>
            <w:pStyle w:val="D572FA68A15440558C1184ED76348C58"/>
          </w:pPr>
          <w:r w:rsidRPr="00344D8F">
            <w:rPr>
              <w:rStyle w:val="PlaceholderText"/>
            </w:rPr>
            <w:t>Click or tap here to enter text.</w:t>
          </w:r>
        </w:p>
      </w:docPartBody>
    </w:docPart>
    <w:docPart>
      <w:docPartPr>
        <w:name w:val="7402E97AA37E402AB11FA86DCA758776"/>
        <w:category>
          <w:name w:val="General"/>
          <w:gallery w:val="placeholder"/>
        </w:category>
        <w:types>
          <w:type w:val="bbPlcHdr"/>
        </w:types>
        <w:behaviors>
          <w:behavior w:val="content"/>
        </w:behaviors>
        <w:guid w:val="{26806ED5-0367-4DA9-89F0-B37AA697EC7D}"/>
      </w:docPartPr>
      <w:docPartBody>
        <w:p w:rsidR="00134495" w:rsidRDefault="00134495" w:rsidP="00134495">
          <w:pPr>
            <w:pStyle w:val="7402E97AA37E402AB11FA86DCA758776"/>
          </w:pPr>
          <w:r w:rsidRPr="00344D8F">
            <w:rPr>
              <w:rStyle w:val="PlaceholderText"/>
            </w:rPr>
            <w:t>Click or tap here to enter text.</w:t>
          </w:r>
        </w:p>
      </w:docPartBody>
    </w:docPart>
    <w:docPart>
      <w:docPartPr>
        <w:name w:val="F409160B232F459BB16DC87DF01CFCBC"/>
        <w:category>
          <w:name w:val="General"/>
          <w:gallery w:val="placeholder"/>
        </w:category>
        <w:types>
          <w:type w:val="bbPlcHdr"/>
        </w:types>
        <w:behaviors>
          <w:behavior w:val="content"/>
        </w:behaviors>
        <w:guid w:val="{C91EBBF3-0BA7-4076-B4D9-2A35892E99D1}"/>
      </w:docPartPr>
      <w:docPartBody>
        <w:p w:rsidR="00134495" w:rsidRDefault="00134495" w:rsidP="00134495">
          <w:pPr>
            <w:pStyle w:val="F409160B232F459BB16DC87DF01CFCBC"/>
          </w:pPr>
          <w:r w:rsidRPr="00344D8F">
            <w:rPr>
              <w:rStyle w:val="PlaceholderText"/>
            </w:rPr>
            <w:t>Click or tap here to enter text.</w:t>
          </w:r>
        </w:p>
      </w:docPartBody>
    </w:docPart>
    <w:docPart>
      <w:docPartPr>
        <w:name w:val="C1089828C0CC46808635BF129C111098"/>
        <w:category>
          <w:name w:val="General"/>
          <w:gallery w:val="placeholder"/>
        </w:category>
        <w:types>
          <w:type w:val="bbPlcHdr"/>
        </w:types>
        <w:behaviors>
          <w:behavior w:val="content"/>
        </w:behaviors>
        <w:guid w:val="{072EAE47-34EA-4449-AB5B-3D90C9EE023D}"/>
      </w:docPartPr>
      <w:docPartBody>
        <w:p w:rsidR="00134495" w:rsidRDefault="00134495" w:rsidP="00134495">
          <w:pPr>
            <w:pStyle w:val="C1089828C0CC46808635BF129C111098"/>
          </w:pPr>
          <w:r w:rsidRPr="00344D8F">
            <w:rPr>
              <w:rStyle w:val="PlaceholderText"/>
            </w:rPr>
            <w:t>Click or tap here to enter text.</w:t>
          </w:r>
        </w:p>
      </w:docPartBody>
    </w:docPart>
    <w:docPart>
      <w:docPartPr>
        <w:name w:val="6054618CF1C74EBB8CCEB77DE74BC370"/>
        <w:category>
          <w:name w:val="General"/>
          <w:gallery w:val="placeholder"/>
        </w:category>
        <w:types>
          <w:type w:val="bbPlcHdr"/>
        </w:types>
        <w:behaviors>
          <w:behavior w:val="content"/>
        </w:behaviors>
        <w:guid w:val="{8314B7DB-FF2C-4FB8-BF98-9181D765FBE8}"/>
      </w:docPartPr>
      <w:docPartBody>
        <w:p w:rsidR="00134495" w:rsidRDefault="00134495" w:rsidP="00134495">
          <w:pPr>
            <w:pStyle w:val="6054618CF1C74EBB8CCEB77DE74BC370"/>
          </w:pPr>
          <w:r w:rsidRPr="00344D8F">
            <w:rPr>
              <w:rStyle w:val="PlaceholderText"/>
            </w:rPr>
            <w:t>Click or tap here to enter text.</w:t>
          </w:r>
        </w:p>
      </w:docPartBody>
    </w:docPart>
    <w:docPart>
      <w:docPartPr>
        <w:name w:val="9704978850DF4090B6CAEFD5C99A278E"/>
        <w:category>
          <w:name w:val="General"/>
          <w:gallery w:val="placeholder"/>
        </w:category>
        <w:types>
          <w:type w:val="bbPlcHdr"/>
        </w:types>
        <w:behaviors>
          <w:behavior w:val="content"/>
        </w:behaviors>
        <w:guid w:val="{343FF358-0BF3-4415-B067-0D3BD5FAD7D4}"/>
      </w:docPartPr>
      <w:docPartBody>
        <w:p w:rsidR="00134495" w:rsidRDefault="00134495" w:rsidP="00134495">
          <w:pPr>
            <w:pStyle w:val="9704978850DF4090B6CAEFD5C99A278E"/>
          </w:pPr>
          <w:r w:rsidRPr="00344D8F">
            <w:rPr>
              <w:rStyle w:val="PlaceholderText"/>
            </w:rPr>
            <w:t>Click or tap here to enter text.</w:t>
          </w:r>
        </w:p>
      </w:docPartBody>
    </w:docPart>
    <w:docPart>
      <w:docPartPr>
        <w:name w:val="657F3274716540CFBC916F176D8342CD"/>
        <w:category>
          <w:name w:val="General"/>
          <w:gallery w:val="placeholder"/>
        </w:category>
        <w:types>
          <w:type w:val="bbPlcHdr"/>
        </w:types>
        <w:behaviors>
          <w:behavior w:val="content"/>
        </w:behaviors>
        <w:guid w:val="{B590B090-AE73-4CD6-BD91-6106DE6FE104}"/>
      </w:docPartPr>
      <w:docPartBody>
        <w:p w:rsidR="00134495" w:rsidRDefault="00134495" w:rsidP="00134495">
          <w:pPr>
            <w:pStyle w:val="657F3274716540CFBC916F176D8342CD"/>
          </w:pPr>
          <w:r w:rsidRPr="00344D8F">
            <w:rPr>
              <w:rStyle w:val="PlaceholderText"/>
            </w:rPr>
            <w:t>Click or tap here to enter text.</w:t>
          </w:r>
        </w:p>
      </w:docPartBody>
    </w:docPart>
    <w:docPart>
      <w:docPartPr>
        <w:name w:val="84011F98820640C49BC9D6E77B7D127B"/>
        <w:category>
          <w:name w:val="General"/>
          <w:gallery w:val="placeholder"/>
        </w:category>
        <w:types>
          <w:type w:val="bbPlcHdr"/>
        </w:types>
        <w:behaviors>
          <w:behavior w:val="content"/>
        </w:behaviors>
        <w:guid w:val="{0F36BDF1-616E-4D42-B87A-C34C283122E8}"/>
      </w:docPartPr>
      <w:docPartBody>
        <w:p w:rsidR="00134495" w:rsidRDefault="00134495" w:rsidP="00134495">
          <w:pPr>
            <w:pStyle w:val="84011F98820640C49BC9D6E77B7D127B"/>
          </w:pPr>
          <w:r w:rsidRPr="00344D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VIC SemiBold">
    <w:panose1 w:val="000007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95"/>
    <w:rsid w:val="00134495"/>
    <w:rsid w:val="00636C1F"/>
    <w:rsid w:val="00873E49"/>
    <w:rsid w:val="009F28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34495"/>
    <w:rPr>
      <w:color w:val="808080"/>
    </w:rPr>
  </w:style>
  <w:style w:type="paragraph" w:customStyle="1" w:styleId="712C0D8A8F924679B0490B502B81EE19">
    <w:name w:val="712C0D8A8F924679B0490B502B81EE19"/>
    <w:rsid w:val="00134495"/>
  </w:style>
  <w:style w:type="paragraph" w:customStyle="1" w:styleId="5B9B80DC07024387942D6035BE5E5C70">
    <w:name w:val="5B9B80DC07024387942D6035BE5E5C70"/>
    <w:rsid w:val="00134495"/>
  </w:style>
  <w:style w:type="paragraph" w:customStyle="1" w:styleId="E66FAC0329524DB3AE6AEBDD566E9A7B">
    <w:name w:val="E66FAC0329524DB3AE6AEBDD566E9A7B"/>
    <w:rsid w:val="00134495"/>
  </w:style>
  <w:style w:type="paragraph" w:customStyle="1" w:styleId="5568D461C478411B9D4423334853B426">
    <w:name w:val="5568D461C478411B9D4423334853B426"/>
    <w:rsid w:val="00134495"/>
  </w:style>
  <w:style w:type="paragraph" w:customStyle="1" w:styleId="5D151BE3F7154C54BA15D67394310573">
    <w:name w:val="5D151BE3F7154C54BA15D67394310573"/>
    <w:rsid w:val="00134495"/>
  </w:style>
  <w:style w:type="paragraph" w:customStyle="1" w:styleId="0B4335BAAA114D4994F53AEE2D6F7672">
    <w:name w:val="0B4335BAAA114D4994F53AEE2D6F7672"/>
    <w:rsid w:val="00134495"/>
  </w:style>
  <w:style w:type="paragraph" w:customStyle="1" w:styleId="D572FA68A15440558C1184ED76348C58">
    <w:name w:val="D572FA68A15440558C1184ED76348C58"/>
    <w:rsid w:val="00134495"/>
  </w:style>
  <w:style w:type="paragraph" w:customStyle="1" w:styleId="7402E97AA37E402AB11FA86DCA758776">
    <w:name w:val="7402E97AA37E402AB11FA86DCA758776"/>
    <w:rsid w:val="00134495"/>
  </w:style>
  <w:style w:type="paragraph" w:customStyle="1" w:styleId="F409160B232F459BB16DC87DF01CFCBC">
    <w:name w:val="F409160B232F459BB16DC87DF01CFCBC"/>
    <w:rsid w:val="00134495"/>
  </w:style>
  <w:style w:type="paragraph" w:customStyle="1" w:styleId="C1089828C0CC46808635BF129C111098">
    <w:name w:val="C1089828C0CC46808635BF129C111098"/>
    <w:rsid w:val="00134495"/>
  </w:style>
  <w:style w:type="paragraph" w:customStyle="1" w:styleId="6054618CF1C74EBB8CCEB77DE74BC370">
    <w:name w:val="6054618CF1C74EBB8CCEB77DE74BC370"/>
    <w:rsid w:val="00134495"/>
  </w:style>
  <w:style w:type="paragraph" w:customStyle="1" w:styleId="9704978850DF4090B6CAEFD5C99A278E">
    <w:name w:val="9704978850DF4090B6CAEFD5C99A278E"/>
    <w:rsid w:val="00134495"/>
  </w:style>
  <w:style w:type="paragraph" w:customStyle="1" w:styleId="657F3274716540CFBC916F176D8342CD">
    <w:name w:val="657F3274716540CFBC916F176D8342CD"/>
    <w:rsid w:val="00134495"/>
  </w:style>
  <w:style w:type="paragraph" w:customStyle="1" w:styleId="84011F98820640C49BC9D6E77B7D127B">
    <w:name w:val="84011F98820640C49BC9D6E77B7D127B"/>
    <w:rsid w:val="001344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ECA.RV Theme">
  <a:themeElements>
    <a:clrScheme name="Resources Victoria">
      <a:dk1>
        <a:srgbClr val="232222"/>
      </a:dk1>
      <a:lt1>
        <a:srgbClr val="FFFFFF"/>
      </a:lt1>
      <a:dk2>
        <a:srgbClr val="343741"/>
      </a:dk2>
      <a:lt2>
        <a:srgbClr val="F5F7D4"/>
      </a:lt2>
      <a:accent1>
        <a:srgbClr val="FF9E1B"/>
      </a:accent1>
      <a:accent2>
        <a:srgbClr val="00B2A8"/>
      </a:accent2>
      <a:accent3>
        <a:srgbClr val="CEDC00"/>
      </a:accent3>
      <a:accent4>
        <a:srgbClr val="333641"/>
      </a:accent4>
      <a:accent5>
        <a:srgbClr val="FFC576"/>
      </a:accent5>
      <a:accent6>
        <a:srgbClr val="00867F"/>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ECA.RV Theme" id="{76192CC8-431D-4A79-B590-98B1E08F5F6F}" vid="{083FB27F-90AB-4E76-B35A-CEB7F7CEB0E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B8019783A312244D84EAB042C90F9D5B" ma:contentTypeVersion="214" ma:contentTypeDescription="All project related information. The library can be used to manage multiple projects." ma:contentTypeScope="" ma:versionID="9581e0d628ec846d03d0d24f885eadab">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f3ab9331-df7f-4a95-a0cf-d47b52e58f87" targetNamespace="http://schemas.microsoft.com/office/2006/metadata/properties" ma:root="true" ma:fieldsID="35a9d7c1921195e356678e98112e577b" ns1:_="" ns2:_="" ns3:_="" ns4:_="" ns5:_="">
    <xsd:import namespace="http://schemas.microsoft.com/sharepoint/v3"/>
    <xsd:import namespace="9fd47c19-1c4a-4d7d-b342-c10cef269344"/>
    <xsd:import namespace="a5f32de4-e402-4188-b034-e71ca7d22e54"/>
    <xsd:import namespace="05aa45cf-ed89-4733-97a8-db4ce5c51511"/>
    <xsd:import namespace="f3ab9331-df7f-4a95-a0cf-d47b52e58f87"/>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TenementNumber" minOccurs="0"/>
                <xsd:element ref="ns5:Plan_x002f_ReferenceNumber" minOccurs="0"/>
                <xsd:element ref="ns5:Function" minOccurs="0"/>
                <xsd:element ref="ns5:Stage_x002f_Status" minOccurs="0"/>
                <xsd:element ref="ns5:PrimaryAuthorityHolder" minOccurs="0"/>
                <xsd:element ref="ns5:ActionNotes" minOccurs="0"/>
                <xsd:element ref="ns5:RegOpsRegion"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ternalName="ProjName">
      <xsd:simpleType>
        <xsd:union memberTypes="dms:Text">
          <xsd:simpleType>
            <xsd:restriction base="dms:Choice">
              <xsd:enumeration value="Choice 1"/>
              <xsd:enumeration value="Choice 2"/>
              <xsd:enumeration value="Choice 3"/>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16;#Program Strategy|a6651d8a-f3ed-41da-abaa-64fe320e523e"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b9331-df7f-4a95-a0cf-d47b52e58f87" elementFormDefault="qualified">
    <xsd:import namespace="http://schemas.microsoft.com/office/2006/documentManagement/types"/>
    <xsd:import namespace="http://schemas.microsoft.com/office/infopath/2007/PartnerControls"/>
    <xsd:element name="TenementNumber" ma:index="29" nillable="true" ma:displayName="Tenement Number" ma:format="Dropdown" ma:internalName="TenementNumber">
      <xsd:simpleType>
        <xsd:restriction base="dms:Text">
          <xsd:maxLength value="255"/>
        </xsd:restriction>
      </xsd:simpleType>
    </xsd:element>
    <xsd:element name="Plan_x002f_ReferenceNumber" ma:index="30" nillable="true" ma:displayName="Plan/Reference Number" ma:format="Dropdown" ma:internalName="Plan_x002f_ReferenceNumber">
      <xsd:simpleType>
        <xsd:restriction base="dms:Text">
          <xsd:maxLength value="255"/>
        </xsd:restriction>
      </xsd:simpleType>
    </xsd:element>
    <xsd:element name="Function" ma:index="31" nillable="true" ma:displayName="Function" ma:format="Dropdown" ma:internalName="Function">
      <xsd:simpleType>
        <xsd:restriction base="dms:Choice">
          <xsd:enumeration value="Advice and enquiries"/>
          <xsd:enumeration value="Applications"/>
          <xsd:enumeration value="Reporting"/>
          <xsd:enumeration value="Stakeholder engagement"/>
          <xsd:enumeration value="Investigations"/>
          <xsd:enumeration value="Planning"/>
          <xsd:enumeration value="Work plan"/>
          <xsd:enumeration value="Governance"/>
          <xsd:enumeration value="Submission"/>
          <xsd:enumeration value="Reserve inventory"/>
          <xsd:enumeration value="Approvals"/>
          <xsd:enumeration value="Briefing"/>
        </xsd:restriction>
      </xsd:simpleType>
    </xsd:element>
    <xsd:element name="Stage_x002f_Status" ma:index="32" nillable="true" ma:displayName="Stage/Status" ma:format="Dropdown" ma:internalName="Stage_x002f_Status">
      <xsd:simpleType>
        <xsd:restriction base="dms:Choice">
          <xsd:enumeration value="Delegate approval - Statutory Authorisations"/>
          <xsd:enumeration value="Awaiting advice"/>
          <xsd:enumeration value="On hold"/>
          <xsd:enumeration value="Draft"/>
          <xsd:enumeration value="Approved"/>
          <xsd:enumeration value="Refused"/>
          <xsd:enumeration value="RVAC Director review"/>
          <xsd:enumeration value="Client information"/>
          <xsd:enumeration value="Evaluation"/>
        </xsd:restriction>
      </xsd:simpleType>
    </xsd:element>
    <xsd:element name="PrimaryAuthorityHolder" ma:index="33" nillable="true" ma:displayName="Primary Authority Holder" ma:format="Dropdown" ma:internalName="PrimaryAuthorityHolder">
      <xsd:simpleType>
        <xsd:restriction base="dms:Text">
          <xsd:maxLength value="255"/>
        </xsd:restriction>
      </xsd:simpleType>
    </xsd:element>
    <xsd:element name="ActionNotes" ma:index="34" nillable="true" ma:displayName="Action Notes" ma:format="Dropdown" ma:internalName="ActionNotes">
      <xsd:simpleType>
        <xsd:restriction base="dms:Note">
          <xsd:maxLength value="255"/>
        </xsd:restriction>
      </xsd:simpleType>
    </xsd:element>
    <xsd:element name="RegOpsRegion" ma:index="35" nillable="true" ma:displayName="RegOps Region" ma:format="Dropdown" ma:internalName="RegOpsRegion">
      <xsd:simpleType>
        <xsd:restriction base="dms:Choice">
          <xsd:enumeration value="North"/>
          <xsd:enumeration value="East"/>
          <xsd:enumeration value="West"/>
          <xsd:enumeration value="All"/>
          <xsd:enumeration value="N/A"/>
        </xsd:restriction>
      </xsd:simpleType>
    </xsd:element>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16</Value>
      <Value>1</Value>
      <Value>2</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rojName xmlns="9fd47c19-1c4a-4d7d-b342-c10cef269344" xsi:nil="true"/>
    <b9b43b809ea4445880dbf70bb9849525 xmlns="9fd47c19-1c4a-4d7d-b342-c10cef269344">
      <Terms xmlns="http://schemas.microsoft.com/office/infopath/2007/PartnerControls"/>
    </b9b43b809ea4445880dbf70bb9849525>
    <ActionNotes xmlns="f3ab9331-df7f-4a95-a0cf-d47b52e58f87" xsi:nil="true"/>
    <g91c59fb10974fa1a03160ad8386f0f4 xmlns="9fd47c19-1c4a-4d7d-b342-c10cef269344">
      <Terms xmlns="http://schemas.microsoft.com/office/infopath/2007/PartnerControls"/>
    </g91c59fb10974fa1a03160ad8386f0f4>
    <Project_Phase xmlns="9fd47c19-1c4a-4d7d-b342-c10cef269344" xsi:nil="true"/>
    <Plan_x002f_ReferenceNumber xmlns="f3ab9331-df7f-4a95-a0cf-d47b52e58f87" xsi:nil="true"/>
    <PrimaryAuthorityHolder xmlns="f3ab9331-df7f-4a95-a0cf-d47b52e58f87" xsi:nil="true"/>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Program Strategy</TermName>
          <TermId xmlns="http://schemas.microsoft.com/office/infopath/2007/PartnerControls">a6651d8a-f3ed-41da-abaa-64fe320e523e</TermId>
        </TermInfo>
      </Terms>
    </f2ccc2d036544b63b99cbcec8aa9ae6a>
    <DLCPolicyLabelClientValue xmlns="05aa45cf-ed89-4733-97a8-db4ce5c51511">Version {_UIVersionString}</DLCPolicyLabelClientValue>
    <Stage_x002f_Status xmlns="f3ab9331-df7f-4a95-a0cf-d47b52e58f87" xsi:nil="true"/>
    <TenementNumber xmlns="f3ab9331-df7f-4a95-a0cf-d47b52e58f87" xsi:nil="true"/>
    <DLCPolicyLabelLock xmlns="05aa45cf-ed89-4733-97a8-db4ce5c51511" xsi:nil="true"/>
    <Function xmlns="f3ab9331-df7f-4a95-a0cf-d47b52e58f87" xsi:nil="true"/>
    <RegOpsRegion xmlns="f3ab9331-df7f-4a95-a0cf-d47b52e58f87" xsi:nil="true"/>
    <_dlc_DocId xmlns="a5f32de4-e402-4188-b034-e71ca7d22e54">DOCID989-879911385-457</_dlc_DocId>
    <DLCPolicyLabelValue xmlns="05aa45cf-ed89-4733-97a8-db4ce5c51511">Version {_UIVersionString}</DLCPolicyLabelValue>
    <_dlc_DocIdUrl xmlns="a5f32de4-e402-4188-b034-e71ca7d22e54">
      <Url>https://delwpvicgovau.sharepoint.com/sites/ecm_989/_layouts/15/DocIdRedir.aspx?ID=DOCID989-879911385-457</Url>
      <Description>DOCID989-879911385-457</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A1AADA-1FFF-456C-BFD3-CA7D2E4DD81A}">
  <ds:schemaRefs>
    <ds:schemaRef ds:uri="office.server.policy"/>
  </ds:schemaRefs>
</ds:datastoreItem>
</file>

<file path=customXml/itemProps3.xml><?xml version="1.0" encoding="utf-8"?>
<ds:datastoreItem xmlns:ds="http://schemas.openxmlformats.org/officeDocument/2006/customXml" ds:itemID="{2F77D9F9-498A-4DE3-8278-DB57D1357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f3ab9331-df7f-4a95-a0cf-d47b52e58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4CA2E6D4-613E-4742-8997-E3D4D94B40B9}">
  <ds:schemaRefs>
    <ds:schemaRef ds:uri="http://schemas.microsoft.com/sharepoint/events"/>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124974BE-6084-471F-A710-9BB5882E0AF2}">
  <ds:schemaRefs>
    <ds:schemaRef ds:uri="Microsoft.SharePoint.Taxonomy.ContentTypeSync"/>
  </ds:schemaRefs>
</ds:datastoreItem>
</file>

<file path=customXml/itemProps8.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f3ab9331-df7f-4a95-a0cf-d47b52e58f87"/>
    <ds:schemaRef ds:uri="05aa45cf-ed89-4733-97a8-db4ce5c51511"/>
    <ds:schemaRef ds:uri="a5f32de4-e402-4188-b034-e71ca7d22e54"/>
  </ds:schemaRefs>
</ds:datastoreItem>
</file>

<file path=docProps/app.xml><?xml version="1.0" encoding="utf-8"?>
<Properties xmlns="http://schemas.openxmlformats.org/officeDocument/2006/extended-properties" xmlns:vt="http://schemas.openxmlformats.org/officeDocument/2006/docPropsVTypes">
  <Template>Resources%20Victoria_Blank%20A4%20Portrait.dotx?OR=81dd2b71-fb82-4b33-ac71-fed46bf0f87a&amp;CID=853ee8a1-a037-600</Template>
  <TotalTime>12</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Minor Variation submission tenplate</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Variation submission template</dc:title>
  <dc:subject/>
  <dc:creator>Tylah K Drochmann (DEECA)</dc:creator>
  <cp:keywords/>
  <dc:description/>
  <cp:lastModifiedBy>Linus Norman (DEECA)</cp:lastModifiedBy>
  <cp:revision>7</cp:revision>
  <cp:lastPrinted>2022-06-17T02:14:00Z</cp:lastPrinted>
  <dcterms:created xsi:type="dcterms:W3CDTF">2025-12-31T00:08:00Z</dcterms:created>
  <dcterms:modified xsi:type="dcterms:W3CDTF">2026-01-21T23:41:00Z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0x0101009298E819CE1EBB4F8D2096B3E0F0C2911D00B8019783A312244D84EAB042C90F9D5B</vt:lpwstr>
  </property>
  <property fmtid="{D5CDD505-2E9C-101B-9397-08002B2CF9AE}" pid="5" name="MediaServiceImageTags">
    <vt:lpwstr/>
  </property>
  <property fmtid="{D5CDD505-2E9C-101B-9397-08002B2CF9AE}" pid="6" name="ClassificationContentMarkingFooterShapeIds">
    <vt:lpwstr>18,1b,1e,1f,23,28</vt:lpwstr>
  </property>
  <property fmtid="{D5CDD505-2E9C-101B-9397-08002B2CF9AE}" pid="7" name="ClassificationContentMarkingFooterFontProps">
    <vt:lpwstr>#000000,12,Calibri</vt:lpwstr>
  </property>
  <property fmtid="{D5CDD505-2E9C-101B-9397-08002B2CF9AE}" pid="8" name="ClassificationContentMarkingFooterText">
    <vt:lpwstr>OFFICIAL</vt:lpwstr>
  </property>
  <property fmtid="{D5CDD505-2E9C-101B-9397-08002B2CF9AE}" pid="9" name="MSIP_Label_4257e2ab-f512-40e2-9c9a-c64247360765_Enabled">
    <vt:lpwstr>true</vt:lpwstr>
  </property>
  <property fmtid="{D5CDD505-2E9C-101B-9397-08002B2CF9AE}" pid="10" name="MSIP_Label_4257e2ab-f512-40e2-9c9a-c64247360765_SetDate">
    <vt:lpwstr>2023-10-25T22:27:12Z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b02f439d-14e6-4d38-b8aa-06f27cdd8837</vt:lpwstr>
  </property>
  <property fmtid="{D5CDD505-2E9C-101B-9397-08002B2CF9AE}" pid="15" name="MSIP_Label_4257e2ab-f512-40e2-9c9a-c64247360765_ContentBits">
    <vt:lpwstr>2</vt:lpwstr>
  </property>
  <property fmtid="{D5CDD505-2E9C-101B-9397-08002B2CF9AE}" pid="16" name="Agency">
    <vt:i4>1</vt:i4>
  </property>
  <property fmtid="{D5CDD505-2E9C-101B-9397-08002B2CF9AE}" pid="17" name="Division">
    <vt:i4>5</vt:i4>
  </property>
  <property fmtid="{D5CDD505-2E9C-101B-9397-08002B2CF9AE}" pid="18" name="Dissemination Limiting Marker">
    <vt:lpwstr>1;#FOUO|955eb6fc-b35a-4808-8aa5-31e514fa3f26</vt:lpwstr>
  </property>
  <property fmtid="{D5CDD505-2E9C-101B-9397-08002B2CF9AE}" pid="19" name="Security Classification">
    <vt:lpwstr>2;#Unclassified|7fa379f4-4aba-4692-ab80-7d39d3a23cf4</vt:lpwstr>
  </property>
  <property fmtid="{D5CDD505-2E9C-101B-9397-08002B2CF9AE}" pid="20" name="Records_x0020_Class_x0020_Project">
    <vt:lpwstr>16;#Program Strategy|a6651d8a-f3ed-41da-abaa-64fe320e523e</vt:lpwstr>
  </property>
  <property fmtid="{D5CDD505-2E9C-101B-9397-08002B2CF9AE}" pid="21" name="Security_x0020_Classification">
    <vt:lpwstr>2;#Unclassified|7fa379f4-4aba-4692-ab80-7d39d3a23cf4</vt:lpwstr>
  </property>
  <property fmtid="{D5CDD505-2E9C-101B-9397-08002B2CF9AE}" pid="22" name="Record_x0020_Purpose">
    <vt:lpwstr/>
  </property>
  <property fmtid="{D5CDD505-2E9C-101B-9397-08002B2CF9AE}" pid="23" name="Department_x0020_Document_x0020_Type">
    <vt:lpwstr/>
  </property>
  <property fmtid="{D5CDD505-2E9C-101B-9397-08002B2CF9AE}" pid="24" name="Dissemination_x0020_Limiting_x0020_Marker">
    <vt:lpwstr>1;#FOUO|955eb6fc-b35a-4808-8aa5-31e514fa3f26</vt:lpwstr>
  </property>
  <property fmtid="{D5CDD505-2E9C-101B-9397-08002B2CF9AE}" pid="25" name="Records Class Project">
    <vt:lpwstr>16;#Program Strategy|a6651d8a-f3ed-41da-abaa-64fe320e523e</vt:lpwstr>
  </property>
  <property fmtid="{D5CDD505-2E9C-101B-9397-08002B2CF9AE}" pid="26" name="Record Purpose">
    <vt:lpwstr/>
  </property>
  <property fmtid="{D5CDD505-2E9C-101B-9397-08002B2CF9AE}" pid="27" name="Department Document Type">
    <vt:lpwstr/>
  </property>
  <property fmtid="{D5CDD505-2E9C-101B-9397-08002B2CF9AE}" pid="28" name="_dlc_DocIdItemGuid">
    <vt:lpwstr>67ccc328-455b-408b-bd8b-9514cbc297d4</vt:lpwstr>
  </property>
</Properties>
</file>