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E6BF" w14:textId="77777777" w:rsidR="00254F12" w:rsidRPr="004C1F02" w:rsidRDefault="00254F12" w:rsidP="004C1F02">
      <w:pPr>
        <w:pStyle w:val="xVicLogo"/>
        <w:framePr w:wrap="around"/>
      </w:pPr>
      <w:bookmarkStart w:id="0" w:name="_Toc106305998"/>
      <w:r w:rsidRPr="004C1F02">
        <w:rPr>
          <w:noProof/>
        </w:rPr>
        <w:drawing>
          <wp:inline distT="0" distB="0" distL="0" distR="0" wp14:anchorId="572D88EC" wp14:editId="08EABBC0">
            <wp:extent cx="1540492" cy="444948"/>
            <wp:effectExtent l="0" t="0" r="0" b="0"/>
            <wp:docPr id="36" name="Cover_Logo_StateGov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40492" cy="444948"/>
                    </a:xfrm>
                    <a:prstGeom prst="rect">
                      <a:avLst/>
                    </a:prstGeom>
                  </pic:spPr>
                </pic:pic>
              </a:graphicData>
            </a:graphic>
          </wp:inline>
        </w:drawing>
      </w:r>
    </w:p>
    <w:bookmarkEnd w:id="0"/>
    <w:p w14:paraId="7D4E4FF2" w14:textId="090BE7A2" w:rsidR="00C337ED" w:rsidRPr="008C06B8" w:rsidRDefault="00052A44" w:rsidP="008C06B8">
      <w:pPr>
        <w:pStyle w:val="Heading2"/>
        <w:spacing w:before="0"/>
      </w:pPr>
      <w:r>
        <w:t xml:space="preserve">Minor Variation </w:t>
      </w:r>
      <w:r w:rsidR="00EE5A87">
        <w:t>co-regulator contact</w:t>
      </w:r>
      <w:r>
        <w:t xml:space="preserve"> template </w:t>
      </w:r>
    </w:p>
    <w:p w14:paraId="13D39791" w14:textId="77777777" w:rsidR="00EE5A87" w:rsidRPr="00997444" w:rsidRDefault="00EE5A87" w:rsidP="00EE5A87">
      <w:pPr>
        <w:tabs>
          <w:tab w:val="left" w:pos="227"/>
        </w:tabs>
        <w:suppressAutoHyphens/>
        <w:autoSpaceDE w:val="0"/>
        <w:autoSpaceDN w:val="0"/>
        <w:adjustRightInd w:val="0"/>
        <w:spacing w:before="57" w:after="170" w:line="230" w:lineRule="atLeast"/>
        <w:textAlignment w:val="center"/>
        <w:rPr>
          <w:rFonts w:ascii="VIC" w:eastAsia="Calibri" w:hAnsi="VIC" w:cs="VIC"/>
          <w:color w:val="404040"/>
          <w:sz w:val="18"/>
          <w:szCs w:val="18"/>
          <w:lang w:val="en-GB" w:eastAsia="en-US"/>
        </w:rPr>
      </w:pPr>
      <w:r w:rsidRPr="00997444">
        <w:rPr>
          <w:rFonts w:ascii="VIC" w:eastAsia="Calibri" w:hAnsi="VIC" w:cs="VIC"/>
          <w:color w:val="404040"/>
          <w:sz w:val="18"/>
          <w:szCs w:val="18"/>
          <w:lang w:val="en-GB" w:eastAsia="en-US"/>
        </w:rPr>
        <w:t>This template is to be used when Regulatory Operations requests that a Minor Variation submission process includes co-regulator advice. Please contact Regulatory Operations before completing this form to ensure it is required.</w:t>
      </w:r>
    </w:p>
    <w:tbl>
      <w:tblPr>
        <w:tblW w:w="9967" w:type="dxa"/>
        <w:tblInd w:w="-5" w:type="dxa"/>
        <w:tblLayout w:type="fixed"/>
        <w:tblCellMar>
          <w:left w:w="0" w:type="dxa"/>
          <w:right w:w="0" w:type="dxa"/>
        </w:tblCellMar>
        <w:tblLook w:val="0000" w:firstRow="0" w:lastRow="0" w:firstColumn="0" w:lastColumn="0" w:noHBand="0" w:noVBand="0"/>
      </w:tblPr>
      <w:tblGrid>
        <w:gridCol w:w="1768"/>
        <w:gridCol w:w="3193"/>
        <w:gridCol w:w="22"/>
        <w:gridCol w:w="1704"/>
        <w:gridCol w:w="3280"/>
      </w:tblGrid>
      <w:tr w:rsidR="00EE5A87" w:rsidRPr="00997444" w14:paraId="525266DD" w14:textId="77777777" w:rsidTr="00A07BD9">
        <w:trPr>
          <w:trHeight w:hRule="exact" w:val="397"/>
        </w:trPr>
        <w:tc>
          <w:tcPr>
            <w:tcW w:w="4961" w:type="dxa"/>
            <w:gridSpan w:val="2"/>
            <w:tcBorders>
              <w:top w:val="single" w:sz="4" w:space="0" w:color="000000"/>
              <w:left w:val="single" w:sz="4" w:space="0" w:color="000000"/>
              <w:bottom w:val="single" w:sz="4" w:space="0" w:color="000000"/>
              <w:right w:val="single" w:sz="4" w:space="0" w:color="000000"/>
            </w:tcBorders>
            <w:shd w:val="clear" w:color="auto" w:fill="02B9BE"/>
            <w:tcMar>
              <w:top w:w="80" w:type="dxa"/>
              <w:left w:w="80" w:type="dxa"/>
              <w:bottom w:w="80" w:type="dxa"/>
              <w:right w:w="80" w:type="dxa"/>
            </w:tcMar>
            <w:vAlign w:val="center"/>
          </w:tcPr>
          <w:p w14:paraId="376A58AA" w14:textId="77777777" w:rsidR="00EE5A87" w:rsidRPr="00997444" w:rsidRDefault="00EE5A87" w:rsidP="00A07BD9">
            <w:pPr>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997444">
              <w:rPr>
                <w:rFonts w:ascii="VIC SemiBold" w:eastAsia="Calibri" w:hAnsi="VIC SemiBold" w:cs="VIC SemiBold"/>
                <w:b/>
                <w:bCs/>
                <w:color w:val="FFFFFF"/>
                <w:sz w:val="18"/>
                <w:szCs w:val="18"/>
                <w:lang w:val="en-GB" w:eastAsia="en-US"/>
              </w:rPr>
              <w:t>Work Authority Number:</w:t>
            </w:r>
          </w:p>
        </w:tc>
        <w:tc>
          <w:tcPr>
            <w:tcW w:w="5006" w:type="dxa"/>
            <w:gridSpan w:val="3"/>
            <w:tcBorders>
              <w:top w:val="single" w:sz="4" w:space="0" w:color="000000"/>
              <w:left w:val="single" w:sz="4" w:space="0" w:color="000000"/>
              <w:bottom w:val="single" w:sz="4" w:space="0" w:color="000000"/>
              <w:right w:val="single" w:sz="4" w:space="0" w:color="000000"/>
            </w:tcBorders>
            <w:shd w:val="clear" w:color="auto" w:fill="02B9BE"/>
            <w:tcMar>
              <w:top w:w="80" w:type="dxa"/>
              <w:left w:w="80" w:type="dxa"/>
              <w:bottom w:w="80" w:type="dxa"/>
              <w:right w:w="80" w:type="dxa"/>
            </w:tcMar>
            <w:vAlign w:val="center"/>
          </w:tcPr>
          <w:p w14:paraId="05D83413" w14:textId="77777777" w:rsidR="00EE5A87" w:rsidRPr="00997444" w:rsidRDefault="00EE5A87" w:rsidP="00A07BD9">
            <w:pPr>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997444">
              <w:rPr>
                <w:rFonts w:ascii="VIC SemiBold" w:eastAsia="Calibri" w:hAnsi="VIC SemiBold" w:cs="VIC SemiBold"/>
                <w:b/>
                <w:bCs/>
                <w:color w:val="FFFFFF"/>
                <w:sz w:val="18"/>
                <w:szCs w:val="18"/>
                <w:lang w:val="en-GB" w:eastAsia="en-US"/>
              </w:rPr>
              <w:t>Work Authority Holder:</w:t>
            </w:r>
          </w:p>
        </w:tc>
      </w:tr>
      <w:tr w:rsidR="00EE5A87" w:rsidRPr="00997444" w14:paraId="62AC6BBE" w14:textId="77777777" w:rsidTr="00A07BD9">
        <w:trPr>
          <w:trHeight w:val="495"/>
        </w:trPr>
        <w:tc>
          <w:tcPr>
            <w:tcW w:w="4961" w:type="dxa"/>
            <w:gridSpan w:val="2"/>
            <w:tcBorders>
              <w:top w:val="single" w:sz="4" w:space="0" w:color="000000"/>
              <w:left w:val="single" w:sz="4" w:space="0" w:color="000000"/>
              <w:right w:val="single" w:sz="4" w:space="0" w:color="000000"/>
            </w:tcBorders>
            <w:tcMar>
              <w:top w:w="80" w:type="dxa"/>
              <w:left w:w="80" w:type="dxa"/>
              <w:bottom w:w="80" w:type="dxa"/>
              <w:right w:w="80" w:type="dxa"/>
            </w:tcMar>
          </w:tcPr>
          <w:p w14:paraId="3E40FB56" w14:textId="77777777" w:rsidR="00EE5A87" w:rsidRPr="00997444" w:rsidRDefault="00EE5A87" w:rsidP="00A07BD9">
            <w:pPr>
              <w:tabs>
                <w:tab w:val="left" w:pos="227"/>
              </w:tabs>
              <w:suppressAutoHyphens/>
              <w:autoSpaceDE w:val="0"/>
              <w:autoSpaceDN w:val="0"/>
              <w:adjustRightInd w:val="0"/>
              <w:spacing w:before="0" w:after="0" w:line="230" w:lineRule="atLeast"/>
              <w:textAlignment w:val="center"/>
              <w:rPr>
                <w:rFonts w:ascii="VIC" w:eastAsia="Calibri" w:hAnsi="VIC" w:cs="VIC"/>
                <w:color w:val="404040"/>
                <w:sz w:val="18"/>
                <w:szCs w:val="18"/>
                <w:lang w:val="en-GB" w:eastAsia="en-US"/>
              </w:rPr>
            </w:pPr>
            <w:r w:rsidRPr="00997444">
              <w:rPr>
                <w:rFonts w:ascii="VIC" w:eastAsia="Calibri" w:hAnsi="VIC" w:cs="VIC"/>
                <w:color w:val="404040"/>
                <w:sz w:val="18"/>
                <w:szCs w:val="18"/>
                <w:lang w:val="en-GB" w:eastAsia="en-US"/>
              </w:rPr>
              <w:t>WA number</w:t>
            </w:r>
          </w:p>
        </w:tc>
        <w:tc>
          <w:tcPr>
            <w:tcW w:w="5006" w:type="dxa"/>
            <w:gridSpan w:val="3"/>
            <w:tcBorders>
              <w:top w:val="single" w:sz="4" w:space="0" w:color="000000"/>
              <w:left w:val="single" w:sz="4" w:space="0" w:color="000000"/>
              <w:right w:val="single" w:sz="4" w:space="0" w:color="000000"/>
            </w:tcBorders>
            <w:tcMar>
              <w:top w:w="80" w:type="dxa"/>
              <w:left w:w="80" w:type="dxa"/>
              <w:bottom w:w="80" w:type="dxa"/>
              <w:right w:w="80" w:type="dxa"/>
            </w:tcMar>
          </w:tcPr>
          <w:p w14:paraId="5DF6DDEB" w14:textId="77777777" w:rsidR="00EE5A87" w:rsidRPr="00997444" w:rsidRDefault="00EE5A87" w:rsidP="00A07BD9">
            <w:pPr>
              <w:tabs>
                <w:tab w:val="left" w:pos="227"/>
              </w:tabs>
              <w:suppressAutoHyphens/>
              <w:autoSpaceDE w:val="0"/>
              <w:autoSpaceDN w:val="0"/>
              <w:adjustRightInd w:val="0"/>
              <w:spacing w:before="0" w:after="0" w:line="230" w:lineRule="atLeast"/>
              <w:textAlignment w:val="center"/>
              <w:rPr>
                <w:rFonts w:ascii="VIC" w:eastAsia="Calibri" w:hAnsi="VIC" w:cs="VIC"/>
                <w:color w:val="404040"/>
                <w:sz w:val="18"/>
                <w:szCs w:val="18"/>
                <w:lang w:val="en-GB" w:eastAsia="en-US"/>
              </w:rPr>
            </w:pPr>
            <w:r w:rsidRPr="00997444">
              <w:rPr>
                <w:rFonts w:ascii="VIC" w:eastAsia="Calibri" w:hAnsi="VIC" w:cs="VIC"/>
                <w:color w:val="404040"/>
                <w:sz w:val="18"/>
                <w:szCs w:val="18"/>
                <w:lang w:val="en-GB" w:eastAsia="en-US"/>
              </w:rPr>
              <w:t>The organisation that is submitting the Minor Variation</w:t>
            </w:r>
          </w:p>
        </w:tc>
      </w:tr>
      <w:tr w:rsidR="00EE5A87" w:rsidRPr="00997444" w14:paraId="50487E1A" w14:textId="77777777" w:rsidTr="00A07BD9">
        <w:trPr>
          <w:trHeight w:val="494"/>
        </w:trPr>
        <w:sdt>
          <w:sdtPr>
            <w:rPr>
              <w:rFonts w:ascii="Arial" w:eastAsia="Calibri" w:hAnsi="Arial"/>
              <w:szCs w:val="22"/>
              <w:lang w:eastAsia="en-US"/>
            </w:rPr>
            <w:alias w:val="WA number"/>
            <w:tag w:val="WA number"/>
            <w:id w:val="-79216876"/>
            <w:placeholder>
              <w:docPart w:val="67FBD063674B418B8A0D9E66AAF33D51"/>
            </w:placeholder>
            <w:showingPlcHdr/>
          </w:sdtPr>
          <w:sdtEndPr>
            <w:rPr>
              <w:rFonts w:ascii="VIC" w:hAnsi="VIC" w:cs="VIC"/>
              <w:color w:val="000000"/>
              <w:sz w:val="18"/>
              <w:szCs w:val="18"/>
              <w:lang w:val="en-GB"/>
            </w:rPr>
          </w:sdtEndPr>
          <w:sdtContent>
            <w:tc>
              <w:tcPr>
                <w:tcW w:w="4961" w:type="dxa"/>
                <w:gridSpan w:val="2"/>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0BAE3D08" w14:textId="77777777" w:rsidR="00EE5A87" w:rsidRPr="00997444" w:rsidRDefault="00EE5A87" w:rsidP="00A07BD9">
                <w:pPr>
                  <w:tabs>
                    <w:tab w:val="left" w:pos="227"/>
                  </w:tabs>
                  <w:suppressAutoHyphens/>
                  <w:autoSpaceDE w:val="0"/>
                  <w:autoSpaceDN w:val="0"/>
                  <w:adjustRightInd w:val="0"/>
                  <w:spacing w:before="0" w:after="0" w:line="230" w:lineRule="atLeast"/>
                  <w:textAlignment w:val="center"/>
                  <w:rPr>
                    <w:rFonts w:ascii="VIC" w:eastAsia="Calibri" w:hAnsi="VIC" w:cs="VIC"/>
                    <w:color w:val="000000"/>
                    <w:sz w:val="18"/>
                    <w:szCs w:val="18"/>
                    <w:lang w:val="en-GB" w:eastAsia="en-US"/>
                  </w:rPr>
                </w:pPr>
                <w:r w:rsidRPr="00997444">
                  <w:rPr>
                    <w:rFonts w:ascii="Calibri" w:eastAsia="Calibri" w:hAnsi="Calibri"/>
                    <w:color w:val="808080"/>
                    <w:sz w:val="22"/>
                    <w:szCs w:val="22"/>
                    <w:lang w:eastAsia="en-US"/>
                  </w:rPr>
                  <w:t>Click or tap here to enter text.</w:t>
                </w:r>
              </w:p>
            </w:tc>
          </w:sdtContent>
        </w:sdt>
        <w:sdt>
          <w:sdtPr>
            <w:rPr>
              <w:rFonts w:ascii="Arial" w:eastAsia="Calibri" w:hAnsi="Arial"/>
              <w:szCs w:val="22"/>
              <w:lang w:eastAsia="en-US"/>
            </w:rPr>
            <w:alias w:val="Organisation submitting update"/>
            <w:tag w:val="Organisation submitting update"/>
            <w:id w:val="975418342"/>
            <w:placeholder>
              <w:docPart w:val="FC8A7BBB1C3A4071B813D594D8DFD02C"/>
            </w:placeholder>
            <w:showingPlcHdr/>
          </w:sdtPr>
          <w:sdtEndPr>
            <w:rPr>
              <w:rFonts w:ascii="VIC" w:hAnsi="VIC" w:cs="VIC"/>
              <w:color w:val="000000"/>
              <w:sz w:val="18"/>
              <w:szCs w:val="18"/>
              <w:lang w:val="en-GB"/>
            </w:rPr>
          </w:sdtEndPr>
          <w:sdtContent>
            <w:tc>
              <w:tcPr>
                <w:tcW w:w="5006" w:type="dxa"/>
                <w:gridSpan w:val="3"/>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366809B0" w14:textId="77777777" w:rsidR="00EE5A87" w:rsidRPr="00997444" w:rsidRDefault="00EE5A87" w:rsidP="00A07BD9">
                <w:pPr>
                  <w:tabs>
                    <w:tab w:val="left" w:pos="227"/>
                  </w:tabs>
                  <w:suppressAutoHyphens/>
                  <w:autoSpaceDE w:val="0"/>
                  <w:autoSpaceDN w:val="0"/>
                  <w:adjustRightInd w:val="0"/>
                  <w:spacing w:before="0" w:after="0" w:line="230" w:lineRule="atLeast"/>
                  <w:textAlignment w:val="center"/>
                  <w:rPr>
                    <w:rFonts w:ascii="VIC" w:eastAsia="Calibri" w:hAnsi="VIC" w:cs="VIC"/>
                    <w:color w:val="000000"/>
                    <w:sz w:val="18"/>
                    <w:szCs w:val="18"/>
                    <w:lang w:val="en-GB" w:eastAsia="en-US"/>
                  </w:rPr>
                </w:pPr>
                <w:r w:rsidRPr="00997444">
                  <w:rPr>
                    <w:rFonts w:ascii="Calibri" w:eastAsia="Calibri" w:hAnsi="Calibri"/>
                    <w:color w:val="808080"/>
                    <w:sz w:val="22"/>
                    <w:szCs w:val="22"/>
                    <w:lang w:eastAsia="en-US"/>
                  </w:rPr>
                  <w:t>Click or tap here to enter text.</w:t>
                </w:r>
              </w:p>
            </w:tc>
          </w:sdtContent>
        </w:sdt>
      </w:tr>
      <w:tr w:rsidR="00EE5A87" w:rsidRPr="00997444" w14:paraId="3EF95BAA" w14:textId="77777777" w:rsidTr="00A07BD9">
        <w:tc>
          <w:tcPr>
            <w:tcW w:w="1768" w:type="dxa"/>
            <w:vMerge w:val="restart"/>
            <w:tcBorders>
              <w:top w:val="single" w:sz="4" w:space="0" w:color="000000"/>
              <w:left w:val="single" w:sz="4" w:space="0" w:color="000000"/>
              <w:right w:val="single" w:sz="4" w:space="0" w:color="000000"/>
            </w:tcBorders>
            <w:shd w:val="clear" w:color="auto" w:fill="02B9BE"/>
            <w:tcMar>
              <w:top w:w="80" w:type="dxa"/>
              <w:left w:w="80" w:type="dxa"/>
              <w:bottom w:w="80" w:type="dxa"/>
              <w:right w:w="80" w:type="dxa"/>
            </w:tcMar>
            <w:vAlign w:val="center"/>
          </w:tcPr>
          <w:p w14:paraId="081A8B22" w14:textId="77777777" w:rsidR="00EE5A87" w:rsidRPr="00997444" w:rsidRDefault="00EE5A87" w:rsidP="00A07BD9">
            <w:pPr>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997444">
              <w:rPr>
                <w:rFonts w:ascii="VIC SemiBold" w:eastAsia="Calibri" w:hAnsi="VIC SemiBold" w:cs="VIC SemiBold"/>
                <w:b/>
                <w:bCs/>
                <w:color w:val="FFFFFF"/>
                <w:sz w:val="18"/>
                <w:szCs w:val="18"/>
                <w:lang w:val="en-GB" w:eastAsia="en-US"/>
              </w:rPr>
              <w:t xml:space="preserve">Contact Name: </w:t>
            </w:r>
          </w:p>
        </w:tc>
        <w:sdt>
          <w:sdtPr>
            <w:rPr>
              <w:rFonts w:ascii="Arial" w:eastAsia="Calibri" w:hAnsi="Arial"/>
              <w:szCs w:val="22"/>
              <w:lang w:eastAsia="en-US"/>
            </w:rPr>
            <w:alias w:val="Contact Name"/>
            <w:tag w:val="Contact Name"/>
            <w:id w:val="-641192525"/>
            <w:placeholder>
              <w:docPart w:val="7072AEED5A254737847F4BF3C6A7ED48"/>
            </w:placeholder>
            <w:showingPlcHdr/>
          </w:sdtPr>
          <w:sdtEndPr>
            <w:rPr>
              <w:rFonts w:ascii="VIC" w:hAnsi="VIC" w:cs="VIC"/>
              <w:color w:val="000000"/>
              <w:sz w:val="18"/>
              <w:szCs w:val="18"/>
              <w:lang w:val="en-GB"/>
            </w:rPr>
          </w:sdtEndPr>
          <w:sdtContent>
            <w:tc>
              <w:tcPr>
                <w:tcW w:w="8199" w:type="dxa"/>
                <w:gridSpan w:val="4"/>
                <w:tcBorders>
                  <w:top w:val="single" w:sz="4" w:space="0" w:color="000000"/>
                  <w:left w:val="single" w:sz="4" w:space="0" w:color="000000"/>
                  <w:bottom w:val="single" w:sz="4" w:space="0" w:color="A6A6A6"/>
                  <w:right w:val="single" w:sz="4" w:space="0" w:color="000000"/>
                </w:tcBorders>
                <w:tcMar>
                  <w:top w:w="80" w:type="dxa"/>
                  <w:left w:w="80" w:type="dxa"/>
                  <w:bottom w:w="80" w:type="dxa"/>
                  <w:right w:w="80" w:type="dxa"/>
                </w:tcMar>
              </w:tcPr>
              <w:p w14:paraId="7D58491A" w14:textId="77777777" w:rsidR="00EE5A87" w:rsidRPr="00997444" w:rsidRDefault="00EE5A87" w:rsidP="00A07BD9">
                <w:pPr>
                  <w:tabs>
                    <w:tab w:val="left" w:pos="227"/>
                  </w:tabs>
                  <w:suppressAutoHyphens/>
                  <w:autoSpaceDE w:val="0"/>
                  <w:autoSpaceDN w:val="0"/>
                  <w:adjustRightInd w:val="0"/>
                  <w:spacing w:before="57" w:after="0" w:line="230" w:lineRule="atLeast"/>
                  <w:textAlignment w:val="center"/>
                  <w:rPr>
                    <w:rFonts w:ascii="VIC" w:eastAsia="Calibri" w:hAnsi="VIC" w:cs="VIC"/>
                    <w:color w:val="000000"/>
                    <w:sz w:val="18"/>
                    <w:szCs w:val="18"/>
                    <w:lang w:val="en-GB" w:eastAsia="en-US"/>
                  </w:rPr>
                </w:pPr>
                <w:r w:rsidRPr="00997444">
                  <w:rPr>
                    <w:rFonts w:ascii="Calibri" w:eastAsia="Calibri" w:hAnsi="Calibri"/>
                    <w:color w:val="808080"/>
                    <w:sz w:val="22"/>
                    <w:szCs w:val="22"/>
                    <w:lang w:eastAsia="en-US"/>
                  </w:rPr>
                  <w:t>Click or tap here to enter text.</w:t>
                </w:r>
              </w:p>
            </w:tc>
          </w:sdtContent>
        </w:sdt>
      </w:tr>
      <w:tr w:rsidR="00EE5A87" w:rsidRPr="00997444" w14:paraId="75D7C254" w14:textId="77777777" w:rsidTr="00A07BD9">
        <w:tc>
          <w:tcPr>
            <w:tcW w:w="1768" w:type="dxa"/>
            <w:vMerge/>
            <w:tcBorders>
              <w:top w:val="single" w:sz="4" w:space="0" w:color="A6A6A6"/>
              <w:left w:val="single" w:sz="4" w:space="0" w:color="000000"/>
              <w:bottom w:val="single" w:sz="4" w:space="0" w:color="000000"/>
              <w:right w:val="single" w:sz="4" w:space="0" w:color="000000"/>
            </w:tcBorders>
            <w:shd w:val="clear" w:color="auto" w:fill="02B9BE"/>
            <w:tcMar>
              <w:top w:w="80" w:type="dxa"/>
              <w:left w:w="80" w:type="dxa"/>
              <w:bottom w:w="80" w:type="dxa"/>
              <w:right w:w="80" w:type="dxa"/>
            </w:tcMar>
          </w:tcPr>
          <w:p w14:paraId="7F3E4DEA" w14:textId="77777777" w:rsidR="00EE5A87" w:rsidRPr="00997444" w:rsidRDefault="00EE5A87" w:rsidP="00A07BD9">
            <w:pPr>
              <w:tabs>
                <w:tab w:val="left" w:pos="227"/>
              </w:tabs>
              <w:suppressAutoHyphens/>
              <w:autoSpaceDE w:val="0"/>
              <w:autoSpaceDN w:val="0"/>
              <w:adjustRightInd w:val="0"/>
              <w:spacing w:before="113" w:after="0" w:line="230" w:lineRule="atLeast"/>
              <w:textAlignment w:val="center"/>
              <w:rPr>
                <w:rFonts w:ascii="VIC SemiBold" w:eastAsia="Calibri" w:hAnsi="VIC SemiBold" w:cs="VIC SemiBold"/>
                <w:b/>
                <w:bCs/>
                <w:color w:val="FFFFFF"/>
                <w:sz w:val="18"/>
                <w:szCs w:val="18"/>
                <w:lang w:val="en-GB" w:eastAsia="en-US"/>
              </w:rPr>
            </w:pPr>
          </w:p>
        </w:tc>
        <w:tc>
          <w:tcPr>
            <w:tcW w:w="8199" w:type="dxa"/>
            <w:gridSpan w:val="4"/>
            <w:tcBorders>
              <w:top w:val="single" w:sz="4" w:space="0" w:color="A6A6A6"/>
              <w:left w:val="single" w:sz="4" w:space="0" w:color="000000"/>
              <w:bottom w:val="single" w:sz="4" w:space="0" w:color="000000"/>
              <w:right w:val="single" w:sz="4" w:space="0" w:color="000000"/>
            </w:tcBorders>
            <w:tcMar>
              <w:top w:w="28" w:type="dxa"/>
              <w:left w:w="80" w:type="dxa"/>
              <w:bottom w:w="28" w:type="dxa"/>
              <w:right w:w="80" w:type="dxa"/>
            </w:tcMar>
          </w:tcPr>
          <w:p w14:paraId="143FFCF3" w14:textId="77777777" w:rsidR="00EE5A87" w:rsidRPr="00997444" w:rsidRDefault="00EE5A87" w:rsidP="00A07BD9">
            <w:pPr>
              <w:tabs>
                <w:tab w:val="left" w:pos="227"/>
              </w:tabs>
              <w:suppressAutoHyphens/>
              <w:autoSpaceDE w:val="0"/>
              <w:autoSpaceDN w:val="0"/>
              <w:adjustRightInd w:val="0"/>
              <w:spacing w:before="0" w:after="0" w:line="240" w:lineRule="auto"/>
              <w:textAlignment w:val="center"/>
              <w:rPr>
                <w:rFonts w:ascii="VIC" w:eastAsia="Calibri" w:hAnsi="VIC" w:cs="VIC"/>
                <w:color w:val="404040"/>
                <w:sz w:val="16"/>
                <w:szCs w:val="16"/>
                <w:lang w:val="en-GB" w:eastAsia="en-US"/>
              </w:rPr>
            </w:pPr>
            <w:r w:rsidRPr="00997444">
              <w:rPr>
                <w:rFonts w:ascii="VIC" w:eastAsia="Calibri" w:hAnsi="VIC" w:cs="VIC"/>
                <w:color w:val="404040"/>
                <w:sz w:val="16"/>
                <w:szCs w:val="16"/>
                <w:lang w:val="en-GB" w:eastAsia="en-US"/>
              </w:rPr>
              <w:t>The person submitting the Minor Variation on behalf of the Work Authority Holder</w:t>
            </w:r>
          </w:p>
        </w:tc>
      </w:tr>
      <w:tr w:rsidR="00EE5A87" w:rsidRPr="00997444" w14:paraId="4FE1D6B1" w14:textId="77777777" w:rsidTr="00A07BD9">
        <w:trPr>
          <w:cantSplit/>
          <w:trHeight w:hRule="exact" w:val="397"/>
        </w:trPr>
        <w:tc>
          <w:tcPr>
            <w:tcW w:w="1768" w:type="dxa"/>
            <w:tcBorders>
              <w:top w:val="single" w:sz="4" w:space="0" w:color="000000"/>
              <w:left w:val="single" w:sz="4" w:space="0" w:color="000000"/>
              <w:bottom w:val="single" w:sz="4" w:space="0" w:color="000000"/>
              <w:right w:val="single" w:sz="4" w:space="0" w:color="000000"/>
            </w:tcBorders>
            <w:shd w:val="clear" w:color="auto" w:fill="02B9BE"/>
            <w:tcMar>
              <w:top w:w="80" w:type="dxa"/>
              <w:left w:w="80" w:type="dxa"/>
              <w:bottom w:w="80" w:type="dxa"/>
              <w:right w:w="80" w:type="dxa"/>
            </w:tcMar>
            <w:vAlign w:val="center"/>
          </w:tcPr>
          <w:p w14:paraId="7146F85D" w14:textId="77777777" w:rsidR="00EE5A87" w:rsidRPr="00997444" w:rsidRDefault="00EE5A87" w:rsidP="00A07BD9">
            <w:pPr>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997444">
              <w:rPr>
                <w:rFonts w:ascii="VIC SemiBold" w:eastAsia="Calibri" w:hAnsi="VIC SemiBold" w:cs="VIC SemiBold"/>
                <w:b/>
                <w:bCs/>
                <w:color w:val="FFFFFF"/>
                <w:sz w:val="18"/>
                <w:szCs w:val="18"/>
                <w:lang w:val="en-GB" w:eastAsia="en-US"/>
              </w:rPr>
              <w:t>Email:</w:t>
            </w:r>
          </w:p>
        </w:tc>
        <w:sdt>
          <w:sdtPr>
            <w:rPr>
              <w:rFonts w:ascii="Arial" w:eastAsia="Calibri" w:hAnsi="Arial"/>
              <w:szCs w:val="22"/>
              <w:lang w:eastAsia="en-US"/>
            </w:rPr>
            <w:alias w:val="Email"/>
            <w:tag w:val="Email"/>
            <w:id w:val="-2018455063"/>
            <w:placeholder>
              <w:docPart w:val="30EFBED7AAA14BAD8EEB9F9A96981EAE"/>
            </w:placeholder>
            <w:showingPlcHdr/>
          </w:sdtPr>
          <w:sdtEndPr>
            <w:rPr>
              <w:rFonts w:ascii="VIC" w:hAnsi="VIC"/>
              <w:sz w:val="24"/>
              <w:szCs w:val="24"/>
            </w:rPr>
          </w:sdtEndPr>
          <w:sdtContent>
            <w:tc>
              <w:tcPr>
                <w:tcW w:w="8199"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B2FEB2" w14:textId="77777777" w:rsidR="00EE5A87" w:rsidRPr="00997444" w:rsidRDefault="00EE5A87" w:rsidP="00A07BD9">
                <w:pPr>
                  <w:autoSpaceDE w:val="0"/>
                  <w:autoSpaceDN w:val="0"/>
                  <w:adjustRightInd w:val="0"/>
                  <w:spacing w:before="0" w:after="0" w:line="240" w:lineRule="auto"/>
                  <w:rPr>
                    <w:rFonts w:ascii="VIC" w:eastAsia="Calibri" w:hAnsi="VIC"/>
                    <w:sz w:val="24"/>
                    <w:szCs w:val="24"/>
                    <w:lang w:eastAsia="en-US"/>
                  </w:rPr>
                </w:pPr>
                <w:r w:rsidRPr="00997444">
                  <w:rPr>
                    <w:rFonts w:ascii="Calibri" w:eastAsia="Calibri" w:hAnsi="Calibri"/>
                    <w:color w:val="808080"/>
                    <w:sz w:val="22"/>
                    <w:szCs w:val="22"/>
                    <w:lang w:eastAsia="en-US"/>
                  </w:rPr>
                  <w:t>Click or tap here to enter text.</w:t>
                </w:r>
              </w:p>
            </w:tc>
          </w:sdtContent>
        </w:sdt>
      </w:tr>
      <w:tr w:rsidR="00EE5A87" w:rsidRPr="00997444" w14:paraId="28389DB3" w14:textId="77777777" w:rsidTr="00A07BD9">
        <w:trPr>
          <w:cantSplit/>
          <w:trHeight w:hRule="exact" w:val="397"/>
        </w:trPr>
        <w:tc>
          <w:tcPr>
            <w:tcW w:w="1768" w:type="dxa"/>
            <w:tcBorders>
              <w:top w:val="single" w:sz="4" w:space="0" w:color="000000"/>
              <w:left w:val="single" w:sz="4" w:space="0" w:color="000000"/>
              <w:bottom w:val="single" w:sz="4" w:space="0" w:color="000000"/>
              <w:right w:val="single" w:sz="4" w:space="0" w:color="000000"/>
            </w:tcBorders>
            <w:shd w:val="clear" w:color="auto" w:fill="02B9BE"/>
            <w:tcMar>
              <w:top w:w="80" w:type="dxa"/>
              <w:left w:w="80" w:type="dxa"/>
              <w:bottom w:w="80" w:type="dxa"/>
              <w:right w:w="80" w:type="dxa"/>
            </w:tcMar>
            <w:vAlign w:val="center"/>
          </w:tcPr>
          <w:p w14:paraId="25F630F3" w14:textId="77777777" w:rsidR="00EE5A87" w:rsidRPr="00997444" w:rsidRDefault="00EE5A87" w:rsidP="00A07BD9">
            <w:pPr>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997444">
              <w:rPr>
                <w:rFonts w:ascii="VIC SemiBold" w:eastAsia="Calibri" w:hAnsi="VIC SemiBold" w:cs="VIC SemiBold"/>
                <w:b/>
                <w:bCs/>
                <w:color w:val="FFFFFF"/>
                <w:sz w:val="18"/>
                <w:szCs w:val="18"/>
                <w:lang w:val="en-GB" w:eastAsia="en-US"/>
              </w:rPr>
              <w:t>Phone Number:</w:t>
            </w:r>
          </w:p>
        </w:tc>
        <w:sdt>
          <w:sdtPr>
            <w:rPr>
              <w:rFonts w:ascii="Arial" w:eastAsia="Calibri" w:hAnsi="Arial"/>
              <w:szCs w:val="22"/>
              <w:lang w:eastAsia="en-US"/>
            </w:rPr>
            <w:alias w:val="Phone number"/>
            <w:tag w:val="Phone number"/>
            <w:id w:val="1248693526"/>
            <w:placeholder>
              <w:docPart w:val="2D459EE0687848E39C5900B83B1A1E1F"/>
            </w:placeholder>
            <w:showingPlcHdr/>
          </w:sdtPr>
          <w:sdtEndPr>
            <w:rPr>
              <w:rFonts w:ascii="VIC" w:hAnsi="VIC"/>
              <w:sz w:val="24"/>
              <w:szCs w:val="24"/>
            </w:rPr>
          </w:sdtEndPr>
          <w:sdtContent>
            <w:tc>
              <w:tcPr>
                <w:tcW w:w="8199"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C09C49" w14:textId="77777777" w:rsidR="00EE5A87" w:rsidRPr="00997444" w:rsidRDefault="00EE5A87" w:rsidP="00A07BD9">
                <w:pPr>
                  <w:autoSpaceDE w:val="0"/>
                  <w:autoSpaceDN w:val="0"/>
                  <w:adjustRightInd w:val="0"/>
                  <w:spacing w:before="0" w:after="0" w:line="240" w:lineRule="auto"/>
                  <w:rPr>
                    <w:rFonts w:ascii="VIC" w:eastAsia="Calibri" w:hAnsi="VIC"/>
                    <w:sz w:val="24"/>
                    <w:szCs w:val="24"/>
                    <w:lang w:eastAsia="en-US"/>
                  </w:rPr>
                </w:pPr>
                <w:r w:rsidRPr="00997444">
                  <w:rPr>
                    <w:rFonts w:ascii="Calibri" w:eastAsia="Calibri" w:hAnsi="Calibri"/>
                    <w:color w:val="808080"/>
                    <w:sz w:val="22"/>
                    <w:szCs w:val="22"/>
                    <w:lang w:eastAsia="en-US"/>
                  </w:rPr>
                  <w:t>Click or tap here to enter text.</w:t>
                </w:r>
              </w:p>
            </w:tc>
          </w:sdtContent>
        </w:sdt>
      </w:tr>
      <w:tr w:rsidR="00EE5A87" w:rsidRPr="00997444" w14:paraId="5D13E5D9" w14:textId="77777777" w:rsidTr="00A07BD9">
        <w:trPr>
          <w:trHeight w:hRule="exact" w:val="397"/>
        </w:trPr>
        <w:tc>
          <w:tcPr>
            <w:tcW w:w="4983" w:type="dxa"/>
            <w:gridSpan w:val="3"/>
            <w:tcBorders>
              <w:top w:val="single" w:sz="4" w:space="0" w:color="000000"/>
              <w:left w:val="single" w:sz="4" w:space="0" w:color="000000"/>
              <w:bottom w:val="single" w:sz="4" w:space="0" w:color="000000"/>
              <w:right w:val="single" w:sz="4" w:space="0" w:color="000000"/>
            </w:tcBorders>
            <w:shd w:val="solid" w:color="01B8BE" w:fill="auto"/>
            <w:tcMar>
              <w:top w:w="80" w:type="dxa"/>
              <w:left w:w="80" w:type="dxa"/>
              <w:bottom w:w="80" w:type="dxa"/>
              <w:right w:w="80" w:type="dxa"/>
            </w:tcMar>
            <w:vAlign w:val="center"/>
          </w:tcPr>
          <w:p w14:paraId="1F069533" w14:textId="77777777" w:rsidR="00EE5A87" w:rsidRPr="00997444" w:rsidRDefault="00EE5A87" w:rsidP="00A07BD9">
            <w:pPr>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997444">
              <w:rPr>
                <w:rFonts w:ascii="VIC SemiBold" w:eastAsia="Calibri" w:hAnsi="VIC SemiBold" w:cs="VIC SemiBold"/>
                <w:b/>
                <w:bCs/>
                <w:color w:val="FFFFFF"/>
                <w:sz w:val="18"/>
                <w:szCs w:val="18"/>
                <w:lang w:val="en-GB" w:eastAsia="en-US"/>
              </w:rPr>
              <w:t>Work Authority Number:</w:t>
            </w:r>
          </w:p>
        </w:tc>
        <w:tc>
          <w:tcPr>
            <w:tcW w:w="4984" w:type="dxa"/>
            <w:gridSpan w:val="2"/>
            <w:tcBorders>
              <w:top w:val="single" w:sz="4" w:space="0" w:color="000000"/>
              <w:left w:val="single" w:sz="4" w:space="0" w:color="000000"/>
              <w:bottom w:val="single" w:sz="4" w:space="0" w:color="000000"/>
              <w:right w:val="single" w:sz="4" w:space="0" w:color="000000"/>
            </w:tcBorders>
            <w:shd w:val="solid" w:color="01B8BE" w:fill="auto"/>
            <w:tcMar>
              <w:top w:w="80" w:type="dxa"/>
              <w:left w:w="80" w:type="dxa"/>
              <w:bottom w:w="80" w:type="dxa"/>
              <w:right w:w="80" w:type="dxa"/>
            </w:tcMar>
            <w:vAlign w:val="center"/>
          </w:tcPr>
          <w:p w14:paraId="5A968FB4" w14:textId="77777777" w:rsidR="00EE5A87" w:rsidRPr="00997444" w:rsidRDefault="00EE5A87" w:rsidP="00A07BD9">
            <w:pPr>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997444">
              <w:rPr>
                <w:rFonts w:ascii="VIC SemiBold" w:eastAsia="Calibri" w:hAnsi="VIC SemiBold" w:cs="VIC SemiBold"/>
                <w:b/>
                <w:bCs/>
                <w:color w:val="FFFFFF"/>
                <w:sz w:val="18"/>
                <w:szCs w:val="18"/>
                <w:lang w:val="en-GB" w:eastAsia="en-US"/>
              </w:rPr>
              <w:t xml:space="preserve">Planning Permit Number </w:t>
            </w:r>
            <w:r w:rsidRPr="00997444">
              <w:rPr>
                <w:rFonts w:ascii="VIC" w:eastAsia="Calibri" w:hAnsi="VIC" w:cs="VIC"/>
                <w:color w:val="FFFFFF"/>
                <w:sz w:val="18"/>
                <w:szCs w:val="18"/>
                <w:lang w:val="en-GB" w:eastAsia="en-US"/>
              </w:rPr>
              <w:t>(if applicable)</w:t>
            </w:r>
            <w:r w:rsidRPr="00997444">
              <w:rPr>
                <w:rFonts w:ascii="VIC SemiBold" w:eastAsia="Calibri" w:hAnsi="VIC SemiBold" w:cs="VIC SemiBold"/>
                <w:b/>
                <w:bCs/>
                <w:color w:val="FFFFFF"/>
                <w:sz w:val="18"/>
                <w:szCs w:val="18"/>
                <w:lang w:val="en-GB" w:eastAsia="en-US"/>
              </w:rPr>
              <w:t>:</w:t>
            </w:r>
          </w:p>
        </w:tc>
      </w:tr>
      <w:tr w:rsidR="00EE5A87" w:rsidRPr="00997444" w14:paraId="30DB6852" w14:textId="77777777" w:rsidTr="00A07BD9">
        <w:trPr>
          <w:trHeight w:val="397"/>
        </w:trPr>
        <w:sdt>
          <w:sdtPr>
            <w:rPr>
              <w:rFonts w:ascii="Arial" w:eastAsia="Calibri" w:hAnsi="Arial"/>
              <w:szCs w:val="22"/>
              <w:lang w:eastAsia="en-US"/>
            </w:rPr>
            <w:alias w:val="WA number"/>
            <w:tag w:val="WA number"/>
            <w:id w:val="676919035"/>
            <w:placeholder>
              <w:docPart w:val="B35100305F3F480E9F8A94A8C0A41F69"/>
            </w:placeholder>
            <w:showingPlcHdr/>
          </w:sdtPr>
          <w:sdtEndPr>
            <w:rPr>
              <w:rFonts w:ascii="VIC" w:hAnsi="VIC" w:cs="VIC"/>
              <w:color w:val="000000"/>
              <w:sz w:val="18"/>
              <w:szCs w:val="18"/>
              <w:lang w:val="en-GB"/>
            </w:rPr>
          </w:sdtEndPr>
          <w:sdtContent>
            <w:tc>
              <w:tcPr>
                <w:tcW w:w="4983" w:type="dxa"/>
                <w:gridSpan w:val="3"/>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5F65A087" w14:textId="77777777" w:rsidR="00EE5A87" w:rsidRPr="00997444" w:rsidRDefault="00EE5A87" w:rsidP="00A07BD9">
                <w:pPr>
                  <w:tabs>
                    <w:tab w:val="left" w:pos="227"/>
                  </w:tabs>
                  <w:suppressAutoHyphens/>
                  <w:autoSpaceDE w:val="0"/>
                  <w:autoSpaceDN w:val="0"/>
                  <w:adjustRightInd w:val="0"/>
                  <w:spacing w:before="0" w:after="0" w:line="230" w:lineRule="atLeast"/>
                  <w:textAlignment w:val="center"/>
                  <w:rPr>
                    <w:rFonts w:ascii="VIC" w:eastAsia="Calibri" w:hAnsi="VIC" w:cs="VIC"/>
                    <w:color w:val="000000"/>
                    <w:sz w:val="18"/>
                    <w:szCs w:val="18"/>
                    <w:lang w:val="en-GB" w:eastAsia="en-US"/>
                  </w:rPr>
                </w:pPr>
                <w:r w:rsidRPr="00997444">
                  <w:rPr>
                    <w:rFonts w:ascii="Calibri" w:eastAsia="Calibri" w:hAnsi="Calibri"/>
                    <w:color w:val="808080"/>
                    <w:sz w:val="22"/>
                    <w:szCs w:val="22"/>
                    <w:lang w:eastAsia="en-US"/>
                  </w:rPr>
                  <w:t>Click or tap here to enter text.</w:t>
                </w:r>
              </w:p>
            </w:tc>
          </w:sdtContent>
        </w:sdt>
        <w:sdt>
          <w:sdtPr>
            <w:rPr>
              <w:rFonts w:ascii="Arial" w:eastAsia="Calibri" w:hAnsi="Arial"/>
              <w:szCs w:val="22"/>
              <w:lang w:eastAsia="en-US"/>
            </w:rPr>
            <w:alias w:val="Organisation submitting update"/>
            <w:tag w:val="Organisation submitting update"/>
            <w:id w:val="1463158377"/>
            <w:placeholder>
              <w:docPart w:val="D25A145DF32E4EBCAFA2225B01A27FBC"/>
            </w:placeholder>
            <w:showingPlcHdr/>
          </w:sdtPr>
          <w:sdtEndPr>
            <w:rPr>
              <w:rFonts w:ascii="VIC" w:hAnsi="VIC" w:cs="VIC"/>
              <w:color w:val="000000"/>
              <w:sz w:val="18"/>
              <w:szCs w:val="18"/>
              <w:lang w:val="en-GB"/>
            </w:rPr>
          </w:sdtEndPr>
          <w:sdtContent>
            <w:tc>
              <w:tcPr>
                <w:tcW w:w="4984" w:type="dxa"/>
                <w:gridSpan w:val="2"/>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58CC4E0F" w14:textId="77777777" w:rsidR="00EE5A87" w:rsidRPr="00997444" w:rsidRDefault="00EE5A87" w:rsidP="00A07BD9">
                <w:pPr>
                  <w:tabs>
                    <w:tab w:val="left" w:pos="227"/>
                  </w:tabs>
                  <w:suppressAutoHyphens/>
                  <w:autoSpaceDE w:val="0"/>
                  <w:autoSpaceDN w:val="0"/>
                  <w:adjustRightInd w:val="0"/>
                  <w:spacing w:before="0" w:after="0" w:line="230" w:lineRule="atLeast"/>
                  <w:textAlignment w:val="center"/>
                  <w:rPr>
                    <w:rFonts w:ascii="VIC" w:eastAsia="Calibri" w:hAnsi="VIC" w:cs="VIC"/>
                    <w:color w:val="000000"/>
                    <w:sz w:val="18"/>
                    <w:szCs w:val="18"/>
                    <w:lang w:val="en-GB" w:eastAsia="en-US"/>
                  </w:rPr>
                </w:pPr>
                <w:r w:rsidRPr="00997444">
                  <w:rPr>
                    <w:rFonts w:ascii="Calibri" w:eastAsia="Calibri" w:hAnsi="Calibri"/>
                    <w:color w:val="808080"/>
                    <w:sz w:val="22"/>
                    <w:szCs w:val="22"/>
                    <w:lang w:eastAsia="en-US"/>
                  </w:rPr>
                  <w:t>Click or tap here to enter text.</w:t>
                </w:r>
              </w:p>
            </w:tc>
          </w:sdtContent>
        </w:sdt>
      </w:tr>
      <w:tr w:rsidR="00EE5A87" w:rsidRPr="00997444" w14:paraId="38AD1530" w14:textId="77777777" w:rsidTr="00A07BD9">
        <w:trPr>
          <w:trHeight w:hRule="exact" w:val="397"/>
        </w:trPr>
        <w:tc>
          <w:tcPr>
            <w:tcW w:w="4983" w:type="dxa"/>
            <w:gridSpan w:val="3"/>
            <w:tcBorders>
              <w:top w:val="single" w:sz="4" w:space="0" w:color="000000"/>
              <w:left w:val="single" w:sz="4" w:space="0" w:color="000000"/>
              <w:bottom w:val="single" w:sz="4" w:space="0" w:color="000000"/>
              <w:right w:val="single" w:sz="4" w:space="0" w:color="000000"/>
            </w:tcBorders>
            <w:shd w:val="solid" w:color="01B8BE" w:fill="auto"/>
            <w:tcMar>
              <w:top w:w="80" w:type="dxa"/>
              <w:left w:w="80" w:type="dxa"/>
              <w:bottom w:w="80" w:type="dxa"/>
              <w:right w:w="80" w:type="dxa"/>
            </w:tcMar>
            <w:vAlign w:val="center"/>
          </w:tcPr>
          <w:p w14:paraId="6C3DE794" w14:textId="77777777" w:rsidR="00EE5A87" w:rsidRPr="00997444" w:rsidRDefault="00EE5A87" w:rsidP="00A07BD9">
            <w:pPr>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997444">
              <w:rPr>
                <w:rFonts w:ascii="VIC SemiBold" w:eastAsia="Calibri" w:hAnsi="VIC SemiBold" w:cs="VIC SemiBold"/>
                <w:b/>
                <w:bCs/>
                <w:color w:val="FFFFFF"/>
                <w:sz w:val="18"/>
                <w:szCs w:val="18"/>
                <w:lang w:val="en-GB" w:eastAsia="en-US"/>
              </w:rPr>
              <w:t xml:space="preserve">EPA Licence Number/s </w:t>
            </w:r>
            <w:r w:rsidRPr="00997444">
              <w:rPr>
                <w:rFonts w:ascii="VIC" w:eastAsia="Calibri" w:hAnsi="VIC" w:cs="VIC"/>
                <w:color w:val="FFFFFF"/>
                <w:sz w:val="18"/>
                <w:szCs w:val="18"/>
                <w:lang w:val="en-GB" w:eastAsia="en-US"/>
              </w:rPr>
              <w:t>(if applicable)</w:t>
            </w:r>
            <w:r w:rsidRPr="00997444">
              <w:rPr>
                <w:rFonts w:ascii="VIC SemiBold" w:eastAsia="Calibri" w:hAnsi="VIC SemiBold" w:cs="VIC SemiBold"/>
                <w:b/>
                <w:bCs/>
                <w:color w:val="FFFFFF"/>
                <w:sz w:val="18"/>
                <w:szCs w:val="18"/>
                <w:lang w:val="en-GB" w:eastAsia="en-US"/>
              </w:rPr>
              <w:t>:</w:t>
            </w:r>
          </w:p>
        </w:tc>
        <w:tc>
          <w:tcPr>
            <w:tcW w:w="4984" w:type="dxa"/>
            <w:gridSpan w:val="2"/>
            <w:tcBorders>
              <w:top w:val="single" w:sz="4" w:space="0" w:color="000000"/>
              <w:left w:val="single" w:sz="4" w:space="0" w:color="000000"/>
              <w:bottom w:val="single" w:sz="4" w:space="0" w:color="000000"/>
              <w:right w:val="single" w:sz="4" w:space="0" w:color="000000"/>
            </w:tcBorders>
            <w:shd w:val="solid" w:color="01B8BE" w:fill="auto"/>
            <w:tcMar>
              <w:top w:w="80" w:type="dxa"/>
              <w:left w:w="80" w:type="dxa"/>
              <w:bottom w:w="80" w:type="dxa"/>
              <w:right w:w="80" w:type="dxa"/>
            </w:tcMar>
            <w:vAlign w:val="center"/>
          </w:tcPr>
          <w:p w14:paraId="1DEA1825" w14:textId="77777777" w:rsidR="00EE5A87" w:rsidRPr="00997444" w:rsidRDefault="00EE5A87" w:rsidP="00A07BD9">
            <w:pPr>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997444">
              <w:rPr>
                <w:rFonts w:ascii="VIC SemiBold" w:eastAsia="Calibri" w:hAnsi="VIC SemiBold" w:cs="VIC SemiBold"/>
                <w:b/>
                <w:bCs/>
                <w:color w:val="FFFFFF"/>
                <w:sz w:val="18"/>
                <w:szCs w:val="18"/>
                <w:lang w:val="en-GB" w:eastAsia="en-US"/>
              </w:rPr>
              <w:t>Other Relevant Licences or Permits</w:t>
            </w:r>
            <w:r w:rsidRPr="00997444">
              <w:rPr>
                <w:rFonts w:ascii="VIC" w:eastAsia="Calibri" w:hAnsi="VIC" w:cs="VIC"/>
                <w:color w:val="FFFFFF"/>
                <w:sz w:val="18"/>
                <w:szCs w:val="18"/>
                <w:lang w:val="en-GB" w:eastAsia="en-US"/>
              </w:rPr>
              <w:t xml:space="preserve"> (if applicable)</w:t>
            </w:r>
            <w:r w:rsidRPr="00997444">
              <w:rPr>
                <w:rFonts w:ascii="VIC SemiBold" w:eastAsia="Calibri" w:hAnsi="VIC SemiBold" w:cs="VIC SemiBold"/>
                <w:b/>
                <w:bCs/>
                <w:color w:val="FFFFFF"/>
                <w:sz w:val="18"/>
                <w:szCs w:val="18"/>
                <w:lang w:val="en-GB" w:eastAsia="en-US"/>
              </w:rPr>
              <w:t>:</w:t>
            </w:r>
          </w:p>
        </w:tc>
      </w:tr>
      <w:tr w:rsidR="00EE5A87" w:rsidRPr="00997444" w14:paraId="4E95381B" w14:textId="77777777" w:rsidTr="00A07BD9">
        <w:trPr>
          <w:trHeight w:val="397"/>
        </w:trPr>
        <w:sdt>
          <w:sdtPr>
            <w:rPr>
              <w:rFonts w:ascii="Arial" w:eastAsia="Calibri" w:hAnsi="Arial"/>
              <w:szCs w:val="22"/>
              <w:lang w:eastAsia="en-US"/>
            </w:rPr>
            <w:alias w:val="EPA Licence Number/s"/>
            <w:tag w:val="EPA Licence Number/s"/>
            <w:id w:val="741990261"/>
            <w:placeholder>
              <w:docPart w:val="953113817DE14D889BDD675F5E7E0E72"/>
            </w:placeholder>
            <w:showingPlcHdr/>
          </w:sdtPr>
          <w:sdtEndPr>
            <w:rPr>
              <w:rFonts w:ascii="VIC" w:hAnsi="VIC" w:cs="VIC"/>
              <w:color w:val="000000"/>
              <w:sz w:val="18"/>
              <w:szCs w:val="18"/>
              <w:lang w:val="en-GB"/>
            </w:rPr>
          </w:sdtEndPr>
          <w:sdtContent>
            <w:tc>
              <w:tcPr>
                <w:tcW w:w="4983" w:type="dxa"/>
                <w:gridSpan w:val="3"/>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6312B2CB" w14:textId="77777777" w:rsidR="00EE5A87" w:rsidRPr="00997444" w:rsidRDefault="00EE5A87" w:rsidP="00A07BD9">
                <w:pPr>
                  <w:tabs>
                    <w:tab w:val="left" w:pos="227"/>
                  </w:tabs>
                  <w:suppressAutoHyphens/>
                  <w:autoSpaceDE w:val="0"/>
                  <w:autoSpaceDN w:val="0"/>
                  <w:adjustRightInd w:val="0"/>
                  <w:spacing w:before="0" w:after="0" w:line="230" w:lineRule="atLeast"/>
                  <w:textAlignment w:val="center"/>
                  <w:rPr>
                    <w:rFonts w:ascii="VIC" w:eastAsia="Calibri" w:hAnsi="VIC" w:cs="VIC"/>
                    <w:color w:val="000000"/>
                    <w:sz w:val="18"/>
                    <w:szCs w:val="18"/>
                    <w:lang w:val="en-GB" w:eastAsia="en-US"/>
                  </w:rPr>
                </w:pPr>
                <w:r w:rsidRPr="00997444">
                  <w:rPr>
                    <w:rFonts w:ascii="Calibri" w:eastAsia="Calibri" w:hAnsi="Calibri"/>
                    <w:color w:val="808080"/>
                    <w:sz w:val="22"/>
                    <w:szCs w:val="22"/>
                    <w:lang w:eastAsia="en-US"/>
                  </w:rPr>
                  <w:t>Click or tap here to enter text.</w:t>
                </w:r>
              </w:p>
            </w:tc>
          </w:sdtContent>
        </w:sdt>
        <w:sdt>
          <w:sdtPr>
            <w:rPr>
              <w:rFonts w:ascii="Arial" w:eastAsia="Calibri" w:hAnsi="Arial"/>
              <w:szCs w:val="22"/>
              <w:lang w:eastAsia="en-US"/>
            </w:rPr>
            <w:alias w:val="Other Relevant Licences or Permits"/>
            <w:tag w:val="Other Relevant Licences or Permits"/>
            <w:id w:val="-403684027"/>
            <w:placeholder>
              <w:docPart w:val="81B32002795B4F7E9A49FF4EB6DA1FF6"/>
            </w:placeholder>
            <w:showingPlcHdr/>
          </w:sdtPr>
          <w:sdtEndPr>
            <w:rPr>
              <w:rFonts w:ascii="VIC" w:hAnsi="VIC" w:cs="VIC"/>
              <w:color w:val="000000"/>
              <w:sz w:val="18"/>
              <w:szCs w:val="18"/>
              <w:lang w:val="en-GB"/>
            </w:rPr>
          </w:sdtEndPr>
          <w:sdtContent>
            <w:tc>
              <w:tcPr>
                <w:tcW w:w="4984" w:type="dxa"/>
                <w:gridSpan w:val="2"/>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5F620636" w14:textId="77777777" w:rsidR="00EE5A87" w:rsidRPr="00997444" w:rsidRDefault="00EE5A87" w:rsidP="00A07BD9">
                <w:pPr>
                  <w:tabs>
                    <w:tab w:val="left" w:pos="227"/>
                  </w:tabs>
                  <w:suppressAutoHyphens/>
                  <w:autoSpaceDE w:val="0"/>
                  <w:autoSpaceDN w:val="0"/>
                  <w:adjustRightInd w:val="0"/>
                  <w:spacing w:before="0" w:after="0" w:line="230" w:lineRule="atLeast"/>
                  <w:textAlignment w:val="center"/>
                  <w:rPr>
                    <w:rFonts w:ascii="VIC" w:eastAsia="Calibri" w:hAnsi="VIC" w:cs="VIC"/>
                    <w:color w:val="000000"/>
                    <w:sz w:val="18"/>
                    <w:szCs w:val="18"/>
                    <w:lang w:val="en-GB" w:eastAsia="en-US"/>
                  </w:rPr>
                </w:pPr>
                <w:r w:rsidRPr="00997444">
                  <w:rPr>
                    <w:rFonts w:ascii="Calibri" w:eastAsia="Calibri" w:hAnsi="Calibri"/>
                    <w:color w:val="808080"/>
                    <w:sz w:val="22"/>
                    <w:szCs w:val="22"/>
                    <w:lang w:eastAsia="en-US"/>
                  </w:rPr>
                  <w:t>Click or tap here to enter text.</w:t>
                </w:r>
              </w:p>
            </w:tc>
          </w:sdtContent>
        </w:sdt>
      </w:tr>
      <w:tr w:rsidR="00EE5A87" w:rsidRPr="00997444" w14:paraId="062C5399" w14:textId="77777777" w:rsidTr="00A07BD9">
        <w:trPr>
          <w:cantSplit/>
          <w:trHeight w:hRule="exact" w:val="397"/>
        </w:trPr>
        <w:tc>
          <w:tcPr>
            <w:tcW w:w="1768" w:type="dxa"/>
            <w:vMerge w:val="restart"/>
            <w:tcBorders>
              <w:top w:val="single" w:sz="4" w:space="0" w:color="000000"/>
              <w:left w:val="single" w:sz="4" w:space="0" w:color="000000"/>
              <w:bottom w:val="single" w:sz="4" w:space="0" w:color="000000"/>
              <w:right w:val="single" w:sz="4" w:space="0" w:color="000000"/>
            </w:tcBorders>
            <w:shd w:val="clear" w:color="auto" w:fill="02B9BE"/>
            <w:tcMar>
              <w:top w:w="80" w:type="dxa"/>
              <w:left w:w="80" w:type="dxa"/>
              <w:bottom w:w="80" w:type="dxa"/>
              <w:right w:w="80" w:type="dxa"/>
            </w:tcMar>
            <w:vAlign w:val="center"/>
          </w:tcPr>
          <w:p w14:paraId="4D9652A1" w14:textId="77777777" w:rsidR="00EE5A87" w:rsidRPr="00997444" w:rsidRDefault="00EE5A87" w:rsidP="00A07BD9">
            <w:pPr>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997444">
              <w:rPr>
                <w:rFonts w:ascii="VIC SemiBold" w:eastAsia="Calibri" w:hAnsi="VIC SemiBold" w:cs="VIC SemiBold"/>
                <w:b/>
                <w:bCs/>
                <w:color w:val="FFFFFF"/>
                <w:sz w:val="18"/>
                <w:szCs w:val="18"/>
                <w:lang w:val="en-GB" w:eastAsia="en-US"/>
              </w:rPr>
              <w:t>Site Address:</w:t>
            </w:r>
          </w:p>
        </w:tc>
        <w:sdt>
          <w:sdtPr>
            <w:rPr>
              <w:rFonts w:ascii="Arial" w:eastAsia="Calibri" w:hAnsi="Arial"/>
              <w:szCs w:val="22"/>
              <w:lang w:eastAsia="en-US"/>
            </w:rPr>
            <w:alias w:val="Street Address"/>
            <w:tag w:val="Street Address"/>
            <w:id w:val="-704095135"/>
            <w:placeholder>
              <w:docPart w:val="58AEA825C70049A0A318D54D84AD3BD3"/>
            </w:placeholder>
            <w:showingPlcHdr/>
          </w:sdtPr>
          <w:sdtEndPr>
            <w:rPr>
              <w:rFonts w:ascii="VIC" w:hAnsi="VIC"/>
              <w:sz w:val="24"/>
              <w:szCs w:val="24"/>
            </w:rPr>
          </w:sdtEndPr>
          <w:sdtContent>
            <w:tc>
              <w:tcPr>
                <w:tcW w:w="8199"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ECB6C5" w14:textId="77777777" w:rsidR="00EE5A87" w:rsidRPr="00997444" w:rsidRDefault="00EE5A87" w:rsidP="00A07BD9">
                <w:pPr>
                  <w:autoSpaceDE w:val="0"/>
                  <w:autoSpaceDN w:val="0"/>
                  <w:adjustRightInd w:val="0"/>
                  <w:spacing w:before="0" w:after="0" w:line="240" w:lineRule="auto"/>
                  <w:rPr>
                    <w:rFonts w:ascii="VIC" w:eastAsia="Calibri" w:hAnsi="VIC"/>
                    <w:sz w:val="24"/>
                    <w:szCs w:val="24"/>
                    <w:lang w:eastAsia="en-US"/>
                  </w:rPr>
                </w:pPr>
                <w:r w:rsidRPr="00997444">
                  <w:rPr>
                    <w:rFonts w:ascii="Calibri" w:eastAsia="Calibri" w:hAnsi="Calibri"/>
                    <w:color w:val="808080"/>
                    <w:sz w:val="22"/>
                    <w:szCs w:val="22"/>
                    <w:lang w:eastAsia="en-US"/>
                  </w:rPr>
                  <w:t>Click or tap here to enter text.</w:t>
                </w:r>
              </w:p>
            </w:tc>
          </w:sdtContent>
        </w:sdt>
      </w:tr>
      <w:tr w:rsidR="00EE5A87" w:rsidRPr="00997444" w14:paraId="3F88F893" w14:textId="77777777" w:rsidTr="00A07BD9">
        <w:trPr>
          <w:cantSplit/>
          <w:trHeight w:hRule="exact" w:val="397"/>
        </w:trPr>
        <w:tc>
          <w:tcPr>
            <w:tcW w:w="1768" w:type="dxa"/>
            <w:vMerge/>
            <w:tcBorders>
              <w:top w:val="single" w:sz="4" w:space="0" w:color="000000"/>
              <w:left w:val="single" w:sz="4" w:space="0" w:color="000000"/>
              <w:bottom w:val="single" w:sz="4" w:space="0" w:color="000000"/>
              <w:right w:val="single" w:sz="4" w:space="0" w:color="000000"/>
            </w:tcBorders>
            <w:shd w:val="clear" w:color="auto" w:fill="02B9BE"/>
            <w:vAlign w:val="center"/>
          </w:tcPr>
          <w:p w14:paraId="6D8FD89D" w14:textId="77777777" w:rsidR="00EE5A87" w:rsidRPr="00997444" w:rsidRDefault="00EE5A87" w:rsidP="00A07BD9">
            <w:pPr>
              <w:autoSpaceDE w:val="0"/>
              <w:autoSpaceDN w:val="0"/>
              <w:adjustRightInd w:val="0"/>
              <w:spacing w:before="0" w:after="0" w:line="240" w:lineRule="auto"/>
              <w:rPr>
                <w:rFonts w:ascii="VIC" w:eastAsia="Calibri" w:hAnsi="VIC"/>
                <w:sz w:val="24"/>
                <w:szCs w:val="24"/>
                <w:lang w:eastAsia="en-US"/>
              </w:rPr>
            </w:pPr>
          </w:p>
        </w:tc>
        <w:tc>
          <w:tcPr>
            <w:tcW w:w="491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75FC8A" w14:textId="77777777" w:rsidR="00EE5A87" w:rsidRPr="00997444" w:rsidRDefault="00EE5A87" w:rsidP="00A07BD9">
            <w:pPr>
              <w:tabs>
                <w:tab w:val="left" w:pos="227"/>
              </w:tabs>
              <w:suppressAutoHyphens/>
              <w:autoSpaceDE w:val="0"/>
              <w:autoSpaceDN w:val="0"/>
              <w:adjustRightInd w:val="0"/>
              <w:spacing w:before="0" w:after="0" w:line="230" w:lineRule="atLeast"/>
              <w:textAlignment w:val="center"/>
              <w:rPr>
                <w:rFonts w:ascii="VIC" w:eastAsia="Calibri" w:hAnsi="VIC" w:cs="VIC"/>
                <w:color w:val="000000"/>
                <w:sz w:val="18"/>
                <w:szCs w:val="18"/>
                <w:lang w:val="en-GB" w:eastAsia="en-US"/>
              </w:rPr>
            </w:pPr>
            <w:r w:rsidRPr="00997444">
              <w:rPr>
                <w:rFonts w:ascii="VIC" w:eastAsia="Calibri" w:hAnsi="VIC" w:cs="VIC"/>
                <w:color w:val="404040"/>
                <w:sz w:val="18"/>
                <w:szCs w:val="18"/>
                <w:lang w:val="en-GB" w:eastAsia="en-US"/>
              </w:rPr>
              <w:t xml:space="preserve">Suburb  </w:t>
            </w:r>
            <w:sdt>
              <w:sdtPr>
                <w:rPr>
                  <w:rFonts w:ascii="Arial" w:eastAsia="Calibri" w:hAnsi="Arial"/>
                  <w:szCs w:val="22"/>
                  <w:lang w:eastAsia="en-US"/>
                </w:rPr>
                <w:alias w:val="Suburb"/>
                <w:tag w:val="Suburb"/>
                <w:id w:val="959374865"/>
                <w:placeholder>
                  <w:docPart w:val="A8133C0C7533440F9F8D5F6E2C3C13BD"/>
                </w:placeholder>
                <w:showingPlcHdr/>
              </w:sdtPr>
              <w:sdtEndPr>
                <w:rPr>
                  <w:rFonts w:ascii="VIC" w:hAnsi="VIC" w:cs="VIC"/>
                  <w:color w:val="000000"/>
                  <w:sz w:val="18"/>
                  <w:szCs w:val="18"/>
                  <w:lang w:val="en-GB"/>
                </w:rPr>
              </w:sdtEndPr>
              <w:sdtContent>
                <w:r w:rsidRPr="00997444">
                  <w:rPr>
                    <w:rFonts w:ascii="Calibri" w:eastAsia="Calibri" w:hAnsi="Calibri"/>
                    <w:color w:val="808080"/>
                    <w:sz w:val="22"/>
                    <w:szCs w:val="22"/>
                    <w:lang w:eastAsia="en-US"/>
                  </w:rPr>
                  <w:t>Click or tap here to enter text.</w:t>
                </w:r>
              </w:sdtContent>
            </w:sdt>
          </w:p>
        </w:tc>
        <w:tc>
          <w:tcPr>
            <w:tcW w:w="32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661D90" w14:textId="77777777" w:rsidR="00EE5A87" w:rsidRPr="00997444" w:rsidRDefault="00EE5A87" w:rsidP="00A07BD9">
            <w:pPr>
              <w:tabs>
                <w:tab w:val="left" w:pos="227"/>
              </w:tabs>
              <w:suppressAutoHyphens/>
              <w:autoSpaceDE w:val="0"/>
              <w:autoSpaceDN w:val="0"/>
              <w:adjustRightInd w:val="0"/>
              <w:spacing w:before="0" w:after="0" w:line="230" w:lineRule="atLeast"/>
              <w:textAlignment w:val="center"/>
              <w:rPr>
                <w:rFonts w:ascii="VIC" w:eastAsia="Calibri" w:hAnsi="VIC" w:cs="VIC"/>
                <w:color w:val="000000"/>
                <w:sz w:val="18"/>
                <w:szCs w:val="18"/>
                <w:lang w:val="en-GB" w:eastAsia="en-US"/>
              </w:rPr>
            </w:pPr>
            <w:r w:rsidRPr="00997444">
              <w:rPr>
                <w:rFonts w:ascii="VIC" w:eastAsia="Calibri" w:hAnsi="VIC" w:cs="VIC"/>
                <w:color w:val="404040"/>
                <w:sz w:val="18"/>
                <w:szCs w:val="18"/>
                <w:lang w:val="en-GB" w:eastAsia="en-US"/>
              </w:rPr>
              <w:t xml:space="preserve">Postcode  </w:t>
            </w:r>
            <w:sdt>
              <w:sdtPr>
                <w:rPr>
                  <w:rFonts w:ascii="Arial" w:eastAsia="Calibri" w:hAnsi="Arial"/>
                  <w:szCs w:val="22"/>
                  <w:lang w:eastAsia="en-US"/>
                </w:rPr>
                <w:alias w:val="Postcode"/>
                <w:tag w:val="Postcode"/>
                <w:id w:val="2005236438"/>
                <w:placeholder>
                  <w:docPart w:val="4F08EC280D2749C49880D539B4920EF7"/>
                </w:placeholder>
                <w:showingPlcHdr/>
              </w:sdtPr>
              <w:sdtEndPr>
                <w:rPr>
                  <w:rFonts w:ascii="VIC" w:hAnsi="VIC" w:cs="VIC"/>
                  <w:color w:val="000000"/>
                  <w:sz w:val="18"/>
                  <w:szCs w:val="18"/>
                  <w:lang w:val="en-GB"/>
                </w:rPr>
              </w:sdtEndPr>
              <w:sdtContent>
                <w:r w:rsidRPr="00997444">
                  <w:rPr>
                    <w:rFonts w:ascii="Calibri" w:eastAsia="Calibri" w:hAnsi="Calibri"/>
                    <w:color w:val="808080"/>
                    <w:sz w:val="22"/>
                    <w:szCs w:val="22"/>
                    <w:lang w:eastAsia="en-US"/>
                  </w:rPr>
                  <w:t>Click or tap here to enter text.</w:t>
                </w:r>
              </w:sdtContent>
            </w:sdt>
          </w:p>
        </w:tc>
      </w:tr>
      <w:tr w:rsidR="00EE5A87" w:rsidRPr="00997444" w14:paraId="2F29416B" w14:textId="77777777" w:rsidTr="00A07BD9">
        <w:trPr>
          <w:trHeight w:hRule="exact" w:val="397"/>
        </w:trPr>
        <w:tc>
          <w:tcPr>
            <w:tcW w:w="9967" w:type="dxa"/>
            <w:gridSpan w:val="5"/>
            <w:tcBorders>
              <w:top w:val="single" w:sz="4" w:space="0" w:color="000000"/>
              <w:left w:val="single" w:sz="4" w:space="0" w:color="000000"/>
              <w:bottom w:val="single" w:sz="4" w:space="0" w:color="000000"/>
              <w:right w:val="single" w:sz="4" w:space="0" w:color="000000"/>
            </w:tcBorders>
            <w:shd w:val="solid" w:color="01B8BE" w:fill="auto"/>
            <w:tcMar>
              <w:top w:w="80" w:type="dxa"/>
              <w:left w:w="80" w:type="dxa"/>
              <w:bottom w:w="80" w:type="dxa"/>
              <w:right w:w="80" w:type="dxa"/>
            </w:tcMar>
            <w:vAlign w:val="center"/>
          </w:tcPr>
          <w:p w14:paraId="04B50263" w14:textId="77777777" w:rsidR="00EE5A87" w:rsidRPr="00997444" w:rsidRDefault="00EE5A87" w:rsidP="00A07BD9">
            <w:pPr>
              <w:keepNext/>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997444">
              <w:rPr>
                <w:rFonts w:ascii="VIC SemiBold" w:eastAsia="Calibri" w:hAnsi="VIC SemiBold" w:cs="VIC SemiBold"/>
                <w:b/>
                <w:bCs/>
                <w:color w:val="FFFFFF"/>
                <w:sz w:val="18"/>
                <w:szCs w:val="18"/>
                <w:lang w:val="en-GB" w:eastAsia="en-US"/>
              </w:rPr>
              <w:t>Background:</w:t>
            </w:r>
          </w:p>
        </w:tc>
      </w:tr>
      <w:tr w:rsidR="00EE5A87" w:rsidRPr="00997444" w14:paraId="07C25F56" w14:textId="77777777" w:rsidTr="00A07BD9">
        <w:trPr>
          <w:trHeight w:val="1985"/>
        </w:trPr>
        <w:tc>
          <w:tcPr>
            <w:tcW w:w="9967" w:type="dxa"/>
            <w:gridSpan w:val="5"/>
            <w:tcBorders>
              <w:top w:val="single" w:sz="4" w:space="0" w:color="000000"/>
              <w:left w:val="single" w:sz="4" w:space="0" w:color="000000"/>
              <w:bottom w:val="single" w:sz="4" w:space="0" w:color="000000"/>
              <w:right w:val="single" w:sz="4" w:space="0" w:color="000000"/>
            </w:tcBorders>
            <w:tcMar>
              <w:top w:w="80" w:type="dxa"/>
              <w:left w:w="80" w:type="dxa"/>
              <w:bottom w:w="0" w:type="dxa"/>
              <w:right w:w="80" w:type="dxa"/>
            </w:tcMar>
          </w:tcPr>
          <w:p w14:paraId="5CBF7B37" w14:textId="77777777" w:rsidR="00EE5A87" w:rsidRPr="00997444" w:rsidRDefault="00EE5A87" w:rsidP="00A07BD9">
            <w:pPr>
              <w:tabs>
                <w:tab w:val="left" w:pos="227"/>
              </w:tabs>
              <w:suppressAutoHyphens/>
              <w:autoSpaceDE w:val="0"/>
              <w:autoSpaceDN w:val="0"/>
              <w:adjustRightInd w:val="0"/>
              <w:spacing w:before="113" w:after="57" w:line="230" w:lineRule="atLeast"/>
              <w:textAlignment w:val="center"/>
              <w:rPr>
                <w:rFonts w:ascii="VIC" w:eastAsia="Calibri" w:hAnsi="VIC" w:cs="VIC"/>
                <w:color w:val="404040"/>
                <w:sz w:val="18"/>
                <w:szCs w:val="18"/>
                <w:lang w:val="en-GB" w:eastAsia="en-US"/>
              </w:rPr>
            </w:pPr>
            <w:r w:rsidRPr="00997444">
              <w:rPr>
                <w:rFonts w:ascii="VIC" w:eastAsia="Calibri" w:hAnsi="VIC" w:cs="VIC"/>
                <w:color w:val="404040"/>
                <w:sz w:val="18"/>
                <w:szCs w:val="18"/>
                <w:lang w:val="en-GB" w:eastAsia="en-US"/>
              </w:rPr>
              <w:t>Describe the site, the operations on the site and details of approvals to work on the site. The background section should set the context for describing the proposed change, for example, if the proposed change relates to replacing equipment, details of existing equipment should be provided.</w:t>
            </w:r>
          </w:p>
          <w:sdt>
            <w:sdtPr>
              <w:rPr>
                <w:rFonts w:ascii="Arial" w:eastAsia="Calibri" w:hAnsi="Arial"/>
                <w:szCs w:val="22"/>
                <w:lang w:eastAsia="en-US"/>
              </w:rPr>
              <w:alias w:val="Background"/>
              <w:tag w:val="Background"/>
              <w:id w:val="-977839722"/>
              <w:placeholder>
                <w:docPart w:val="ECFA260C85B24672A6998FE431BFAAB8"/>
              </w:placeholder>
              <w:showingPlcHdr/>
            </w:sdtPr>
            <w:sdtEndPr>
              <w:rPr>
                <w:rFonts w:ascii="VIC" w:hAnsi="VIC" w:cs="VIC"/>
                <w:color w:val="000000"/>
                <w:sz w:val="18"/>
                <w:szCs w:val="18"/>
                <w:lang w:val="en-GB"/>
              </w:rPr>
            </w:sdtEndPr>
            <w:sdtContent>
              <w:p w14:paraId="38E6C28D" w14:textId="77777777" w:rsidR="00EE5A87" w:rsidRPr="00997444" w:rsidRDefault="00EE5A87" w:rsidP="00A07BD9">
                <w:pPr>
                  <w:tabs>
                    <w:tab w:val="left" w:pos="227"/>
                  </w:tabs>
                  <w:suppressAutoHyphens/>
                  <w:autoSpaceDE w:val="0"/>
                  <w:autoSpaceDN w:val="0"/>
                  <w:adjustRightInd w:val="0"/>
                  <w:spacing w:before="0" w:line="230" w:lineRule="atLeast"/>
                  <w:textAlignment w:val="center"/>
                  <w:rPr>
                    <w:rFonts w:ascii="Arial" w:eastAsia="Calibri" w:hAnsi="Arial"/>
                    <w:szCs w:val="22"/>
                    <w:lang w:eastAsia="en-US"/>
                  </w:rPr>
                </w:pPr>
                <w:r w:rsidRPr="00997444">
                  <w:rPr>
                    <w:rFonts w:ascii="Calibri" w:eastAsia="Calibri" w:hAnsi="Calibri"/>
                    <w:color w:val="808080"/>
                    <w:sz w:val="22"/>
                    <w:szCs w:val="22"/>
                    <w:lang w:eastAsia="en-US"/>
                  </w:rPr>
                  <w:t>Click or tap here to enter text.</w:t>
                </w:r>
              </w:p>
            </w:sdtContent>
          </w:sdt>
        </w:tc>
      </w:tr>
      <w:tr w:rsidR="00EE5A87" w:rsidRPr="00997444" w14:paraId="391B5225" w14:textId="77777777" w:rsidTr="00A07BD9">
        <w:trPr>
          <w:trHeight w:hRule="exact" w:val="397"/>
        </w:trPr>
        <w:tc>
          <w:tcPr>
            <w:tcW w:w="9967" w:type="dxa"/>
            <w:gridSpan w:val="5"/>
            <w:tcBorders>
              <w:top w:val="single" w:sz="4" w:space="0" w:color="000000"/>
              <w:left w:val="single" w:sz="4" w:space="0" w:color="000000"/>
              <w:bottom w:val="single" w:sz="4" w:space="0" w:color="000000"/>
              <w:right w:val="single" w:sz="4" w:space="0" w:color="000000"/>
            </w:tcBorders>
            <w:shd w:val="solid" w:color="01B8BE" w:fill="auto"/>
            <w:tcMar>
              <w:top w:w="80" w:type="dxa"/>
              <w:left w:w="80" w:type="dxa"/>
              <w:bottom w:w="80" w:type="dxa"/>
              <w:right w:w="80" w:type="dxa"/>
            </w:tcMar>
            <w:vAlign w:val="center"/>
          </w:tcPr>
          <w:p w14:paraId="46D01DFD" w14:textId="77777777" w:rsidR="00EE5A87" w:rsidRPr="00997444" w:rsidRDefault="00EE5A87" w:rsidP="00A07BD9">
            <w:pPr>
              <w:keepNext/>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997444">
              <w:rPr>
                <w:rFonts w:ascii="VIC SemiBold" w:eastAsia="Calibri" w:hAnsi="VIC SemiBold" w:cs="VIC SemiBold"/>
                <w:b/>
                <w:bCs/>
                <w:color w:val="FFFFFF"/>
                <w:sz w:val="18"/>
                <w:szCs w:val="18"/>
                <w:lang w:val="en-GB" w:eastAsia="en-US"/>
              </w:rPr>
              <w:t>Proposed Changes or Amendments:</w:t>
            </w:r>
          </w:p>
        </w:tc>
      </w:tr>
      <w:tr w:rsidR="00EE5A87" w:rsidRPr="00997444" w14:paraId="776249F2" w14:textId="77777777" w:rsidTr="00A07BD9">
        <w:trPr>
          <w:trHeight w:val="1985"/>
        </w:trPr>
        <w:tc>
          <w:tcPr>
            <w:tcW w:w="9967" w:type="dxa"/>
            <w:gridSpan w:val="5"/>
            <w:tcBorders>
              <w:top w:val="single" w:sz="4" w:space="0" w:color="000000"/>
              <w:left w:val="single" w:sz="4" w:space="0" w:color="000000"/>
              <w:bottom w:val="single" w:sz="4" w:space="0" w:color="000000"/>
              <w:right w:val="single" w:sz="4" w:space="0" w:color="000000"/>
            </w:tcBorders>
            <w:tcMar>
              <w:top w:w="80" w:type="dxa"/>
              <w:left w:w="80" w:type="dxa"/>
              <w:bottom w:w="0" w:type="dxa"/>
              <w:right w:w="80" w:type="dxa"/>
            </w:tcMar>
          </w:tcPr>
          <w:p w14:paraId="682B2A1C" w14:textId="77777777" w:rsidR="00EE5A87" w:rsidRPr="00997444" w:rsidRDefault="00EE5A87" w:rsidP="00A07BD9">
            <w:pPr>
              <w:tabs>
                <w:tab w:val="left" w:pos="227"/>
              </w:tabs>
              <w:suppressAutoHyphens/>
              <w:autoSpaceDE w:val="0"/>
              <w:autoSpaceDN w:val="0"/>
              <w:adjustRightInd w:val="0"/>
              <w:spacing w:before="113" w:after="57" w:line="230" w:lineRule="atLeast"/>
              <w:textAlignment w:val="center"/>
              <w:rPr>
                <w:rFonts w:ascii="VIC" w:eastAsia="Calibri" w:hAnsi="VIC" w:cs="VIC"/>
                <w:color w:val="404040"/>
                <w:sz w:val="18"/>
                <w:szCs w:val="18"/>
                <w:lang w:val="en-GB" w:eastAsia="en-US"/>
              </w:rPr>
            </w:pPr>
            <w:r w:rsidRPr="00997444">
              <w:rPr>
                <w:rFonts w:ascii="VIC" w:eastAsia="Calibri" w:hAnsi="VIC" w:cs="VIC"/>
                <w:color w:val="404040"/>
                <w:sz w:val="18"/>
                <w:szCs w:val="18"/>
                <w:lang w:val="en-GB" w:eastAsia="en-US"/>
              </w:rPr>
              <w:t xml:space="preserve">Describe the proposed change and any reasoning for the proposed change. Include any relevant information on location/ equipment/ timing etc. </w:t>
            </w:r>
          </w:p>
          <w:sdt>
            <w:sdtPr>
              <w:rPr>
                <w:rFonts w:ascii="Arial" w:eastAsia="Calibri" w:hAnsi="Arial"/>
                <w:szCs w:val="22"/>
                <w:lang w:eastAsia="en-US"/>
              </w:rPr>
              <w:alias w:val="Proposed Change or Amendment"/>
              <w:tag w:val="Proposed Change or Amendment"/>
              <w:id w:val="487993326"/>
              <w:placeholder>
                <w:docPart w:val="A65857ABD9C04FECA3BAF9D7AA2A611A"/>
              </w:placeholder>
              <w:showingPlcHdr/>
            </w:sdtPr>
            <w:sdtEndPr>
              <w:rPr>
                <w:rFonts w:ascii="VIC" w:hAnsi="VIC" w:cs="VIC"/>
                <w:color w:val="000000"/>
                <w:sz w:val="18"/>
                <w:szCs w:val="18"/>
                <w:lang w:val="en-GB"/>
              </w:rPr>
            </w:sdtEndPr>
            <w:sdtContent>
              <w:p w14:paraId="5AFB57C0" w14:textId="77777777" w:rsidR="00EE5A87" w:rsidRPr="00997444" w:rsidRDefault="00EE5A87" w:rsidP="00A07BD9">
                <w:pPr>
                  <w:keepNext/>
                  <w:tabs>
                    <w:tab w:val="left" w:pos="227"/>
                  </w:tabs>
                  <w:suppressAutoHyphens/>
                  <w:autoSpaceDE w:val="0"/>
                  <w:autoSpaceDN w:val="0"/>
                  <w:adjustRightInd w:val="0"/>
                  <w:spacing w:before="0" w:line="230" w:lineRule="atLeast"/>
                  <w:textAlignment w:val="center"/>
                  <w:rPr>
                    <w:rFonts w:ascii="Arial" w:eastAsia="Calibri" w:hAnsi="Arial"/>
                    <w:szCs w:val="22"/>
                    <w:lang w:eastAsia="en-US"/>
                  </w:rPr>
                </w:pPr>
                <w:r w:rsidRPr="00997444">
                  <w:rPr>
                    <w:rFonts w:ascii="Calibri" w:eastAsia="Calibri" w:hAnsi="Calibri"/>
                    <w:color w:val="808080"/>
                    <w:sz w:val="22"/>
                    <w:szCs w:val="22"/>
                    <w:lang w:eastAsia="en-US"/>
                  </w:rPr>
                  <w:t>Click or tap here to enter text.</w:t>
                </w:r>
              </w:p>
            </w:sdtContent>
          </w:sdt>
        </w:tc>
      </w:tr>
      <w:tr w:rsidR="00EE5A87" w:rsidRPr="00997444" w14:paraId="0F41D419" w14:textId="77777777" w:rsidTr="00A07BD9">
        <w:trPr>
          <w:trHeight w:hRule="exact" w:val="397"/>
        </w:trPr>
        <w:tc>
          <w:tcPr>
            <w:tcW w:w="9967" w:type="dxa"/>
            <w:gridSpan w:val="5"/>
            <w:tcBorders>
              <w:top w:val="single" w:sz="4" w:space="0" w:color="000000"/>
              <w:left w:val="single" w:sz="4" w:space="0" w:color="000000"/>
              <w:bottom w:val="single" w:sz="4" w:space="0" w:color="000000"/>
              <w:right w:val="single" w:sz="4" w:space="0" w:color="000000"/>
            </w:tcBorders>
            <w:shd w:val="solid" w:color="01B8BE" w:fill="auto"/>
            <w:tcMar>
              <w:top w:w="80" w:type="dxa"/>
              <w:left w:w="80" w:type="dxa"/>
              <w:bottom w:w="80" w:type="dxa"/>
              <w:right w:w="80" w:type="dxa"/>
            </w:tcMar>
            <w:vAlign w:val="center"/>
          </w:tcPr>
          <w:p w14:paraId="10BBCA05" w14:textId="77777777" w:rsidR="00EE5A87" w:rsidRPr="00997444" w:rsidRDefault="00EE5A87" w:rsidP="00A07BD9">
            <w:pPr>
              <w:keepNext/>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997444">
              <w:rPr>
                <w:rFonts w:ascii="VIC SemiBold" w:eastAsia="Calibri" w:hAnsi="VIC SemiBold" w:cs="VIC SemiBold"/>
                <w:b/>
                <w:bCs/>
                <w:color w:val="FFFFFF"/>
                <w:sz w:val="18"/>
                <w:szCs w:val="18"/>
                <w:lang w:val="en-GB" w:eastAsia="en-US"/>
              </w:rPr>
              <w:lastRenderedPageBreak/>
              <w:t>Reason it is being referred:</w:t>
            </w:r>
          </w:p>
        </w:tc>
      </w:tr>
      <w:tr w:rsidR="00EE5A87" w:rsidRPr="00997444" w14:paraId="2D24FAE6" w14:textId="77777777" w:rsidTr="00A07BD9">
        <w:trPr>
          <w:trHeight w:val="1431"/>
        </w:trPr>
        <w:tc>
          <w:tcPr>
            <w:tcW w:w="9967" w:type="dxa"/>
            <w:gridSpan w:val="5"/>
            <w:tcBorders>
              <w:top w:val="single" w:sz="4" w:space="0" w:color="000000"/>
              <w:left w:val="single" w:sz="4" w:space="0" w:color="000000"/>
              <w:bottom w:val="single" w:sz="4" w:space="0" w:color="000000"/>
              <w:right w:val="single" w:sz="4" w:space="0" w:color="000000"/>
            </w:tcBorders>
            <w:tcMar>
              <w:top w:w="80" w:type="dxa"/>
              <w:left w:w="80" w:type="dxa"/>
              <w:bottom w:w="0" w:type="dxa"/>
              <w:right w:w="80" w:type="dxa"/>
            </w:tcMar>
          </w:tcPr>
          <w:p w14:paraId="6B7271FC" w14:textId="77777777" w:rsidR="00EE5A87" w:rsidRPr="00997444" w:rsidRDefault="00EE5A87" w:rsidP="00A07BD9">
            <w:pPr>
              <w:tabs>
                <w:tab w:val="left" w:pos="227"/>
              </w:tabs>
              <w:suppressAutoHyphens/>
              <w:autoSpaceDE w:val="0"/>
              <w:autoSpaceDN w:val="0"/>
              <w:adjustRightInd w:val="0"/>
              <w:spacing w:before="113" w:after="57" w:line="230" w:lineRule="atLeast"/>
              <w:textAlignment w:val="center"/>
              <w:rPr>
                <w:rFonts w:ascii="VIC" w:eastAsia="Calibri" w:hAnsi="VIC" w:cs="VIC"/>
                <w:color w:val="404040"/>
                <w:sz w:val="18"/>
                <w:szCs w:val="18"/>
                <w:lang w:val="en-GB" w:eastAsia="en-US"/>
              </w:rPr>
            </w:pPr>
            <w:r w:rsidRPr="00997444">
              <w:rPr>
                <w:rFonts w:ascii="VIC" w:eastAsia="Calibri" w:hAnsi="VIC" w:cs="VIC"/>
                <w:color w:val="404040"/>
                <w:sz w:val="18"/>
                <w:szCs w:val="18"/>
                <w:lang w:val="en-GB" w:eastAsia="en-US"/>
              </w:rPr>
              <w:t>Describe the reason it is referred to this agency, for example possible changes to air quality.</w:t>
            </w:r>
          </w:p>
          <w:sdt>
            <w:sdtPr>
              <w:rPr>
                <w:rFonts w:ascii="Arial" w:eastAsia="Calibri" w:hAnsi="Arial" w:cs="VIC"/>
                <w:color w:val="000000"/>
                <w:szCs w:val="18"/>
                <w:lang w:val="en-GB" w:eastAsia="en-US"/>
              </w:rPr>
              <w:alias w:val="Reason it is being referred"/>
              <w:tag w:val="Reason it is being referred"/>
              <w:id w:val="-323590987"/>
              <w:lock w:val="contentLocked"/>
              <w:placeholder>
                <w:docPart w:val="20051C4A4E1D4F1AA75E471ECB664761"/>
              </w:placeholder>
              <w:temporary/>
              <w:showingPlcHdr/>
            </w:sdtPr>
            <w:sdtEndPr>
              <w:rPr>
                <w:rFonts w:ascii="VIC" w:hAnsi="VIC"/>
                <w:color w:val="404040"/>
                <w:sz w:val="18"/>
              </w:rPr>
            </w:sdtEndPr>
            <w:sdtContent>
              <w:p w14:paraId="208BC583" w14:textId="77777777" w:rsidR="00EE5A87" w:rsidRPr="00997444" w:rsidRDefault="00EE5A87" w:rsidP="00A07BD9">
                <w:pPr>
                  <w:tabs>
                    <w:tab w:val="left" w:pos="227"/>
                  </w:tabs>
                  <w:suppressAutoHyphens/>
                  <w:autoSpaceDE w:val="0"/>
                  <w:autoSpaceDN w:val="0"/>
                  <w:adjustRightInd w:val="0"/>
                  <w:spacing w:before="113" w:after="57" w:line="230" w:lineRule="atLeast"/>
                  <w:textAlignment w:val="center"/>
                  <w:rPr>
                    <w:rFonts w:ascii="VIC" w:eastAsia="Calibri" w:hAnsi="VIC" w:cs="VIC"/>
                    <w:color w:val="404040"/>
                    <w:sz w:val="18"/>
                    <w:szCs w:val="18"/>
                    <w:lang w:val="en-GB" w:eastAsia="en-US"/>
                  </w:rPr>
                </w:pPr>
                <w:r w:rsidRPr="00997444">
                  <w:rPr>
                    <w:rFonts w:ascii="VIC" w:eastAsia="Calibri" w:hAnsi="VIC" w:cs="VIC"/>
                    <w:color w:val="808080"/>
                    <w:sz w:val="18"/>
                    <w:szCs w:val="18"/>
                    <w:lang w:val="en-GB" w:eastAsia="en-US"/>
                  </w:rPr>
                  <w:t>Click or tap here to enter text.</w:t>
                </w:r>
              </w:p>
            </w:sdtContent>
          </w:sdt>
        </w:tc>
      </w:tr>
      <w:tr w:rsidR="00EE5A87" w:rsidRPr="00997444" w14:paraId="41CDBAD3" w14:textId="77777777" w:rsidTr="00A07BD9">
        <w:trPr>
          <w:trHeight w:hRule="exact" w:val="397"/>
        </w:trPr>
        <w:tc>
          <w:tcPr>
            <w:tcW w:w="9967" w:type="dxa"/>
            <w:gridSpan w:val="5"/>
            <w:tcBorders>
              <w:top w:val="single" w:sz="4" w:space="0" w:color="000000"/>
              <w:left w:val="single" w:sz="4" w:space="0" w:color="000000"/>
              <w:bottom w:val="single" w:sz="4" w:space="0" w:color="000000"/>
              <w:right w:val="single" w:sz="4" w:space="0" w:color="000000"/>
            </w:tcBorders>
            <w:shd w:val="solid" w:color="01B8BE" w:fill="auto"/>
            <w:tcMar>
              <w:top w:w="80" w:type="dxa"/>
              <w:left w:w="80" w:type="dxa"/>
              <w:bottom w:w="80" w:type="dxa"/>
              <w:right w:w="80" w:type="dxa"/>
            </w:tcMar>
            <w:vAlign w:val="center"/>
          </w:tcPr>
          <w:p w14:paraId="7EBA07E4" w14:textId="77777777" w:rsidR="00EE5A87" w:rsidRPr="00997444" w:rsidRDefault="00EE5A87" w:rsidP="00A07BD9">
            <w:pPr>
              <w:keepNext/>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997444">
              <w:rPr>
                <w:rFonts w:ascii="VIC SemiBold" w:eastAsia="Calibri" w:hAnsi="VIC SemiBold" w:cs="VIC SemiBold"/>
                <w:b/>
                <w:bCs/>
                <w:color w:val="FFFFFF"/>
                <w:sz w:val="18"/>
                <w:szCs w:val="18"/>
                <w:lang w:val="en-GB" w:eastAsia="en-US"/>
              </w:rPr>
              <w:t>Risk Assessment:</w:t>
            </w:r>
          </w:p>
        </w:tc>
      </w:tr>
      <w:tr w:rsidR="00EE5A87" w:rsidRPr="00997444" w14:paraId="45FC8F4C" w14:textId="77777777" w:rsidTr="00A07BD9">
        <w:trPr>
          <w:trHeight w:val="2552"/>
        </w:trPr>
        <w:tc>
          <w:tcPr>
            <w:tcW w:w="9967" w:type="dxa"/>
            <w:gridSpan w:val="5"/>
            <w:tcBorders>
              <w:top w:val="single" w:sz="4" w:space="0" w:color="000000"/>
              <w:left w:val="single" w:sz="4" w:space="0" w:color="000000"/>
              <w:bottom w:val="single" w:sz="4" w:space="0" w:color="000000"/>
              <w:right w:val="single" w:sz="4" w:space="0" w:color="000000"/>
            </w:tcBorders>
            <w:tcMar>
              <w:top w:w="80" w:type="dxa"/>
              <w:left w:w="80" w:type="dxa"/>
              <w:bottom w:w="0" w:type="dxa"/>
              <w:right w:w="80" w:type="dxa"/>
            </w:tcMar>
          </w:tcPr>
          <w:p w14:paraId="0C851A61" w14:textId="77777777" w:rsidR="00EE5A87" w:rsidRPr="00997444" w:rsidRDefault="00EE5A87" w:rsidP="00A07BD9">
            <w:pPr>
              <w:tabs>
                <w:tab w:val="left" w:pos="227"/>
              </w:tabs>
              <w:suppressAutoHyphens/>
              <w:autoSpaceDE w:val="0"/>
              <w:autoSpaceDN w:val="0"/>
              <w:adjustRightInd w:val="0"/>
              <w:spacing w:before="113" w:after="0" w:line="230" w:lineRule="atLeast"/>
              <w:textAlignment w:val="center"/>
              <w:rPr>
                <w:rFonts w:ascii="VIC" w:eastAsia="Calibri" w:hAnsi="VIC" w:cs="VIC"/>
                <w:color w:val="404040"/>
                <w:sz w:val="18"/>
                <w:szCs w:val="18"/>
                <w:lang w:val="en-GB" w:eastAsia="en-US"/>
              </w:rPr>
            </w:pPr>
            <w:r w:rsidRPr="00997444">
              <w:rPr>
                <w:rFonts w:ascii="VIC" w:eastAsia="Calibri" w:hAnsi="VIC" w:cs="VIC"/>
                <w:color w:val="404040"/>
                <w:sz w:val="18"/>
                <w:szCs w:val="18"/>
                <w:lang w:val="en-GB" w:eastAsia="en-US"/>
              </w:rPr>
              <w:t xml:space="preserve">Identify and assess the risk (likelihood and consequence) associated with the new (or changing) work. Include details of: </w:t>
            </w:r>
          </w:p>
          <w:p w14:paraId="6951BA07" w14:textId="77777777" w:rsidR="00EE5A87" w:rsidRPr="00997444" w:rsidRDefault="00EE5A87" w:rsidP="00A07BD9">
            <w:pPr>
              <w:tabs>
                <w:tab w:val="left" w:pos="227"/>
              </w:tabs>
              <w:suppressAutoHyphens/>
              <w:autoSpaceDE w:val="0"/>
              <w:autoSpaceDN w:val="0"/>
              <w:adjustRightInd w:val="0"/>
              <w:spacing w:before="57" w:after="57" w:line="230" w:lineRule="atLeast"/>
              <w:contextualSpacing/>
              <w:textAlignment w:val="center"/>
              <w:rPr>
                <w:rFonts w:ascii="VIC" w:eastAsia="Calibri" w:hAnsi="VIC" w:cs="VIC"/>
                <w:color w:val="404040"/>
                <w:sz w:val="18"/>
                <w:szCs w:val="18"/>
                <w:lang w:val="en-GB" w:eastAsia="en-US"/>
              </w:rPr>
            </w:pPr>
            <w:r w:rsidRPr="00997444">
              <w:rPr>
                <w:rFonts w:ascii="VIC" w:eastAsia="Calibri" w:hAnsi="VIC" w:cs="VIC"/>
                <w:color w:val="404040"/>
                <w:sz w:val="18"/>
                <w:szCs w:val="18"/>
                <w:lang w:val="en-GB" w:eastAsia="en-US"/>
              </w:rPr>
              <w:t>inherent risk (the risk before control measures applied)</w:t>
            </w:r>
          </w:p>
          <w:p w14:paraId="7F5A809F" w14:textId="77777777" w:rsidR="00EE5A87" w:rsidRPr="00997444" w:rsidRDefault="00EE5A87" w:rsidP="00A07BD9">
            <w:pPr>
              <w:tabs>
                <w:tab w:val="left" w:pos="227"/>
              </w:tabs>
              <w:suppressAutoHyphens/>
              <w:autoSpaceDE w:val="0"/>
              <w:autoSpaceDN w:val="0"/>
              <w:adjustRightInd w:val="0"/>
              <w:spacing w:before="57" w:after="57" w:line="230" w:lineRule="atLeast"/>
              <w:contextualSpacing/>
              <w:textAlignment w:val="center"/>
              <w:rPr>
                <w:rFonts w:ascii="VIC" w:eastAsia="Calibri" w:hAnsi="VIC" w:cs="VIC"/>
                <w:color w:val="404040"/>
                <w:sz w:val="18"/>
                <w:szCs w:val="18"/>
                <w:lang w:val="en-GB" w:eastAsia="en-US"/>
              </w:rPr>
            </w:pPr>
            <w:r w:rsidRPr="00997444">
              <w:rPr>
                <w:rFonts w:ascii="VIC" w:eastAsia="Calibri" w:hAnsi="VIC" w:cs="VIC"/>
                <w:color w:val="404040"/>
                <w:sz w:val="18"/>
                <w:szCs w:val="18"/>
                <w:lang w:val="en-GB" w:eastAsia="en-US"/>
              </w:rPr>
              <w:t>control measures to reduce risks</w:t>
            </w:r>
          </w:p>
          <w:p w14:paraId="4E054B0C" w14:textId="77777777" w:rsidR="00EE5A87" w:rsidRPr="00997444" w:rsidRDefault="00EE5A87" w:rsidP="00A07BD9">
            <w:pPr>
              <w:tabs>
                <w:tab w:val="left" w:pos="227"/>
              </w:tabs>
              <w:suppressAutoHyphens/>
              <w:autoSpaceDE w:val="0"/>
              <w:autoSpaceDN w:val="0"/>
              <w:adjustRightInd w:val="0"/>
              <w:spacing w:before="57" w:after="57" w:line="230" w:lineRule="atLeast"/>
              <w:contextualSpacing/>
              <w:textAlignment w:val="center"/>
              <w:rPr>
                <w:rFonts w:ascii="VIC" w:eastAsia="Calibri" w:hAnsi="VIC" w:cs="VIC"/>
                <w:color w:val="404040"/>
                <w:sz w:val="18"/>
                <w:szCs w:val="18"/>
                <w:lang w:val="en-GB" w:eastAsia="en-US"/>
              </w:rPr>
            </w:pPr>
            <w:r w:rsidRPr="00997444">
              <w:rPr>
                <w:rFonts w:ascii="VIC" w:eastAsia="Calibri" w:hAnsi="VIC" w:cs="VIC"/>
                <w:color w:val="404040"/>
                <w:sz w:val="18"/>
                <w:szCs w:val="18"/>
                <w:lang w:val="en-GB" w:eastAsia="en-US"/>
              </w:rPr>
              <w:t>residual risk (the risk after control measures applied).</w:t>
            </w:r>
          </w:p>
          <w:p w14:paraId="3C1CEBCB" w14:textId="77777777" w:rsidR="00EE5A87" w:rsidRPr="00997444" w:rsidRDefault="00EE5A87" w:rsidP="00A07BD9">
            <w:pPr>
              <w:tabs>
                <w:tab w:val="left" w:pos="227"/>
              </w:tabs>
              <w:suppressAutoHyphens/>
              <w:autoSpaceDE w:val="0"/>
              <w:autoSpaceDN w:val="0"/>
              <w:adjustRightInd w:val="0"/>
              <w:spacing w:before="57" w:after="57" w:line="230" w:lineRule="atLeast"/>
              <w:contextualSpacing/>
              <w:textAlignment w:val="center"/>
              <w:rPr>
                <w:rFonts w:ascii="VIC" w:eastAsia="Calibri" w:hAnsi="VIC" w:cs="VIC"/>
                <w:color w:val="404040"/>
                <w:sz w:val="18"/>
                <w:szCs w:val="18"/>
                <w:lang w:val="en-GB" w:eastAsia="en-US"/>
              </w:rPr>
            </w:pPr>
            <w:r w:rsidRPr="00997444">
              <w:rPr>
                <w:rFonts w:ascii="VIC" w:eastAsia="Calibri" w:hAnsi="VIC" w:cs="VIC"/>
                <w:color w:val="404040"/>
                <w:sz w:val="18"/>
                <w:szCs w:val="18"/>
                <w:lang w:val="en-GB" w:eastAsia="en-US"/>
              </w:rPr>
              <w:t>any advice from suitability qualified experts regarding sensitive matters e.g. dust, noise, blasting etc.</w:t>
            </w:r>
          </w:p>
          <w:p w14:paraId="3C8E9BD2" w14:textId="77777777" w:rsidR="00EE5A87" w:rsidRPr="00997444" w:rsidRDefault="00000000" w:rsidP="00A07BD9">
            <w:pPr>
              <w:tabs>
                <w:tab w:val="left" w:pos="227"/>
              </w:tabs>
              <w:suppressAutoHyphens/>
              <w:autoSpaceDE w:val="0"/>
              <w:autoSpaceDN w:val="0"/>
              <w:adjustRightInd w:val="0"/>
              <w:spacing w:before="113" w:line="230" w:lineRule="atLeast"/>
              <w:textAlignment w:val="center"/>
              <w:rPr>
                <w:rFonts w:ascii="Arial" w:eastAsia="Calibri" w:hAnsi="Arial" w:cs="VIC"/>
                <w:color w:val="000000"/>
                <w:szCs w:val="18"/>
                <w:lang w:val="en-GB" w:eastAsia="en-US"/>
              </w:rPr>
            </w:pPr>
            <w:sdt>
              <w:sdtPr>
                <w:rPr>
                  <w:rFonts w:ascii="Arial" w:eastAsia="Calibri" w:hAnsi="Arial" w:cs="VIC"/>
                  <w:color w:val="000000"/>
                  <w:szCs w:val="18"/>
                  <w:lang w:val="en-GB" w:eastAsia="en-US"/>
                </w:rPr>
                <w:alias w:val="Risk Assessment"/>
                <w:tag w:val="Risk Assessment"/>
                <w:id w:val="230661705"/>
                <w:placeholder>
                  <w:docPart w:val="C430F168F2304D9999EED46134AD22C8"/>
                </w:placeholder>
                <w:showingPlcHdr/>
              </w:sdtPr>
              <w:sdtEndPr>
                <w:rPr>
                  <w:rFonts w:ascii="VIC" w:hAnsi="VIC"/>
                  <w:color w:val="404040"/>
                  <w:sz w:val="18"/>
                </w:rPr>
              </w:sdtEndPr>
              <w:sdtContent>
                <w:r w:rsidR="00EE5A87" w:rsidRPr="00997444">
                  <w:rPr>
                    <w:rFonts w:ascii="VIC" w:eastAsia="Calibri" w:hAnsi="VIC" w:cs="VIC"/>
                    <w:color w:val="808080"/>
                    <w:sz w:val="18"/>
                    <w:szCs w:val="18"/>
                    <w:lang w:val="en-GB" w:eastAsia="en-US"/>
                  </w:rPr>
                  <w:t>Click or tap here to enter text.</w:t>
                </w:r>
              </w:sdtContent>
            </w:sdt>
          </w:p>
        </w:tc>
      </w:tr>
      <w:tr w:rsidR="00EE5A87" w:rsidRPr="00997444" w14:paraId="234CFACF" w14:textId="77777777" w:rsidTr="00A07BD9">
        <w:trPr>
          <w:trHeight w:hRule="exact" w:val="397"/>
        </w:trPr>
        <w:tc>
          <w:tcPr>
            <w:tcW w:w="9967" w:type="dxa"/>
            <w:gridSpan w:val="5"/>
            <w:tcBorders>
              <w:top w:val="single" w:sz="4" w:space="0" w:color="000000"/>
              <w:left w:val="single" w:sz="4" w:space="0" w:color="000000"/>
              <w:bottom w:val="single" w:sz="4" w:space="0" w:color="000000"/>
              <w:right w:val="single" w:sz="4" w:space="0" w:color="000000"/>
            </w:tcBorders>
            <w:shd w:val="solid" w:color="01B8BE" w:fill="auto"/>
            <w:tcMar>
              <w:top w:w="80" w:type="dxa"/>
              <w:left w:w="80" w:type="dxa"/>
              <w:bottom w:w="80" w:type="dxa"/>
              <w:right w:w="80" w:type="dxa"/>
            </w:tcMar>
            <w:vAlign w:val="center"/>
          </w:tcPr>
          <w:p w14:paraId="05121F72" w14:textId="77777777" w:rsidR="00EE5A87" w:rsidRPr="00997444" w:rsidRDefault="00EE5A87" w:rsidP="00A07BD9">
            <w:pPr>
              <w:keepNext/>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997444">
              <w:rPr>
                <w:rFonts w:ascii="VIC SemiBold" w:eastAsia="Calibri" w:hAnsi="VIC SemiBold" w:cs="VIC SemiBold"/>
                <w:b/>
                <w:bCs/>
                <w:color w:val="FFFFFF"/>
                <w:sz w:val="18"/>
                <w:szCs w:val="18"/>
                <w:lang w:val="en-GB" w:eastAsia="en-US"/>
              </w:rPr>
              <w:t xml:space="preserve">Community Consultation/ Engagement </w:t>
            </w:r>
            <w:r w:rsidRPr="00997444">
              <w:rPr>
                <w:rFonts w:ascii="VIC" w:eastAsia="Calibri" w:hAnsi="VIC" w:cs="VIC"/>
                <w:color w:val="FFFFFF"/>
                <w:sz w:val="18"/>
                <w:szCs w:val="18"/>
                <w:lang w:val="en-GB" w:eastAsia="en-US"/>
              </w:rPr>
              <w:t>(if any)</w:t>
            </w:r>
            <w:r w:rsidRPr="00997444">
              <w:rPr>
                <w:rFonts w:ascii="VIC SemiBold" w:eastAsia="Calibri" w:hAnsi="VIC SemiBold" w:cs="VIC SemiBold"/>
                <w:b/>
                <w:bCs/>
                <w:color w:val="FFFFFF"/>
                <w:sz w:val="18"/>
                <w:szCs w:val="18"/>
                <w:lang w:val="en-GB" w:eastAsia="en-US"/>
              </w:rPr>
              <w:t>:</w:t>
            </w:r>
          </w:p>
        </w:tc>
      </w:tr>
      <w:tr w:rsidR="00EE5A87" w:rsidRPr="00997444" w14:paraId="44ED28D3" w14:textId="77777777" w:rsidTr="00A07BD9">
        <w:trPr>
          <w:trHeight w:val="1985"/>
        </w:trPr>
        <w:tc>
          <w:tcPr>
            <w:tcW w:w="9967" w:type="dxa"/>
            <w:gridSpan w:val="5"/>
            <w:tcBorders>
              <w:top w:val="single" w:sz="4" w:space="0" w:color="000000"/>
              <w:left w:val="single" w:sz="4" w:space="0" w:color="000000"/>
              <w:bottom w:val="single" w:sz="4" w:space="0" w:color="000000"/>
              <w:right w:val="single" w:sz="4" w:space="0" w:color="000000"/>
            </w:tcBorders>
            <w:tcMar>
              <w:top w:w="80" w:type="dxa"/>
              <w:left w:w="80" w:type="dxa"/>
              <w:bottom w:w="0" w:type="dxa"/>
              <w:right w:w="80" w:type="dxa"/>
            </w:tcMar>
          </w:tcPr>
          <w:p w14:paraId="5B3E98FC" w14:textId="77777777" w:rsidR="00EE5A87" w:rsidRPr="00997444" w:rsidRDefault="00EE5A87" w:rsidP="00A07BD9">
            <w:pPr>
              <w:tabs>
                <w:tab w:val="left" w:pos="227"/>
              </w:tabs>
              <w:suppressAutoHyphens/>
              <w:autoSpaceDE w:val="0"/>
              <w:autoSpaceDN w:val="0"/>
              <w:adjustRightInd w:val="0"/>
              <w:spacing w:before="113" w:after="57" w:line="230" w:lineRule="atLeast"/>
              <w:textAlignment w:val="center"/>
              <w:rPr>
                <w:rFonts w:ascii="VIC" w:eastAsia="Calibri" w:hAnsi="VIC" w:cs="VIC"/>
                <w:color w:val="404040"/>
                <w:sz w:val="18"/>
                <w:szCs w:val="18"/>
                <w:lang w:val="en-GB" w:eastAsia="en-US"/>
              </w:rPr>
            </w:pPr>
            <w:r w:rsidRPr="00997444">
              <w:rPr>
                <w:rFonts w:ascii="VIC" w:eastAsia="Calibri" w:hAnsi="VIC" w:cs="VIC"/>
                <w:color w:val="404040"/>
                <w:sz w:val="18"/>
                <w:szCs w:val="18"/>
                <w:lang w:val="en-GB" w:eastAsia="en-US"/>
              </w:rPr>
              <w:t>Outline any efforts made to engage with immediate/surrounding community if applicable.</w:t>
            </w:r>
          </w:p>
          <w:sdt>
            <w:sdtPr>
              <w:rPr>
                <w:rFonts w:ascii="Arial" w:eastAsia="Calibri" w:hAnsi="Arial" w:cs="VIC"/>
                <w:color w:val="000000"/>
                <w:szCs w:val="18"/>
                <w:lang w:val="en-GB" w:eastAsia="en-US"/>
              </w:rPr>
              <w:alias w:val="Community Consultation/Engagement"/>
              <w:tag w:val="Community Consultation/Engagement"/>
              <w:id w:val="-255600365"/>
              <w:placeholder>
                <w:docPart w:val="20051C4A4E1D4F1AA75E471ECB664761"/>
              </w:placeholder>
              <w:showingPlcHdr/>
            </w:sdtPr>
            <w:sdtEndPr>
              <w:rPr>
                <w:rFonts w:ascii="VIC" w:hAnsi="VIC"/>
                <w:color w:val="404040"/>
                <w:sz w:val="18"/>
              </w:rPr>
            </w:sdtEndPr>
            <w:sdtContent>
              <w:p w14:paraId="0B7FE7D2" w14:textId="77777777" w:rsidR="00EE5A87" w:rsidRPr="00997444" w:rsidRDefault="00EE5A87" w:rsidP="00A07BD9">
                <w:pPr>
                  <w:tabs>
                    <w:tab w:val="left" w:pos="227"/>
                  </w:tabs>
                  <w:suppressAutoHyphens/>
                  <w:autoSpaceDE w:val="0"/>
                  <w:autoSpaceDN w:val="0"/>
                  <w:adjustRightInd w:val="0"/>
                  <w:spacing w:before="113" w:after="57" w:line="230" w:lineRule="atLeast"/>
                  <w:textAlignment w:val="center"/>
                  <w:rPr>
                    <w:rFonts w:ascii="VIC" w:eastAsia="Calibri" w:hAnsi="VIC" w:cs="VIC"/>
                    <w:color w:val="404040"/>
                    <w:sz w:val="18"/>
                    <w:szCs w:val="18"/>
                    <w:lang w:val="en-GB" w:eastAsia="en-US"/>
                  </w:rPr>
                </w:pPr>
                <w:r w:rsidRPr="00997444">
                  <w:rPr>
                    <w:rFonts w:ascii="VIC" w:eastAsia="Calibri" w:hAnsi="VIC" w:cs="VIC"/>
                    <w:color w:val="808080"/>
                    <w:sz w:val="18"/>
                    <w:szCs w:val="18"/>
                    <w:lang w:val="en-GB" w:eastAsia="en-US"/>
                  </w:rPr>
                  <w:t>Click or tap here to enter text.</w:t>
                </w:r>
              </w:p>
            </w:sdtContent>
          </w:sdt>
        </w:tc>
      </w:tr>
      <w:tr w:rsidR="00EE5A87" w:rsidRPr="00997444" w14:paraId="1E4FD06B" w14:textId="77777777" w:rsidTr="00A07BD9">
        <w:trPr>
          <w:trHeight w:hRule="exact" w:val="397"/>
        </w:trPr>
        <w:tc>
          <w:tcPr>
            <w:tcW w:w="9967" w:type="dxa"/>
            <w:gridSpan w:val="5"/>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14:paraId="5943EFB5" w14:textId="77777777" w:rsidR="00EE5A87" w:rsidRPr="00997444" w:rsidRDefault="00EE5A87" w:rsidP="00A07BD9">
            <w:pPr>
              <w:keepNext/>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997444">
              <w:rPr>
                <w:rFonts w:ascii="VIC SemiBold" w:eastAsia="Calibri" w:hAnsi="VIC SemiBold" w:cs="VIC SemiBold"/>
                <w:b/>
                <w:bCs/>
                <w:color w:val="FFFFFF"/>
                <w:sz w:val="18"/>
                <w:szCs w:val="18"/>
                <w:lang w:val="en-GB" w:eastAsia="en-US"/>
              </w:rPr>
              <w:t xml:space="preserve">Confirmation (regulator to complete): </w:t>
            </w:r>
          </w:p>
        </w:tc>
      </w:tr>
      <w:tr w:rsidR="00EE5A87" w:rsidRPr="00997444" w14:paraId="21F780A5" w14:textId="77777777" w:rsidTr="00A07BD9">
        <w:trPr>
          <w:trHeight w:val="396"/>
        </w:trPr>
        <w:tc>
          <w:tcPr>
            <w:tcW w:w="9967"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FB4E4B" w14:textId="77777777" w:rsidR="00EE5A87" w:rsidRPr="00997444" w:rsidRDefault="00EE5A87" w:rsidP="00A07BD9">
            <w:pPr>
              <w:tabs>
                <w:tab w:val="left" w:pos="227"/>
              </w:tabs>
              <w:suppressAutoHyphens/>
              <w:autoSpaceDE w:val="0"/>
              <w:autoSpaceDN w:val="0"/>
              <w:adjustRightInd w:val="0"/>
              <w:spacing w:before="113" w:after="0" w:line="230" w:lineRule="atLeast"/>
              <w:textAlignment w:val="center"/>
              <w:rPr>
                <w:rFonts w:ascii="VIC" w:eastAsia="Calibri" w:hAnsi="VIC" w:cs="VIC"/>
                <w:color w:val="000000"/>
                <w:sz w:val="18"/>
                <w:szCs w:val="18"/>
                <w:lang w:val="en-GB" w:eastAsia="en-US"/>
              </w:rPr>
            </w:pPr>
            <w:r w:rsidRPr="00997444">
              <w:rPr>
                <w:rFonts w:ascii="VIC SemiBold" w:eastAsia="Calibri" w:hAnsi="VIC SemiBold" w:cs="VIC SemiBold"/>
                <w:b/>
                <w:bCs/>
                <w:color w:val="000000"/>
                <w:sz w:val="18"/>
                <w:szCs w:val="18"/>
                <w:lang w:val="en-GB" w:eastAsia="en-US"/>
              </w:rPr>
              <w:t>Date:</w:t>
            </w:r>
            <w:r w:rsidRPr="00997444">
              <w:rPr>
                <w:rFonts w:ascii="VIC Medium" w:eastAsia="Calibri" w:hAnsi="VIC Medium" w:cs="VIC Medium"/>
                <w:color w:val="000000"/>
                <w:sz w:val="18"/>
                <w:szCs w:val="18"/>
                <w:lang w:val="en-GB" w:eastAsia="en-US"/>
              </w:rPr>
              <w:t xml:space="preserve"> </w:t>
            </w:r>
            <w:r w:rsidRPr="00997444">
              <w:rPr>
                <w:rFonts w:ascii="VIC" w:eastAsia="Calibri" w:hAnsi="VIC" w:cs="VIC"/>
                <w:color w:val="000000"/>
                <w:sz w:val="18"/>
                <w:szCs w:val="18"/>
                <w:lang w:val="en-GB" w:eastAsia="en-US"/>
              </w:rPr>
              <w:t xml:space="preserve">           /        /</w:t>
            </w:r>
          </w:p>
        </w:tc>
      </w:tr>
      <w:tr w:rsidR="00EE5A87" w:rsidRPr="00997444" w14:paraId="6BD6669C" w14:textId="77777777" w:rsidTr="00A07BD9">
        <w:trPr>
          <w:trHeight w:val="396"/>
        </w:trPr>
        <w:tc>
          <w:tcPr>
            <w:tcW w:w="9967"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0EF4E9" w14:textId="77777777" w:rsidR="00EE5A87" w:rsidRPr="00997444" w:rsidRDefault="00EE5A87" w:rsidP="00A07BD9">
            <w:pPr>
              <w:tabs>
                <w:tab w:val="left" w:pos="227"/>
              </w:tabs>
              <w:suppressAutoHyphens/>
              <w:autoSpaceDE w:val="0"/>
              <w:autoSpaceDN w:val="0"/>
              <w:adjustRightInd w:val="0"/>
              <w:spacing w:before="57" w:after="0" w:line="230" w:lineRule="atLeast"/>
              <w:textAlignment w:val="center"/>
              <w:rPr>
                <w:rFonts w:ascii="VIC" w:eastAsia="Calibri" w:hAnsi="VIC" w:cs="VIC"/>
                <w:color w:val="000000"/>
                <w:sz w:val="18"/>
                <w:szCs w:val="18"/>
                <w:lang w:val="en-GB" w:eastAsia="en-US"/>
              </w:rPr>
            </w:pPr>
            <w:r w:rsidRPr="00997444">
              <w:rPr>
                <w:rFonts w:ascii="VIC SemiBold" w:eastAsia="Calibri" w:hAnsi="VIC SemiBold" w:cs="VIC SemiBold"/>
                <w:b/>
                <w:bCs/>
                <w:color w:val="000000"/>
                <w:sz w:val="18"/>
                <w:szCs w:val="18"/>
                <w:lang w:val="en-GB" w:eastAsia="en-US"/>
              </w:rPr>
              <w:t>Agency name:</w:t>
            </w:r>
          </w:p>
        </w:tc>
      </w:tr>
      <w:tr w:rsidR="00EE5A87" w:rsidRPr="00997444" w14:paraId="67F3CB0A" w14:textId="77777777" w:rsidTr="00A07BD9">
        <w:trPr>
          <w:trHeight w:val="396"/>
        </w:trPr>
        <w:tc>
          <w:tcPr>
            <w:tcW w:w="9967"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2B51F4" w14:textId="77777777" w:rsidR="00EE5A87" w:rsidRPr="00997444" w:rsidRDefault="00EE5A87" w:rsidP="00A07BD9">
            <w:pPr>
              <w:tabs>
                <w:tab w:val="left" w:pos="227"/>
              </w:tabs>
              <w:suppressAutoHyphens/>
              <w:autoSpaceDE w:val="0"/>
              <w:autoSpaceDN w:val="0"/>
              <w:adjustRightInd w:val="0"/>
              <w:spacing w:before="57" w:after="0" w:line="230" w:lineRule="atLeast"/>
              <w:textAlignment w:val="center"/>
              <w:rPr>
                <w:rFonts w:ascii="VIC" w:eastAsia="Calibri" w:hAnsi="VIC" w:cs="VIC"/>
                <w:color w:val="000000"/>
                <w:sz w:val="18"/>
                <w:szCs w:val="18"/>
                <w:lang w:val="en-GB" w:eastAsia="en-US"/>
              </w:rPr>
            </w:pPr>
            <w:r w:rsidRPr="00997444">
              <w:rPr>
                <w:rFonts w:ascii="VIC SemiBold" w:eastAsia="Calibri" w:hAnsi="VIC SemiBold" w:cs="VIC SemiBold"/>
                <w:b/>
                <w:bCs/>
                <w:color w:val="000000"/>
                <w:sz w:val="18"/>
                <w:szCs w:val="18"/>
                <w:lang w:val="en-GB" w:eastAsia="en-US"/>
              </w:rPr>
              <w:t>Officer name:</w:t>
            </w:r>
          </w:p>
        </w:tc>
      </w:tr>
      <w:tr w:rsidR="00EE5A87" w:rsidRPr="00997444" w14:paraId="7792F93F" w14:textId="77777777" w:rsidTr="00A07BD9">
        <w:trPr>
          <w:trHeight w:val="3110"/>
        </w:trPr>
        <w:tc>
          <w:tcPr>
            <w:tcW w:w="9967" w:type="dxa"/>
            <w:gridSpan w:val="5"/>
            <w:tcBorders>
              <w:top w:val="single" w:sz="4" w:space="0" w:color="000000"/>
              <w:left w:val="single" w:sz="4" w:space="0" w:color="000000"/>
              <w:bottom w:val="single" w:sz="4" w:space="0" w:color="000000"/>
              <w:right w:val="single" w:sz="4" w:space="0" w:color="000000"/>
            </w:tcBorders>
            <w:tcMar>
              <w:top w:w="80" w:type="dxa"/>
              <w:left w:w="80" w:type="dxa"/>
              <w:bottom w:w="0" w:type="dxa"/>
              <w:right w:w="80" w:type="dxa"/>
            </w:tcMar>
          </w:tcPr>
          <w:p w14:paraId="0EC130D4" w14:textId="77777777" w:rsidR="00EE5A87" w:rsidRPr="00997444" w:rsidRDefault="00EE5A87" w:rsidP="00A07BD9">
            <w:pPr>
              <w:tabs>
                <w:tab w:val="left" w:pos="227"/>
              </w:tabs>
              <w:suppressAutoHyphens/>
              <w:autoSpaceDE w:val="0"/>
              <w:autoSpaceDN w:val="0"/>
              <w:adjustRightInd w:val="0"/>
              <w:spacing w:before="57" w:after="0" w:line="230" w:lineRule="atLeast"/>
              <w:textAlignment w:val="center"/>
              <w:rPr>
                <w:rFonts w:ascii="VIC SemiBold" w:eastAsia="Calibri" w:hAnsi="VIC SemiBold" w:cs="VIC SemiBold"/>
                <w:b/>
                <w:bCs/>
                <w:color w:val="000000"/>
                <w:sz w:val="18"/>
                <w:szCs w:val="18"/>
                <w:lang w:val="en-GB" w:eastAsia="en-US"/>
              </w:rPr>
            </w:pPr>
            <w:r w:rsidRPr="00997444">
              <w:rPr>
                <w:rFonts w:ascii="VIC SemiBold" w:eastAsia="Calibri" w:hAnsi="VIC SemiBold" w:cs="VIC SemiBold"/>
                <w:b/>
                <w:bCs/>
                <w:color w:val="000000"/>
                <w:sz w:val="18"/>
                <w:szCs w:val="18"/>
                <w:lang w:val="en-GB" w:eastAsia="en-US"/>
              </w:rPr>
              <w:t>Does your agency have any concerns or objections about the change/s detailed above?</w:t>
            </w:r>
            <w:r w:rsidRPr="00997444">
              <w:rPr>
                <w:rFonts w:ascii="VIC" w:eastAsia="Calibri" w:hAnsi="VIC" w:cs="VIC"/>
                <w:color w:val="000000"/>
                <w:sz w:val="18"/>
                <w:szCs w:val="18"/>
                <w:lang w:val="en-GB" w:eastAsia="en-US"/>
              </w:rPr>
              <w:t xml:space="preserve"> (please tick) </w:t>
            </w:r>
          </w:p>
          <w:p w14:paraId="247AE19A" w14:textId="77777777" w:rsidR="00EE5A87" w:rsidRPr="00997444" w:rsidRDefault="00EE5A87" w:rsidP="00A07BD9">
            <w:pPr>
              <w:tabs>
                <w:tab w:val="left" w:pos="340"/>
                <w:tab w:val="left" w:pos="4252"/>
                <w:tab w:val="left" w:pos="4592"/>
                <w:tab w:val="left" w:pos="5386"/>
                <w:tab w:val="left" w:pos="5726"/>
              </w:tabs>
              <w:suppressAutoHyphens/>
              <w:autoSpaceDE w:val="0"/>
              <w:autoSpaceDN w:val="0"/>
              <w:adjustRightInd w:val="0"/>
              <w:spacing w:before="57" w:after="0" w:line="230" w:lineRule="atLeast"/>
              <w:textAlignment w:val="center"/>
              <w:rPr>
                <w:rFonts w:ascii="VIC" w:eastAsia="Calibri" w:hAnsi="VIC" w:cs="VIC"/>
                <w:color w:val="000000"/>
                <w:sz w:val="18"/>
                <w:szCs w:val="18"/>
                <w:lang w:val="en-GB" w:eastAsia="en-US"/>
              </w:rPr>
            </w:pPr>
            <w:r w:rsidRPr="00997444">
              <w:rPr>
                <w:rFonts w:ascii="Wingdings" w:eastAsia="Calibri" w:hAnsi="Wingdings" w:cs="Wingdings"/>
                <w:color w:val="000000"/>
                <w:position w:val="-2"/>
                <w:sz w:val="24"/>
                <w:szCs w:val="24"/>
                <w:lang w:val="en-GB" w:eastAsia="en-US"/>
              </w:rPr>
              <w:t>o</w:t>
            </w:r>
            <w:r w:rsidRPr="00997444">
              <w:rPr>
                <w:rFonts w:ascii="Wingdings" w:eastAsia="Calibri" w:hAnsi="Wingdings" w:cs="Wingdings"/>
                <w:color w:val="000000"/>
                <w:position w:val="-2"/>
                <w:sz w:val="24"/>
                <w:szCs w:val="24"/>
                <w:lang w:val="en-GB" w:eastAsia="en-US"/>
              </w:rPr>
              <w:tab/>
            </w:r>
            <w:r w:rsidRPr="00997444">
              <w:rPr>
                <w:rFonts w:ascii="VIC" w:eastAsia="Calibri" w:hAnsi="VIC" w:cs="VIC"/>
                <w:color w:val="000000"/>
                <w:sz w:val="18"/>
                <w:szCs w:val="18"/>
                <w:lang w:val="en-GB" w:eastAsia="en-US"/>
              </w:rPr>
              <w:t>No</w:t>
            </w:r>
            <w:r w:rsidRPr="00997444">
              <w:rPr>
                <w:rFonts w:ascii="Minion Pro" w:eastAsia="Calibri" w:hAnsi="Minion Pro" w:cs="Minion Pro"/>
                <w:color w:val="000000"/>
                <w:sz w:val="18"/>
                <w:szCs w:val="18"/>
                <w:lang w:val="en-GB" w:eastAsia="en-US"/>
              </w:rPr>
              <w:t xml:space="preserve"> </w:t>
            </w:r>
            <w:r w:rsidRPr="00997444">
              <w:rPr>
                <w:rFonts w:ascii="Minion Pro" w:eastAsia="Calibri" w:hAnsi="Minion Pro" w:cs="Minion Pro"/>
                <w:color w:val="000000"/>
                <w:sz w:val="18"/>
                <w:szCs w:val="18"/>
                <w:lang w:val="en-GB" w:eastAsia="en-US"/>
              </w:rPr>
              <w:tab/>
            </w:r>
            <w:r w:rsidRPr="00997444">
              <w:rPr>
                <w:rFonts w:ascii="Wingdings" w:eastAsia="Calibri" w:hAnsi="Wingdings" w:cs="Wingdings"/>
                <w:color w:val="000000"/>
                <w:position w:val="-2"/>
                <w:sz w:val="24"/>
                <w:szCs w:val="24"/>
                <w:lang w:val="en-GB" w:eastAsia="en-US"/>
              </w:rPr>
              <w:t>o</w:t>
            </w:r>
            <w:r w:rsidRPr="00997444">
              <w:rPr>
                <w:rFonts w:ascii="Wingdings" w:eastAsia="Calibri" w:hAnsi="Wingdings" w:cs="Wingdings"/>
                <w:color w:val="000000"/>
                <w:position w:val="-2"/>
                <w:sz w:val="24"/>
                <w:szCs w:val="24"/>
                <w:lang w:val="en-GB" w:eastAsia="en-US"/>
              </w:rPr>
              <w:tab/>
            </w:r>
            <w:r w:rsidRPr="00997444">
              <w:rPr>
                <w:rFonts w:ascii="VIC" w:eastAsia="Calibri" w:hAnsi="VIC" w:cs="VIC"/>
                <w:color w:val="000000"/>
                <w:sz w:val="18"/>
                <w:szCs w:val="18"/>
                <w:lang w:val="en-GB" w:eastAsia="en-US"/>
              </w:rPr>
              <w:t>Yes</w:t>
            </w:r>
            <w:r w:rsidRPr="00997444">
              <w:rPr>
                <w:rFonts w:ascii="Minion Pro" w:eastAsia="Calibri" w:hAnsi="Minion Pro" w:cs="Minion Pro"/>
                <w:color w:val="000000"/>
                <w:sz w:val="18"/>
                <w:szCs w:val="18"/>
                <w:lang w:val="en-GB" w:eastAsia="en-US"/>
              </w:rPr>
              <w:tab/>
            </w:r>
          </w:p>
          <w:p w14:paraId="192D8759" w14:textId="77777777" w:rsidR="00EE5A87" w:rsidRPr="00997444" w:rsidRDefault="00EE5A87" w:rsidP="00A07BD9">
            <w:pPr>
              <w:tabs>
                <w:tab w:val="left" w:pos="340"/>
                <w:tab w:val="left" w:pos="1134"/>
                <w:tab w:val="left" w:pos="1474"/>
                <w:tab w:val="left" w:pos="4252"/>
                <w:tab w:val="left" w:pos="4592"/>
                <w:tab w:val="left" w:pos="5386"/>
                <w:tab w:val="left" w:pos="5726"/>
              </w:tabs>
              <w:suppressAutoHyphens/>
              <w:autoSpaceDE w:val="0"/>
              <w:autoSpaceDN w:val="0"/>
              <w:adjustRightInd w:val="0"/>
              <w:spacing w:before="57" w:after="0" w:line="230" w:lineRule="atLeast"/>
              <w:textAlignment w:val="center"/>
              <w:rPr>
                <w:rFonts w:ascii="VIC" w:eastAsia="Calibri" w:hAnsi="VIC" w:cs="VIC"/>
                <w:color w:val="000000"/>
                <w:sz w:val="18"/>
                <w:szCs w:val="18"/>
                <w:lang w:val="en-GB" w:eastAsia="en-US"/>
              </w:rPr>
            </w:pPr>
            <w:r w:rsidRPr="00997444">
              <w:rPr>
                <w:rFonts w:ascii="Wingdings" w:eastAsia="Calibri" w:hAnsi="Wingdings" w:cs="Wingdings"/>
                <w:color w:val="000000"/>
                <w:position w:val="-2"/>
                <w:sz w:val="24"/>
                <w:szCs w:val="24"/>
                <w:lang w:val="en-GB" w:eastAsia="en-US"/>
              </w:rPr>
              <w:t>o</w:t>
            </w:r>
            <w:r w:rsidRPr="00997444">
              <w:rPr>
                <w:rFonts w:ascii="Wingdings" w:eastAsia="Calibri" w:hAnsi="Wingdings" w:cs="Wingdings"/>
                <w:color w:val="000000"/>
                <w:position w:val="-2"/>
                <w:sz w:val="24"/>
                <w:szCs w:val="24"/>
                <w:lang w:val="en-GB" w:eastAsia="en-US"/>
              </w:rPr>
              <w:tab/>
            </w:r>
            <w:r w:rsidRPr="00997444">
              <w:rPr>
                <w:rFonts w:ascii="VIC" w:eastAsia="Calibri" w:hAnsi="VIC" w:cs="VIC"/>
                <w:color w:val="000000"/>
                <w:sz w:val="18"/>
                <w:szCs w:val="18"/>
                <w:lang w:val="en-GB" w:eastAsia="en-US"/>
              </w:rPr>
              <w:t xml:space="preserve">No (subject to </w:t>
            </w:r>
            <w:proofErr w:type="gramStart"/>
            <w:r w:rsidRPr="00997444">
              <w:rPr>
                <w:rFonts w:ascii="VIC" w:eastAsia="Calibri" w:hAnsi="VIC" w:cs="VIC"/>
                <w:color w:val="000000"/>
                <w:sz w:val="18"/>
                <w:szCs w:val="18"/>
                <w:lang w:val="en-GB" w:eastAsia="en-US"/>
              </w:rPr>
              <w:t xml:space="preserve">conditions) </w:t>
            </w:r>
            <w:r w:rsidRPr="00997444">
              <w:rPr>
                <w:rFonts w:ascii="Minion Pro" w:eastAsia="Calibri" w:hAnsi="Minion Pro" w:cs="Minion Pro"/>
                <w:color w:val="000000"/>
                <w:sz w:val="18"/>
                <w:szCs w:val="18"/>
                <w:lang w:val="en-GB" w:eastAsia="en-US"/>
              </w:rPr>
              <w:t xml:space="preserve">  </w:t>
            </w:r>
            <w:proofErr w:type="gramEnd"/>
            <w:r w:rsidRPr="00997444">
              <w:rPr>
                <w:rFonts w:ascii="Minion Pro" w:eastAsia="Calibri" w:hAnsi="Minion Pro" w:cs="Minion Pro"/>
                <w:color w:val="000000"/>
                <w:sz w:val="18"/>
                <w:szCs w:val="18"/>
                <w:lang w:val="en-GB" w:eastAsia="en-US"/>
              </w:rPr>
              <w:tab/>
            </w:r>
            <w:r w:rsidRPr="00997444">
              <w:rPr>
                <w:rFonts w:ascii="Wingdings" w:eastAsia="Calibri" w:hAnsi="Wingdings" w:cs="Wingdings"/>
                <w:color w:val="000000"/>
                <w:position w:val="-2"/>
                <w:sz w:val="24"/>
                <w:szCs w:val="24"/>
                <w:lang w:val="en-GB" w:eastAsia="en-US"/>
              </w:rPr>
              <w:t>o</w:t>
            </w:r>
            <w:r w:rsidRPr="00997444">
              <w:rPr>
                <w:rFonts w:ascii="Wingdings" w:eastAsia="Calibri" w:hAnsi="Wingdings" w:cs="Wingdings"/>
                <w:color w:val="000000"/>
                <w:position w:val="-2"/>
                <w:sz w:val="24"/>
                <w:szCs w:val="24"/>
                <w:lang w:val="en-GB" w:eastAsia="en-US"/>
              </w:rPr>
              <w:tab/>
            </w:r>
            <w:r w:rsidRPr="00997444">
              <w:rPr>
                <w:rFonts w:ascii="VIC" w:eastAsia="Calibri" w:hAnsi="VIC" w:cs="VIC"/>
                <w:color w:val="000000"/>
                <w:sz w:val="18"/>
                <w:szCs w:val="18"/>
                <w:lang w:val="en-GB" w:eastAsia="en-US"/>
              </w:rPr>
              <w:t>Other (further information/clarification required)</w:t>
            </w:r>
          </w:p>
          <w:p w14:paraId="02AE0FDE" w14:textId="77777777" w:rsidR="00EE5A87" w:rsidRPr="00997444" w:rsidRDefault="00EE5A87" w:rsidP="00A07BD9">
            <w:pPr>
              <w:tabs>
                <w:tab w:val="left" w:pos="340"/>
                <w:tab w:val="left" w:pos="1417"/>
                <w:tab w:val="left" w:pos="1757"/>
                <w:tab w:val="left" w:pos="4762"/>
                <w:tab w:val="left" w:pos="4876"/>
              </w:tabs>
              <w:suppressAutoHyphens/>
              <w:autoSpaceDE w:val="0"/>
              <w:autoSpaceDN w:val="0"/>
              <w:adjustRightInd w:val="0"/>
              <w:spacing w:before="170" w:after="0" w:line="230" w:lineRule="atLeast"/>
              <w:textAlignment w:val="center"/>
              <w:rPr>
                <w:rFonts w:ascii="VIC" w:eastAsia="Calibri" w:hAnsi="VIC" w:cs="VIC"/>
                <w:color w:val="000000"/>
                <w:sz w:val="18"/>
                <w:szCs w:val="18"/>
                <w:lang w:val="en-GB" w:eastAsia="en-US"/>
              </w:rPr>
            </w:pPr>
            <w:r w:rsidRPr="00997444">
              <w:rPr>
                <w:rFonts w:ascii="VIC" w:eastAsia="Calibri" w:hAnsi="VIC" w:cs="VIC"/>
                <w:color w:val="000000"/>
                <w:sz w:val="18"/>
                <w:szCs w:val="18"/>
                <w:lang w:val="en-GB" w:eastAsia="en-US"/>
              </w:rPr>
              <w:t>Please provide an explanation:</w:t>
            </w:r>
          </w:p>
          <w:p w14:paraId="6AA36367" w14:textId="77777777" w:rsidR="00EE5A87" w:rsidRPr="00997444" w:rsidRDefault="00EE5A87" w:rsidP="00A07BD9">
            <w:pPr>
              <w:pBdr>
                <w:bottom w:val="single" w:sz="4" w:space="11" w:color="000000"/>
              </w:pBdr>
              <w:tabs>
                <w:tab w:val="left" w:pos="227"/>
              </w:tabs>
              <w:suppressAutoHyphens/>
              <w:autoSpaceDE w:val="0"/>
              <w:autoSpaceDN w:val="0"/>
              <w:adjustRightInd w:val="0"/>
              <w:spacing w:before="57" w:after="113" w:line="230" w:lineRule="atLeast"/>
              <w:textAlignment w:val="center"/>
              <w:rPr>
                <w:rFonts w:ascii="VIC" w:eastAsia="Calibri" w:hAnsi="VIC" w:cs="VIC"/>
                <w:color w:val="000000"/>
                <w:sz w:val="18"/>
                <w:szCs w:val="18"/>
                <w:lang w:val="en-GB" w:eastAsia="en-US"/>
              </w:rPr>
            </w:pPr>
          </w:p>
          <w:p w14:paraId="1929699F" w14:textId="77777777" w:rsidR="00EE5A87" w:rsidRPr="00997444" w:rsidRDefault="00EE5A87" w:rsidP="00A07BD9">
            <w:pPr>
              <w:pBdr>
                <w:bottom w:val="single" w:sz="4" w:space="8" w:color="000000"/>
              </w:pBdr>
              <w:tabs>
                <w:tab w:val="left" w:pos="227"/>
              </w:tabs>
              <w:suppressAutoHyphens/>
              <w:autoSpaceDE w:val="0"/>
              <w:autoSpaceDN w:val="0"/>
              <w:adjustRightInd w:val="0"/>
              <w:spacing w:before="57" w:after="113" w:line="230" w:lineRule="atLeast"/>
              <w:textAlignment w:val="center"/>
              <w:rPr>
                <w:rFonts w:ascii="VIC" w:eastAsia="Calibri" w:hAnsi="VIC" w:cs="VIC"/>
                <w:color w:val="000000"/>
                <w:sz w:val="18"/>
                <w:szCs w:val="18"/>
                <w:lang w:val="en-GB" w:eastAsia="en-US"/>
              </w:rPr>
            </w:pPr>
          </w:p>
          <w:p w14:paraId="64C5C543" w14:textId="77777777" w:rsidR="00EE5A87" w:rsidRPr="00997444" w:rsidRDefault="00EE5A87" w:rsidP="00A07BD9">
            <w:pPr>
              <w:pBdr>
                <w:bottom w:val="single" w:sz="4" w:space="8" w:color="000000"/>
              </w:pBdr>
              <w:tabs>
                <w:tab w:val="left" w:pos="227"/>
              </w:tabs>
              <w:suppressAutoHyphens/>
              <w:autoSpaceDE w:val="0"/>
              <w:autoSpaceDN w:val="0"/>
              <w:adjustRightInd w:val="0"/>
              <w:spacing w:before="57" w:after="113" w:line="230" w:lineRule="atLeast"/>
              <w:textAlignment w:val="center"/>
              <w:rPr>
                <w:rFonts w:ascii="VIC" w:eastAsia="Calibri" w:hAnsi="VIC" w:cs="VIC"/>
                <w:color w:val="000000"/>
                <w:sz w:val="18"/>
                <w:szCs w:val="18"/>
                <w:lang w:val="en-GB" w:eastAsia="en-US"/>
              </w:rPr>
            </w:pPr>
          </w:p>
          <w:p w14:paraId="122D86A4" w14:textId="77777777" w:rsidR="00EE5A87" w:rsidRPr="00997444" w:rsidRDefault="00EE5A87" w:rsidP="00A07BD9">
            <w:pPr>
              <w:pBdr>
                <w:bottom w:val="single" w:sz="4" w:space="8" w:color="000000"/>
              </w:pBdr>
              <w:tabs>
                <w:tab w:val="left" w:pos="227"/>
              </w:tabs>
              <w:suppressAutoHyphens/>
              <w:autoSpaceDE w:val="0"/>
              <w:autoSpaceDN w:val="0"/>
              <w:adjustRightInd w:val="0"/>
              <w:spacing w:before="57" w:after="113" w:line="230" w:lineRule="atLeast"/>
              <w:textAlignment w:val="center"/>
              <w:rPr>
                <w:rFonts w:ascii="VIC" w:eastAsia="Calibri" w:hAnsi="VIC" w:cs="VIC"/>
                <w:color w:val="000000"/>
                <w:sz w:val="18"/>
                <w:szCs w:val="18"/>
                <w:lang w:val="en-GB" w:eastAsia="en-US"/>
              </w:rPr>
            </w:pPr>
          </w:p>
        </w:tc>
      </w:tr>
    </w:tbl>
    <w:p w14:paraId="5C70E484" w14:textId="77777777" w:rsidR="00EE5A87" w:rsidRPr="00997444" w:rsidRDefault="00EE5A87" w:rsidP="00EE5A87">
      <w:pPr>
        <w:spacing w:before="0" w:after="200" w:line="276" w:lineRule="auto"/>
        <w:rPr>
          <w:rFonts w:ascii="Calibri" w:eastAsia="Calibri" w:hAnsi="Calibri"/>
          <w:sz w:val="22"/>
          <w:szCs w:val="22"/>
          <w:lang w:eastAsia="en-US"/>
        </w:rPr>
      </w:pPr>
    </w:p>
    <w:p w14:paraId="115724DA" w14:textId="77777777" w:rsidR="00525647" w:rsidRDefault="00525647" w:rsidP="007425C9"/>
    <w:sectPr w:rsidR="00525647" w:rsidSect="009A29B4">
      <w:headerReference w:type="even" r:id="rId17"/>
      <w:headerReference w:type="default" r:id="rId18"/>
      <w:footerReference w:type="even" r:id="rId19"/>
      <w:footerReference w:type="default" r:id="rId20"/>
      <w:footerReference w:type="first" r:id="rId21"/>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6D354" w14:textId="77777777" w:rsidR="00C85627" w:rsidRDefault="00C85627" w:rsidP="00CD157B">
      <w:pPr>
        <w:pStyle w:val="NoSpacing"/>
      </w:pPr>
    </w:p>
    <w:p w14:paraId="2E55F125" w14:textId="77777777" w:rsidR="00C85627" w:rsidRDefault="00C85627"/>
  </w:endnote>
  <w:endnote w:type="continuationSeparator" w:id="0">
    <w:p w14:paraId="4A491E16" w14:textId="77777777" w:rsidR="00C85627" w:rsidRDefault="00C85627" w:rsidP="00CD157B">
      <w:pPr>
        <w:pStyle w:val="NoSpacing"/>
      </w:pPr>
    </w:p>
    <w:p w14:paraId="721400F7" w14:textId="77777777" w:rsidR="00C85627" w:rsidRDefault="00C85627"/>
  </w:endnote>
  <w:endnote w:type="continuationNotice" w:id="1">
    <w:p w14:paraId="3B571E0B" w14:textId="77777777" w:rsidR="00C85627" w:rsidRDefault="00C85627" w:rsidP="00CD157B">
      <w:pPr>
        <w:pStyle w:val="NoSpacing"/>
      </w:pPr>
    </w:p>
    <w:p w14:paraId="1828513C" w14:textId="77777777" w:rsidR="00C85627" w:rsidRDefault="00C85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2C59F0" w14:paraId="03F021C9" w14:textId="77777777" w:rsidTr="00380ABF">
      <w:trPr>
        <w:trHeight w:val="397"/>
      </w:trPr>
      <w:tc>
        <w:tcPr>
          <w:tcW w:w="340" w:type="dxa"/>
        </w:tcPr>
        <w:p w14:paraId="10EFF213" w14:textId="77777777" w:rsidR="002C59F0" w:rsidRPr="00D55628" w:rsidRDefault="002C59F0" w:rsidP="002C59F0">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2</w:t>
          </w:r>
          <w:r w:rsidRPr="00D55628">
            <w:fldChar w:fldCharType="end"/>
          </w:r>
        </w:p>
      </w:tc>
      <w:tc>
        <w:tcPr>
          <w:tcW w:w="9071" w:type="dxa"/>
        </w:tcPr>
        <w:p w14:paraId="60268C7B" w14:textId="08412863" w:rsidR="002C59F0" w:rsidRPr="0089680C" w:rsidRDefault="00560663" w:rsidP="002C59F0">
          <w:pPr>
            <w:pStyle w:val="FooterEven"/>
            <w:rPr>
              <w:b/>
              <w:bCs/>
            </w:rPr>
          </w:pPr>
          <w:r w:rsidRPr="0089680C">
            <w:rPr>
              <w:b/>
              <w:bCs/>
            </w:rPr>
            <w:t xml:space="preserve">Preparation of work plans </w:t>
          </w:r>
          <w:r w:rsidR="0089680C" w:rsidRPr="0089680C">
            <w:rPr>
              <w:b/>
              <w:bCs/>
            </w:rPr>
            <w:t>and work plan variations</w:t>
          </w:r>
        </w:p>
        <w:p w14:paraId="41E832C2" w14:textId="72DF4F3F" w:rsidR="002C59F0" w:rsidRPr="00810C40" w:rsidRDefault="0089680C" w:rsidP="002C59F0">
          <w:pPr>
            <w:pStyle w:val="FooterEven"/>
          </w:pPr>
          <w:r>
            <w:t xml:space="preserve">Minor </w:t>
          </w:r>
          <w:proofErr w:type="gramStart"/>
          <w:r>
            <w:t xml:space="preserve">Variation </w:t>
          </w:r>
          <w:r w:rsidR="00EE5A87">
            <w:t xml:space="preserve"> co</w:t>
          </w:r>
          <w:proofErr w:type="gramEnd"/>
          <w:r w:rsidR="00EE5A87">
            <w:t>-regulator contact</w:t>
          </w:r>
          <w:r>
            <w:t xml:space="preserve"> template </w:t>
          </w:r>
        </w:p>
      </w:tc>
    </w:tr>
  </w:tbl>
  <w:p w14:paraId="2E4CBF50" w14:textId="77777777" w:rsidR="00C83622" w:rsidRDefault="00C83622">
    <w:pPr>
      <w:pStyle w:val="Footer"/>
    </w:pPr>
    <w:r>
      <w:rPr>
        <w:noProof/>
      </w:rPr>
      <mc:AlternateContent>
        <mc:Choice Requires="wps">
          <w:drawing>
            <wp:anchor distT="0" distB="0" distL="0" distR="0" simplePos="0" relativeHeight="251675648" behindDoc="0" locked="0" layoutInCell="1" allowOverlap="1" wp14:anchorId="76F306FC" wp14:editId="645FE48F">
              <wp:simplePos x="536028" y="10389476"/>
              <wp:positionH relativeFrom="page">
                <wp:align>center</wp:align>
              </wp:positionH>
              <wp:positionV relativeFrom="page">
                <wp:align>bottom</wp:align>
              </wp:positionV>
              <wp:extent cx="443865" cy="443865"/>
              <wp:effectExtent l="0" t="0" r="635" b="0"/>
              <wp:wrapNone/>
              <wp:docPr id="35"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8D7545"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F306FC" id="_x0000_t202" coordsize="21600,21600" o:spt="202" path="m,l,21600r21600,l21600,xe">
              <v:stroke joinstyle="miter"/>
              <v:path gradientshapeok="t" o:connecttype="rect"/>
            </v:shapetype>
            <v:shape id="Text Box 35" o:spid="_x0000_s1026" type="#_x0000_t202" alt="OFFICIAL" style="position:absolute;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78D7545"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2C59F0" w14:paraId="53E2DDDD" w14:textId="77777777" w:rsidTr="00380ABF">
      <w:trPr>
        <w:trHeight w:val="397"/>
      </w:trPr>
      <w:tc>
        <w:tcPr>
          <w:tcW w:w="9071" w:type="dxa"/>
        </w:tcPr>
        <w:p w14:paraId="24ABE235" w14:textId="232ED947" w:rsidR="002C59F0" w:rsidRPr="0089680C" w:rsidRDefault="0089680C" w:rsidP="002C59F0">
          <w:pPr>
            <w:pStyle w:val="FooterOdd"/>
            <w:rPr>
              <w:b/>
              <w:bCs/>
            </w:rPr>
          </w:pPr>
          <w:r w:rsidRPr="0089680C">
            <w:rPr>
              <w:b/>
              <w:bCs/>
            </w:rPr>
            <w:t>Preparation of work plans and work plan variations</w:t>
          </w:r>
        </w:p>
        <w:p w14:paraId="7111D548" w14:textId="531582EF" w:rsidR="002C59F0" w:rsidRPr="00CB1FB7" w:rsidRDefault="0089680C" w:rsidP="002C59F0">
          <w:pPr>
            <w:pStyle w:val="FooterOdd"/>
            <w:rPr>
              <w:b/>
            </w:rPr>
          </w:pPr>
          <w:r>
            <w:t xml:space="preserve"> Minor Variation </w:t>
          </w:r>
          <w:r w:rsidR="00EE5A87">
            <w:t>co-regulator contact</w:t>
          </w:r>
          <w:r>
            <w:t xml:space="preserve"> template </w:t>
          </w:r>
        </w:p>
      </w:tc>
      <w:tc>
        <w:tcPr>
          <w:tcW w:w="340" w:type="dxa"/>
        </w:tcPr>
        <w:p w14:paraId="543016AD" w14:textId="77777777" w:rsidR="002C59F0" w:rsidRPr="00D55628" w:rsidRDefault="002C59F0" w:rsidP="002C59F0">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41663A28" w14:textId="77777777" w:rsidR="00C83622" w:rsidRDefault="00C83622">
    <w:pPr>
      <w:pStyle w:val="Footer"/>
    </w:pPr>
    <w:r>
      <w:rPr>
        <w:noProof/>
      </w:rPr>
      <mc:AlternateContent>
        <mc:Choice Requires="wps">
          <w:drawing>
            <wp:anchor distT="0" distB="0" distL="0" distR="0" simplePos="0" relativeHeight="251735040" behindDoc="0" locked="0" layoutInCell="1" allowOverlap="1" wp14:anchorId="4DD03B42" wp14:editId="487E2FBD">
              <wp:simplePos x="635" y="635"/>
              <wp:positionH relativeFrom="page">
                <wp:align>center</wp:align>
              </wp:positionH>
              <wp:positionV relativeFrom="page">
                <wp:align>bottom</wp:align>
              </wp:positionV>
              <wp:extent cx="443865" cy="443865"/>
              <wp:effectExtent l="0" t="0" r="635" b="0"/>
              <wp:wrapNone/>
              <wp:docPr id="40"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50E3EF"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D03B42" id="_x0000_t202" coordsize="21600,21600" o:spt="202" path="m,l,21600r21600,l21600,xe">
              <v:stroke joinstyle="miter"/>
              <v:path gradientshapeok="t" o:connecttype="rect"/>
            </v:shapetype>
            <v:shape id="Text Box 40" o:spid="_x0000_s1027" type="#_x0000_t202" alt="OFFICIAL" style="position:absolute;margin-left:0;margin-top:0;width:34.95pt;height:34.95pt;z-index:251735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950E3EF"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D72B" w14:textId="77777777" w:rsidR="00C83622" w:rsidRDefault="00C83622">
    <w:pPr>
      <w:pStyle w:val="Footer"/>
    </w:pPr>
    <w:r>
      <w:rPr>
        <w:noProof/>
      </w:rPr>
      <mc:AlternateContent>
        <mc:Choice Requires="wps">
          <w:drawing>
            <wp:anchor distT="0" distB="0" distL="0" distR="0" simplePos="0" relativeHeight="251679744" behindDoc="0" locked="0" layoutInCell="1" allowOverlap="1" wp14:anchorId="2BFA3A8E" wp14:editId="39A52BB5">
              <wp:simplePos x="635" y="635"/>
              <wp:positionH relativeFrom="page">
                <wp:align>center</wp:align>
              </wp:positionH>
              <wp:positionV relativeFrom="page">
                <wp:align>bottom</wp:align>
              </wp:positionV>
              <wp:extent cx="443865" cy="443865"/>
              <wp:effectExtent l="0" t="0" r="635"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9A116E"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FA3A8E" id="_x0000_t202" coordsize="21600,21600" o:spt="202" path="m,l,21600r21600,l21600,xe">
              <v:stroke joinstyle="miter"/>
              <v:path gradientshapeok="t" o:connecttype="rect"/>
            </v:shapetype>
            <v:shape id="Text Box 31" o:spid="_x0000_s1028" type="#_x0000_t202" alt="OFFICIAL" style="position:absolute;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69A116E"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3B81C" w14:textId="77777777" w:rsidR="00C85627" w:rsidRPr="0056073C" w:rsidRDefault="00C85627" w:rsidP="005D764F">
      <w:pPr>
        <w:pStyle w:val="FootnoteSeparator"/>
      </w:pPr>
    </w:p>
    <w:p w14:paraId="269AE4C3" w14:textId="77777777" w:rsidR="00C85627" w:rsidRDefault="00C85627"/>
  </w:footnote>
  <w:footnote w:type="continuationSeparator" w:id="0">
    <w:p w14:paraId="7BC4ED22" w14:textId="77777777" w:rsidR="00C85627" w:rsidRPr="00CA30B7" w:rsidRDefault="00C85627" w:rsidP="006D5A90">
      <w:pPr>
        <w:rPr>
          <w:lang w:val="en-US"/>
        </w:rPr>
      </w:pPr>
      <w:r w:rsidRPr="00CA30B7">
        <w:rPr>
          <w:lang w:val="en-US"/>
        </w:rPr>
        <w:t>_______</w:t>
      </w:r>
    </w:p>
    <w:p w14:paraId="4CCA29B0" w14:textId="77777777" w:rsidR="00C85627" w:rsidRDefault="00C85627"/>
  </w:footnote>
  <w:footnote w:type="continuationNotice" w:id="1">
    <w:p w14:paraId="6B419C96" w14:textId="77777777" w:rsidR="00C85627" w:rsidRDefault="00C85627" w:rsidP="006D5A90"/>
    <w:p w14:paraId="4F2111DE" w14:textId="77777777" w:rsidR="00C85627" w:rsidRDefault="00C856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DAC9" w14:textId="77777777" w:rsidR="00D0663D" w:rsidRPr="00CD157B" w:rsidRDefault="00D0663D" w:rsidP="00DE2576">
    <w:pPr>
      <w:pStyle w:val="Header"/>
    </w:pPr>
  </w:p>
  <w:p w14:paraId="450C477B" w14:textId="77777777" w:rsidR="00D0663D" w:rsidRPr="00DE2576" w:rsidRDefault="00D0663D" w:rsidP="00DE2576">
    <w:pPr>
      <w:pStyle w:val="Header"/>
    </w:pPr>
    <w:r>
      <w:rPr>
        <w:noProof/>
      </w:rPr>
      <w:drawing>
        <wp:anchor distT="0" distB="0" distL="114300" distR="114300" simplePos="0" relativeHeight="251686912" behindDoc="1" locked="0" layoutInCell="1" allowOverlap="1" wp14:anchorId="10133F18" wp14:editId="4D6834E3">
          <wp:simplePos x="0" y="0"/>
          <wp:positionH relativeFrom="page">
            <wp:align>left</wp:align>
          </wp:positionH>
          <wp:positionV relativeFrom="page">
            <wp:align>top</wp:align>
          </wp:positionV>
          <wp:extent cx="7560000" cy="439200"/>
          <wp:effectExtent l="0" t="0" r="0" b="5715"/>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2594" name="Graphic 18435259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43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81B6" w14:textId="77777777" w:rsidR="00D0663D" w:rsidRPr="00CD157B" w:rsidRDefault="00D0663D" w:rsidP="00D0663D">
    <w:pPr>
      <w:pStyle w:val="Header"/>
    </w:pPr>
  </w:p>
  <w:p w14:paraId="2E600940" w14:textId="77777777" w:rsidR="00D0663D" w:rsidRPr="00DE2576" w:rsidRDefault="00D0663D" w:rsidP="00D0663D">
    <w:pPr>
      <w:pStyle w:val="Header"/>
    </w:pPr>
    <w:r>
      <w:rPr>
        <w:noProof/>
      </w:rPr>
      <w:drawing>
        <wp:anchor distT="0" distB="0" distL="114300" distR="114300" simplePos="0" relativeHeight="251688960" behindDoc="1" locked="0" layoutInCell="1" allowOverlap="1" wp14:anchorId="31C1D902" wp14:editId="74AEF4D2">
          <wp:simplePos x="0" y="0"/>
          <wp:positionH relativeFrom="page">
            <wp:align>left</wp:align>
          </wp:positionH>
          <wp:positionV relativeFrom="page">
            <wp:align>top</wp:align>
          </wp:positionV>
          <wp:extent cx="7560000" cy="439200"/>
          <wp:effectExtent l="0" t="0" r="0" b="571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2594" name="Graphic 18435259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439200"/>
                  </a:xfrm>
                  <a:prstGeom prst="rect">
                    <a:avLst/>
                  </a:prstGeom>
                </pic:spPr>
              </pic:pic>
            </a:graphicData>
          </a:graphic>
          <wp14:sizeRelH relativeFrom="margin">
            <wp14:pctWidth>0</wp14:pctWidth>
          </wp14:sizeRelH>
          <wp14:sizeRelV relativeFrom="margin">
            <wp14:pctHeight>0</wp14:pctHeight>
          </wp14:sizeRelV>
        </wp:anchor>
      </w:drawing>
    </w:r>
  </w:p>
  <w:p w14:paraId="354F9678" w14:textId="77777777" w:rsidR="00CD157B" w:rsidRPr="00D0663D" w:rsidRDefault="00CD157B" w:rsidP="00D06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6DA545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343741"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343741" w:themeColor="text2"/>
        <w:position w:val="2"/>
        <w:sz w:val="20"/>
      </w:rPr>
    </w:lvl>
    <w:lvl w:ilvl="2">
      <w:start w:val="1"/>
      <w:numFmt w:val="bullet"/>
      <w:lvlText w:val="–"/>
      <w:lvlJc w:val="left"/>
      <w:pPr>
        <w:tabs>
          <w:tab w:val="num" w:pos="1361"/>
        </w:tabs>
        <w:ind w:left="1361" w:hanging="340"/>
      </w:pPr>
      <w:rPr>
        <w:rFonts w:ascii="Arial" w:hAnsi="Arial" w:hint="default"/>
        <w:color w:val="343741"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0"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343741"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343741"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6"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343741"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8"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1"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343741" w:themeColor="text2"/>
      </w:rPr>
    </w:lvl>
    <w:lvl w:ilvl="1">
      <w:start w:val="1"/>
      <w:numFmt w:val="bullet"/>
      <w:lvlText w:val="—"/>
      <w:lvlJc w:val="left"/>
      <w:pPr>
        <w:ind w:left="680" w:hanging="340"/>
      </w:pPr>
      <w:rPr>
        <w:rFonts w:ascii="Calibri" w:hAnsi="Calibri" w:hint="default"/>
        <w:color w:val="343741"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0"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1"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343741" w:themeColor="text2"/>
      </w:rPr>
    </w:lvl>
    <w:lvl w:ilvl="1">
      <w:start w:val="1"/>
      <w:numFmt w:val="bullet"/>
      <w:lvlText w:val="–"/>
      <w:lvlJc w:val="left"/>
      <w:pPr>
        <w:ind w:left="539" w:hanging="227"/>
      </w:pPr>
      <w:rPr>
        <w:rFonts w:ascii="Arial" w:hAnsi="Arial" w:hint="default"/>
        <w:color w:val="343741"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3"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343741" w:themeColor="text2"/>
        <w:sz w:val="32"/>
      </w:rPr>
    </w:lvl>
    <w:lvl w:ilvl="1">
      <w:start w:val="1"/>
      <w:numFmt w:val="decimal"/>
      <w:lvlText w:val="%2."/>
      <w:lvlJc w:val="left"/>
      <w:pPr>
        <w:tabs>
          <w:tab w:val="num" w:pos="992"/>
        </w:tabs>
        <w:ind w:left="992" w:hanging="992"/>
      </w:pPr>
      <w:rPr>
        <w:rFonts w:hint="default"/>
        <w:b w:val="0"/>
        <w:i w:val="0"/>
        <w:color w:val="343741"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43741"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4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343741"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343741" w:themeColor="text2"/>
        <w:position w:val="2"/>
        <w:sz w:val="20"/>
      </w:rPr>
    </w:lvl>
    <w:lvl w:ilvl="2">
      <w:start w:val="1"/>
      <w:numFmt w:val="bullet"/>
      <w:lvlText w:val="–"/>
      <w:lvlJc w:val="left"/>
      <w:pPr>
        <w:tabs>
          <w:tab w:val="num" w:pos="1361"/>
        </w:tabs>
        <w:ind w:left="1361" w:hanging="340"/>
      </w:pPr>
      <w:rPr>
        <w:rFonts w:ascii="Arial" w:hAnsi="Arial" w:hint="default"/>
        <w:color w:val="343741"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D284207"/>
    <w:multiLevelType w:val="multilevel"/>
    <w:tmpl w:val="211C7C4C"/>
    <w:name w:val="Lst_HighlightBullets"/>
    <w:lvl w:ilvl="0">
      <w:start w:val="1"/>
      <w:numFmt w:val="bullet"/>
      <w:pStyle w:val="HighlightBoxBullet"/>
      <w:lvlText w:val=""/>
      <w:lvlJc w:val="left"/>
      <w:pPr>
        <w:ind w:left="644" w:hanging="360"/>
      </w:pPr>
      <w:rPr>
        <w:rFonts w:ascii="Symbol" w:hAnsi="Symbol" w:hint="default"/>
        <w:color w:val="343741"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343741"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1"/>
  </w:num>
  <w:num w:numId="4" w16cid:durableId="985085104">
    <w:abstractNumId w:val="11"/>
  </w:num>
  <w:num w:numId="5" w16cid:durableId="1872112631">
    <w:abstractNumId w:val="14"/>
  </w:num>
  <w:num w:numId="6" w16cid:durableId="336812815">
    <w:abstractNumId w:val="27"/>
  </w:num>
  <w:num w:numId="7" w16cid:durableId="155153463">
    <w:abstractNumId w:val="3"/>
  </w:num>
  <w:num w:numId="8" w16cid:durableId="1428236886">
    <w:abstractNumId w:val="30"/>
  </w:num>
  <w:num w:numId="9" w16cid:durableId="1644658156">
    <w:abstractNumId w:val="22"/>
  </w:num>
  <w:num w:numId="10" w16cid:durableId="103154041">
    <w:abstractNumId w:val="32"/>
  </w:num>
  <w:num w:numId="11" w16cid:durableId="2129203638">
    <w:abstractNumId w:val="35"/>
  </w:num>
  <w:num w:numId="12" w16cid:durableId="377365663">
    <w:abstractNumId w:val="28"/>
  </w:num>
  <w:num w:numId="13" w16cid:durableId="1308436166">
    <w:abstractNumId w:val="29"/>
  </w:num>
  <w:num w:numId="14" w16cid:durableId="1335643199">
    <w:abstractNumId w:val="39"/>
  </w:num>
  <w:num w:numId="15" w16cid:durableId="384449836">
    <w:abstractNumId w:val="8"/>
  </w:num>
  <w:num w:numId="16" w16cid:durableId="1160577431">
    <w:abstractNumId w:val="31"/>
  </w:num>
  <w:num w:numId="17" w16cid:durableId="27071314">
    <w:abstractNumId w:val="7"/>
  </w:num>
  <w:num w:numId="18" w16cid:durableId="338120444">
    <w:abstractNumId w:val="5"/>
  </w:num>
  <w:num w:numId="19" w16cid:durableId="1673139647">
    <w:abstractNumId w:val="18"/>
  </w:num>
  <w:num w:numId="20" w16cid:durableId="1975480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5"/>
  </w:num>
  <w:num w:numId="26" w16cid:durableId="893349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5"/>
  </w:num>
  <w:num w:numId="30" w16cid:durableId="1579175524">
    <w:abstractNumId w:val="0"/>
  </w:num>
  <w:num w:numId="31" w16cid:durableId="1199856773">
    <w:abstractNumId w:val="2"/>
  </w:num>
  <w:num w:numId="32" w16cid:durableId="2138447666">
    <w:abstractNumId w:val="1"/>
  </w:num>
  <w:num w:numId="33" w16cid:durableId="334118162">
    <w:abstractNumId w:val="37"/>
  </w:num>
  <w:num w:numId="34" w16cid:durableId="196283207">
    <w:abstractNumId w:val="40"/>
  </w:num>
  <w:num w:numId="35" w16cid:durableId="1742215375">
    <w:abstractNumId w:val="49"/>
  </w:num>
  <w:num w:numId="36" w16cid:durableId="664823544">
    <w:abstractNumId w:val="45"/>
  </w:num>
  <w:num w:numId="37" w16cid:durableId="5922503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47"/>
  </w:num>
  <w:num w:numId="40" w16cid:durableId="160104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6770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155F5C"/>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2A44"/>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D5C"/>
    <w:rsid w:val="000A3E5B"/>
    <w:rsid w:val="000A43C4"/>
    <w:rsid w:val="000A4DD8"/>
    <w:rsid w:val="000A513C"/>
    <w:rsid w:val="000A5285"/>
    <w:rsid w:val="000A55E9"/>
    <w:rsid w:val="000A56AA"/>
    <w:rsid w:val="000A6056"/>
    <w:rsid w:val="000A64D2"/>
    <w:rsid w:val="000A64DF"/>
    <w:rsid w:val="000A65C4"/>
    <w:rsid w:val="000A6AD7"/>
    <w:rsid w:val="000A7E36"/>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AE4"/>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5F5C"/>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2ECB"/>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B62"/>
    <w:rsid w:val="001A7C6D"/>
    <w:rsid w:val="001B017B"/>
    <w:rsid w:val="001B08FF"/>
    <w:rsid w:val="001B0CF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7E5"/>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9F0"/>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6E8"/>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47ED2"/>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A10"/>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6F9"/>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B59"/>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1D4"/>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180C"/>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66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3FC0"/>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2EF"/>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4F"/>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87E"/>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603"/>
    <w:rsid w:val="00732AD8"/>
    <w:rsid w:val="00734E3B"/>
    <w:rsid w:val="00735EAB"/>
    <w:rsid w:val="0073663C"/>
    <w:rsid w:val="0073689E"/>
    <w:rsid w:val="007370D6"/>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5CD0"/>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58"/>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CDB"/>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145"/>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E49"/>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80C"/>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833"/>
    <w:rsid w:val="008C3F8D"/>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0EE2"/>
    <w:rsid w:val="009A144F"/>
    <w:rsid w:val="009A1F4F"/>
    <w:rsid w:val="009A29B4"/>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5D12"/>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B4D"/>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6F82"/>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22"/>
    <w:rsid w:val="00C836BA"/>
    <w:rsid w:val="00C8397E"/>
    <w:rsid w:val="00C84519"/>
    <w:rsid w:val="00C847FA"/>
    <w:rsid w:val="00C84FED"/>
    <w:rsid w:val="00C85627"/>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63D"/>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5EAA"/>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D8"/>
    <w:rsid w:val="00D561F6"/>
    <w:rsid w:val="00D56211"/>
    <w:rsid w:val="00D56B9A"/>
    <w:rsid w:val="00D570AD"/>
    <w:rsid w:val="00D57128"/>
    <w:rsid w:val="00D5772F"/>
    <w:rsid w:val="00D57DDF"/>
    <w:rsid w:val="00D60604"/>
    <w:rsid w:val="00D60861"/>
    <w:rsid w:val="00D61FAE"/>
    <w:rsid w:val="00D61FD4"/>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CA7"/>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DAD"/>
    <w:rsid w:val="00E7013C"/>
    <w:rsid w:val="00E704CD"/>
    <w:rsid w:val="00E711FC"/>
    <w:rsid w:val="00E72E67"/>
    <w:rsid w:val="00E72FAF"/>
    <w:rsid w:val="00E7342B"/>
    <w:rsid w:val="00E73DE4"/>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58"/>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5A87"/>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2AA"/>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6F09"/>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3DD"/>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2F286"/>
  <w15:docId w15:val="{D601B816-9D43-4A83-8F99-E342AD03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343741"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343741"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343741" w:themeColor="text2"/>
      <w:sz w:val="28"/>
      <w:szCs w:val="26"/>
    </w:rPr>
  </w:style>
  <w:style w:type="paragraph" w:styleId="Heading4">
    <w:name w:val="heading 4"/>
    <w:basedOn w:val="BodyText"/>
    <w:next w:val="BodyText"/>
    <w:link w:val="Heading4Char"/>
    <w:qFormat/>
    <w:rsid w:val="005C5E94"/>
    <w:pPr>
      <w:spacing w:before="200"/>
      <w:outlineLvl w:val="3"/>
    </w:pPr>
    <w:rPr>
      <w:b/>
      <w:bCs/>
      <w:color w:val="343741"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343741"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343741"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343741"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343741"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343741" w:themeColor="text2"/>
      <w:sz w:val="28"/>
      <w:szCs w:val="26"/>
    </w:rPr>
  </w:style>
  <w:style w:type="character" w:customStyle="1" w:styleId="Heading4Char">
    <w:name w:val="Heading 4 Char"/>
    <w:basedOn w:val="DefaultParagraphFont"/>
    <w:link w:val="Heading4"/>
    <w:rsid w:val="005C5E94"/>
    <w:rPr>
      <w:b/>
      <w:bCs/>
      <w:color w:val="343741"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343741"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343741"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343741"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343741"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343741"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343741"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343741"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FEBD1" w:themeFill="accent1" w:themeFillTint="33"/>
    </w:tcPr>
    <w:tblStylePr w:type="firstRow">
      <w:rPr>
        <w:b/>
        <w:bCs/>
      </w:rPr>
      <w:tblPr/>
      <w:tcPr>
        <w:shd w:val="clear" w:color="auto" w:fill="FFD7A3" w:themeFill="accent1" w:themeFillTint="66"/>
      </w:tcPr>
    </w:tblStylePr>
    <w:tblStylePr w:type="lastRow">
      <w:rPr>
        <w:b/>
        <w:bCs/>
        <w:color w:val="232222" w:themeColor="text1"/>
      </w:rPr>
      <w:tblPr/>
      <w:tcPr>
        <w:shd w:val="clear" w:color="auto" w:fill="FFD7A3" w:themeFill="accent1" w:themeFillTint="66"/>
      </w:tcPr>
    </w:tblStylePr>
    <w:tblStylePr w:type="firstCol">
      <w:rPr>
        <w:color w:val="FFFFFF" w:themeColor="background1"/>
      </w:rPr>
      <w:tblPr/>
      <w:tcPr>
        <w:shd w:val="clear" w:color="auto" w:fill="D37800" w:themeFill="accent1" w:themeFillShade="BF"/>
      </w:tcPr>
    </w:tblStylePr>
    <w:tblStylePr w:type="lastCol">
      <w:rPr>
        <w:color w:val="FFFFFF" w:themeColor="background1"/>
      </w:rPr>
      <w:tblPr/>
      <w:tcPr>
        <w:shd w:val="clear" w:color="auto" w:fill="D37800" w:themeFill="accent1" w:themeFillShade="BF"/>
      </w:tcPr>
    </w:tblStylePr>
    <w:tblStylePr w:type="band1Vert">
      <w:tblPr/>
      <w:tcPr>
        <w:shd w:val="clear" w:color="auto" w:fill="FFCE8D" w:themeFill="accent1" w:themeFillTint="7F"/>
      </w:tcPr>
    </w:tblStylePr>
    <w:tblStylePr w:type="band1Horz">
      <w:tblPr/>
      <w:tcPr>
        <w:shd w:val="clear" w:color="auto" w:fill="FFCE8D"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2" w:themeFillTint="33"/>
    </w:tcPr>
    <w:tblStylePr w:type="firstRow">
      <w:rPr>
        <w:b/>
        <w:bCs/>
      </w:rPr>
      <w:tblPr/>
      <w:tcPr>
        <w:shd w:val="clear" w:color="auto" w:fill="7AFFF7" w:themeFill="accent2" w:themeFillTint="66"/>
      </w:tcPr>
    </w:tblStylePr>
    <w:tblStylePr w:type="lastRow">
      <w:rPr>
        <w:b/>
        <w:bCs/>
        <w:color w:val="232222" w:themeColor="text1"/>
      </w:rPr>
      <w:tblPr/>
      <w:tcPr>
        <w:shd w:val="clear" w:color="auto" w:fill="7AFFF7" w:themeFill="accent2" w:themeFillTint="66"/>
      </w:tcPr>
    </w:tblStylePr>
    <w:tblStylePr w:type="firstCol">
      <w:rPr>
        <w:color w:val="FFFFFF" w:themeColor="background1"/>
      </w:rPr>
      <w:tblPr/>
      <w:tcPr>
        <w:shd w:val="clear" w:color="auto" w:fill="00857D" w:themeFill="accent2" w:themeFillShade="BF"/>
      </w:tcPr>
    </w:tblStylePr>
    <w:tblStylePr w:type="lastCol">
      <w:rPr>
        <w:color w:val="FFFFFF" w:themeColor="background1"/>
      </w:rPr>
      <w:tblPr/>
      <w:tcPr>
        <w:shd w:val="clear" w:color="auto" w:fill="00857D" w:themeFill="accent2" w:themeFillShade="BF"/>
      </w:tcPr>
    </w:tblStylePr>
    <w:tblStylePr w:type="band1Vert">
      <w:tblPr/>
      <w:tcPr>
        <w:shd w:val="clear" w:color="auto" w:fill="59FFF5" w:themeFill="accent2" w:themeFillTint="7F"/>
      </w:tcPr>
    </w:tblStylePr>
    <w:tblStylePr w:type="band1Horz">
      <w:tblPr/>
      <w:tcPr>
        <w:shd w:val="clear" w:color="auto" w:fill="59FFF5"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BFFC5" w:themeFill="accent3" w:themeFillTint="33"/>
    </w:tcPr>
    <w:tblStylePr w:type="firstRow">
      <w:rPr>
        <w:b/>
        <w:bCs/>
      </w:rPr>
      <w:tblPr/>
      <w:tcPr>
        <w:shd w:val="clear" w:color="auto" w:fill="F7FF8B" w:themeFill="accent3" w:themeFillTint="66"/>
      </w:tcPr>
    </w:tblStylePr>
    <w:tblStylePr w:type="lastRow">
      <w:rPr>
        <w:b/>
        <w:bCs/>
        <w:color w:val="232222" w:themeColor="text1"/>
      </w:rPr>
      <w:tblPr/>
      <w:tcPr>
        <w:shd w:val="clear" w:color="auto" w:fill="F7FF8B" w:themeFill="accent3" w:themeFillTint="66"/>
      </w:tcPr>
    </w:tblStylePr>
    <w:tblStylePr w:type="firstCol">
      <w:rPr>
        <w:color w:val="FFFFFF" w:themeColor="background1"/>
      </w:rPr>
      <w:tblPr/>
      <w:tcPr>
        <w:shd w:val="clear" w:color="auto" w:fill="99A400" w:themeFill="accent3" w:themeFillShade="BF"/>
      </w:tcPr>
    </w:tblStylePr>
    <w:tblStylePr w:type="lastCol">
      <w:rPr>
        <w:color w:val="FFFFFF" w:themeColor="background1"/>
      </w:rPr>
      <w:tblPr/>
      <w:tcPr>
        <w:shd w:val="clear" w:color="auto" w:fill="99A400" w:themeFill="accent3" w:themeFillShade="BF"/>
      </w:tc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D2D4DC" w:themeFill="accent4" w:themeFillTint="33"/>
    </w:tcPr>
    <w:tblStylePr w:type="firstRow">
      <w:rPr>
        <w:b/>
        <w:bCs/>
      </w:rPr>
      <w:tblPr/>
      <w:tcPr>
        <w:shd w:val="clear" w:color="auto" w:fill="A6AAB9" w:themeFill="accent4" w:themeFillTint="66"/>
      </w:tcPr>
    </w:tblStylePr>
    <w:tblStylePr w:type="lastRow">
      <w:rPr>
        <w:b/>
        <w:bCs/>
        <w:color w:val="232222" w:themeColor="text1"/>
      </w:rPr>
      <w:tblPr/>
      <w:tcPr>
        <w:shd w:val="clear" w:color="auto" w:fill="A6AAB9" w:themeFill="accent4" w:themeFillTint="66"/>
      </w:tcPr>
    </w:tblStylePr>
    <w:tblStylePr w:type="firstCol">
      <w:rPr>
        <w:color w:val="FFFFFF" w:themeColor="background1"/>
      </w:rPr>
      <w:tblPr/>
      <w:tcPr>
        <w:shd w:val="clear" w:color="auto" w:fill="262830" w:themeFill="accent4" w:themeFillShade="BF"/>
      </w:tcPr>
    </w:tblStylePr>
    <w:tblStylePr w:type="lastCol">
      <w:rPr>
        <w:color w:val="FFFFFF" w:themeColor="background1"/>
      </w:rPr>
      <w:tblPr/>
      <w:tcPr>
        <w:shd w:val="clear" w:color="auto" w:fill="262830" w:themeFill="accent4" w:themeFillShade="BF"/>
      </w:tcPr>
    </w:tblStylePr>
    <w:tblStylePr w:type="band1Vert">
      <w:tblPr/>
      <w:tcPr>
        <w:shd w:val="clear" w:color="auto" w:fill="9196A8" w:themeFill="accent4" w:themeFillTint="7F"/>
      </w:tcPr>
    </w:tblStylePr>
    <w:tblStylePr w:type="band1Horz">
      <w:tblPr/>
      <w:tcPr>
        <w:shd w:val="clear" w:color="auto" w:fill="9196A8"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FF3E3" w:themeFill="accent5" w:themeFillTint="33"/>
    </w:tcPr>
    <w:tblStylePr w:type="firstRow">
      <w:rPr>
        <w:b/>
        <w:bCs/>
      </w:rPr>
      <w:tblPr/>
      <w:tcPr>
        <w:shd w:val="clear" w:color="auto" w:fill="FFE7C8" w:themeFill="accent5" w:themeFillTint="66"/>
      </w:tcPr>
    </w:tblStylePr>
    <w:tblStylePr w:type="lastRow">
      <w:rPr>
        <w:b/>
        <w:bCs/>
        <w:color w:val="232222" w:themeColor="text1"/>
      </w:rPr>
      <w:tblPr/>
      <w:tcPr>
        <w:shd w:val="clear" w:color="auto" w:fill="FFE7C8" w:themeFill="accent5" w:themeFillTint="66"/>
      </w:tcPr>
    </w:tblStylePr>
    <w:tblStylePr w:type="firstCol">
      <w:rPr>
        <w:color w:val="FFFFFF" w:themeColor="background1"/>
      </w:rPr>
      <w:tblPr/>
      <w:tcPr>
        <w:shd w:val="clear" w:color="auto" w:fill="FF9D18" w:themeFill="accent5" w:themeFillShade="BF"/>
      </w:tcPr>
    </w:tblStylePr>
    <w:tblStylePr w:type="lastCol">
      <w:rPr>
        <w:color w:val="FFFFFF" w:themeColor="background1"/>
      </w:rPr>
      <w:tblPr/>
      <w:tcPr>
        <w:shd w:val="clear" w:color="auto" w:fill="FF9D18" w:themeFill="accent5" w:themeFillShade="BF"/>
      </w:tcPr>
    </w:tblStylePr>
    <w:tblStylePr w:type="band1Vert">
      <w:tblPr/>
      <w:tcPr>
        <w:shd w:val="clear" w:color="auto" w:fill="FFE2BA" w:themeFill="accent5" w:themeFillTint="7F"/>
      </w:tcPr>
    </w:tblStylePr>
    <w:tblStylePr w:type="band1Horz">
      <w:tblPr/>
      <w:tcPr>
        <w:shd w:val="clear" w:color="auto" w:fill="FFE2BA"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B3FFFA" w:themeFill="accent6" w:themeFillTint="33"/>
    </w:tcPr>
    <w:tblStylePr w:type="firstRow">
      <w:rPr>
        <w:b/>
        <w:bCs/>
      </w:rPr>
      <w:tblPr/>
      <w:tcPr>
        <w:shd w:val="clear" w:color="auto" w:fill="68FFF6" w:themeFill="accent6" w:themeFillTint="66"/>
      </w:tcPr>
    </w:tblStylePr>
    <w:tblStylePr w:type="lastRow">
      <w:rPr>
        <w:b/>
        <w:bCs/>
        <w:color w:val="232222" w:themeColor="text1"/>
      </w:rPr>
      <w:tblPr/>
      <w:tcPr>
        <w:shd w:val="clear" w:color="auto" w:fill="68FFF6" w:themeFill="accent6" w:themeFillTint="66"/>
      </w:tcPr>
    </w:tblStylePr>
    <w:tblStylePr w:type="firstCol">
      <w:rPr>
        <w:color w:val="FFFFFF" w:themeColor="background1"/>
      </w:rPr>
      <w:tblPr/>
      <w:tcPr>
        <w:shd w:val="clear" w:color="auto" w:fill="00645E" w:themeFill="accent6" w:themeFillShade="BF"/>
      </w:tcPr>
    </w:tblStylePr>
    <w:tblStylePr w:type="lastCol">
      <w:rPr>
        <w:color w:val="FFFFFF" w:themeColor="background1"/>
      </w:rPr>
      <w:tblPr/>
      <w:tcPr>
        <w:shd w:val="clear" w:color="auto" w:fill="00645E" w:themeFill="accent6" w:themeFillShade="BF"/>
      </w:tcPr>
    </w:tblStylePr>
    <w:tblStylePr w:type="band1Vert">
      <w:tblPr/>
      <w:tcPr>
        <w:shd w:val="clear" w:color="auto" w:fill="43FFF4" w:themeFill="accent6" w:themeFillTint="7F"/>
      </w:tcPr>
    </w:tblStylePr>
    <w:tblStylePr w:type="band1Horz">
      <w:tblPr/>
      <w:tcPr>
        <w:shd w:val="clear" w:color="auto" w:fill="43FFF4"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008E85" w:themeFill="accent2" w:themeFillShade="CC"/>
      </w:tcPr>
    </w:tblStylePr>
    <w:tblStylePr w:type="lastRow">
      <w:rPr>
        <w:b/>
        <w:bCs/>
        <w:color w:val="008E85"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FF5E8" w:themeFill="accent1" w:themeFillTint="19"/>
    </w:tcPr>
    <w:tblStylePr w:type="firstRow">
      <w:rPr>
        <w:b/>
        <w:bCs/>
        <w:color w:val="FFFFFF" w:themeColor="background1"/>
      </w:rPr>
      <w:tblPr/>
      <w:tcPr>
        <w:tcBorders>
          <w:bottom w:val="single" w:sz="12" w:space="0" w:color="FFFFFF" w:themeColor="background1"/>
        </w:tcBorders>
        <w:shd w:val="clear" w:color="auto" w:fill="008E85" w:themeFill="accent2" w:themeFillShade="CC"/>
      </w:tcPr>
    </w:tblStylePr>
    <w:tblStylePr w:type="lastRow">
      <w:rPr>
        <w:b/>
        <w:bCs/>
        <w:color w:val="008E85"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C6" w:themeFill="accent1" w:themeFillTint="3F"/>
      </w:tcPr>
    </w:tblStylePr>
    <w:tblStylePr w:type="band1Horz">
      <w:tblPr/>
      <w:tcPr>
        <w:shd w:val="clear" w:color="auto" w:fill="FFEBD1"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DEFFFD" w:themeFill="accent2" w:themeFillTint="19"/>
    </w:tcPr>
    <w:tblStylePr w:type="firstRow">
      <w:rPr>
        <w:b/>
        <w:bCs/>
        <w:color w:val="FFFFFF" w:themeColor="background1"/>
      </w:rPr>
      <w:tblPr/>
      <w:tcPr>
        <w:tcBorders>
          <w:bottom w:val="single" w:sz="12" w:space="0" w:color="FFFFFF" w:themeColor="background1"/>
        </w:tcBorders>
        <w:shd w:val="clear" w:color="auto" w:fill="008E85" w:themeFill="accent2" w:themeFillShade="CC"/>
      </w:tcPr>
    </w:tblStylePr>
    <w:tblStylePr w:type="lastRow">
      <w:rPr>
        <w:b/>
        <w:bCs/>
        <w:color w:val="008E85"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2" w:themeFillTint="3F"/>
      </w:tcPr>
    </w:tblStylePr>
    <w:tblStylePr w:type="band1Horz">
      <w:tblPr/>
      <w:tcPr>
        <w:shd w:val="clear" w:color="auto" w:fill="BCFFFB"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FDFFE2" w:themeFill="accent3" w:themeFillTint="19"/>
    </w:tcPr>
    <w:tblStylePr w:type="firstRow">
      <w:rPr>
        <w:b/>
        <w:bCs/>
        <w:color w:val="FFFFFF" w:themeColor="background1"/>
      </w:rPr>
      <w:tblPr/>
      <w:tcPr>
        <w:tcBorders>
          <w:bottom w:val="single" w:sz="12" w:space="0" w:color="FFFFFF" w:themeColor="background1"/>
        </w:tcBorders>
        <w:shd w:val="clear" w:color="auto" w:fill="282B33" w:themeFill="accent4" w:themeFillShade="CC"/>
      </w:tcPr>
    </w:tblStylePr>
    <w:tblStylePr w:type="lastRow">
      <w:rPr>
        <w:b/>
        <w:bCs/>
        <w:color w:val="282B33"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7" w:themeFill="accent3" w:themeFillTint="3F"/>
      </w:tcPr>
    </w:tblStylePr>
    <w:tblStylePr w:type="band1Horz">
      <w:tblPr/>
      <w:tcPr>
        <w:shd w:val="clear" w:color="auto" w:fill="FBFFC5"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9EAEE" w:themeFill="accent4" w:themeFillTint="19"/>
    </w:tcPr>
    <w:tblStylePr w:type="firstRow">
      <w:rPr>
        <w:b/>
        <w:bCs/>
        <w:color w:val="FFFFFF" w:themeColor="background1"/>
      </w:rPr>
      <w:tblPr/>
      <w:tcPr>
        <w:tcBorders>
          <w:bottom w:val="single" w:sz="12" w:space="0" w:color="FFFFFF" w:themeColor="background1"/>
        </w:tcBorders>
        <w:shd w:val="clear" w:color="auto" w:fill="A4B000" w:themeFill="accent3" w:themeFillShade="CC"/>
      </w:tcPr>
    </w:tblStylePr>
    <w:tblStylePr w:type="lastRow">
      <w:rPr>
        <w:b/>
        <w:bCs/>
        <w:color w:val="A4B000"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AD4" w:themeFill="accent4" w:themeFillTint="3F"/>
      </w:tcPr>
    </w:tblStylePr>
    <w:tblStylePr w:type="band1Horz">
      <w:tblPr/>
      <w:tcPr>
        <w:shd w:val="clear" w:color="auto" w:fill="D2D4D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FF9F1" w:themeFill="accent5" w:themeFillTint="19"/>
    </w:tcPr>
    <w:tblStylePr w:type="firstRow">
      <w:rPr>
        <w:b/>
        <w:bCs/>
        <w:color w:val="FFFFFF" w:themeColor="background1"/>
      </w:rPr>
      <w:tblPr/>
      <w:tcPr>
        <w:tcBorders>
          <w:bottom w:val="single" w:sz="12" w:space="0" w:color="FFFFFF" w:themeColor="background1"/>
        </w:tcBorders>
        <w:shd w:val="clear" w:color="auto" w:fill="006B65" w:themeFill="accent6" w:themeFillShade="CC"/>
      </w:tcPr>
    </w:tblStylePr>
    <w:tblStylePr w:type="lastRow">
      <w:rPr>
        <w:b/>
        <w:bCs/>
        <w:color w:val="006B65"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DD" w:themeFill="accent5" w:themeFillTint="3F"/>
      </w:tcPr>
    </w:tblStylePr>
    <w:tblStylePr w:type="band1Horz">
      <w:tblPr/>
      <w:tcPr>
        <w:shd w:val="clear" w:color="auto" w:fill="FFF3E3"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DAFFFC" w:themeFill="accent6" w:themeFillTint="19"/>
    </w:tcPr>
    <w:tblStylePr w:type="firstRow">
      <w:rPr>
        <w:b/>
        <w:bCs/>
        <w:color w:val="FFFFFF" w:themeColor="background1"/>
      </w:rPr>
      <w:tblPr/>
      <w:tcPr>
        <w:tcBorders>
          <w:bottom w:val="single" w:sz="12" w:space="0" w:color="FFFFFF" w:themeColor="background1"/>
        </w:tcBorders>
        <w:shd w:val="clear" w:color="auto" w:fill="FFA52B" w:themeFill="accent5" w:themeFillShade="CC"/>
      </w:tcPr>
    </w:tblStylePr>
    <w:tblStylePr w:type="lastRow">
      <w:rPr>
        <w:b/>
        <w:bCs/>
        <w:color w:val="FFA52B"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F9" w:themeFill="accent6" w:themeFillTint="3F"/>
      </w:tcPr>
    </w:tblStylePr>
    <w:tblStylePr w:type="band1Horz">
      <w:tblPr/>
      <w:tcPr>
        <w:shd w:val="clear" w:color="auto" w:fill="B3FFFA"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00B2A8"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00B2A8" w:themeColor="accent2"/>
        <w:left w:val="single" w:sz="4" w:space="0" w:color="FF9E1B" w:themeColor="accent1"/>
        <w:bottom w:val="single" w:sz="4" w:space="0" w:color="FF9E1B" w:themeColor="accent1"/>
        <w:right w:val="single" w:sz="4" w:space="0" w:color="FF9E1B" w:themeColor="accent1"/>
        <w:insideH w:val="single" w:sz="4" w:space="0" w:color="FFFFFF" w:themeColor="background1"/>
        <w:insideV w:val="single" w:sz="4" w:space="0" w:color="FFFFFF" w:themeColor="background1"/>
      </w:tblBorders>
    </w:tblPr>
    <w:tcPr>
      <w:shd w:val="clear" w:color="auto" w:fill="FFF5E8" w:themeFill="accent1" w:themeFillTint="19"/>
    </w:tcPr>
    <w:tblStylePr w:type="firstRow">
      <w:rPr>
        <w:b/>
        <w:bCs/>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6000" w:themeFill="accent1" w:themeFillShade="99"/>
      </w:tcPr>
    </w:tblStylePr>
    <w:tblStylePr w:type="firstCol">
      <w:rPr>
        <w:color w:val="FFFFFF" w:themeColor="background1"/>
      </w:rPr>
      <w:tblPr/>
      <w:tcPr>
        <w:tcBorders>
          <w:top w:val="nil"/>
          <w:left w:val="nil"/>
          <w:bottom w:val="nil"/>
          <w:right w:val="nil"/>
          <w:insideH w:val="single" w:sz="4" w:space="0" w:color="A96000" w:themeColor="accent1" w:themeShade="99"/>
          <w:insideV w:val="nil"/>
        </w:tcBorders>
        <w:shd w:val="clear" w:color="auto" w:fill="A96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96000" w:themeFill="accent1" w:themeFillShade="99"/>
      </w:tcPr>
    </w:tblStylePr>
    <w:tblStylePr w:type="band1Vert">
      <w:tblPr/>
      <w:tcPr>
        <w:shd w:val="clear" w:color="auto" w:fill="FFD7A3" w:themeFill="accent1" w:themeFillTint="66"/>
      </w:tcPr>
    </w:tblStylePr>
    <w:tblStylePr w:type="band1Horz">
      <w:tblPr/>
      <w:tcPr>
        <w:shd w:val="clear" w:color="auto" w:fill="FFCE8D"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00B2A8" w:themeColor="accent2"/>
        <w:left w:val="single" w:sz="4" w:space="0" w:color="00B2A8" w:themeColor="accent2"/>
        <w:bottom w:val="single" w:sz="4" w:space="0" w:color="00B2A8" w:themeColor="accent2"/>
        <w:right w:val="single" w:sz="4" w:space="0" w:color="00B2A8" w:themeColor="accent2"/>
        <w:insideH w:val="single" w:sz="4" w:space="0" w:color="FFFFFF" w:themeColor="background1"/>
        <w:insideV w:val="single" w:sz="4" w:space="0" w:color="FFFFFF" w:themeColor="background1"/>
      </w:tblBorders>
    </w:tblPr>
    <w:tcPr>
      <w:shd w:val="clear" w:color="auto" w:fill="DEFFFD" w:themeFill="accent2" w:themeFillTint="19"/>
    </w:tcPr>
    <w:tblStylePr w:type="firstRow">
      <w:rPr>
        <w:b/>
        <w:bCs/>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4" w:themeFill="accent2" w:themeFillShade="99"/>
      </w:tcPr>
    </w:tblStylePr>
    <w:tblStylePr w:type="firstCol">
      <w:rPr>
        <w:color w:val="FFFFFF" w:themeColor="background1"/>
      </w:rPr>
      <w:tblPr/>
      <w:tcPr>
        <w:tcBorders>
          <w:top w:val="nil"/>
          <w:left w:val="nil"/>
          <w:bottom w:val="nil"/>
          <w:right w:val="nil"/>
          <w:insideH w:val="single" w:sz="4" w:space="0" w:color="006A64" w:themeColor="accent2" w:themeShade="99"/>
          <w:insideV w:val="nil"/>
        </w:tcBorders>
        <w:shd w:val="clear" w:color="auto" w:fill="006A6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A64" w:themeFill="accent2" w:themeFillShade="99"/>
      </w:tcPr>
    </w:tblStylePr>
    <w:tblStylePr w:type="band1Vert">
      <w:tblPr/>
      <w:tcPr>
        <w:shd w:val="clear" w:color="auto" w:fill="7AFFF7" w:themeFill="accent2" w:themeFillTint="66"/>
      </w:tcPr>
    </w:tblStylePr>
    <w:tblStylePr w:type="band1Horz">
      <w:tblPr/>
      <w:tcPr>
        <w:shd w:val="clear" w:color="auto" w:fill="59FFF5"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333641" w:themeColor="accent4"/>
        <w:left w:val="single" w:sz="4" w:space="0" w:color="CEDC00" w:themeColor="accent3"/>
        <w:bottom w:val="single" w:sz="4" w:space="0" w:color="CEDC00" w:themeColor="accent3"/>
        <w:right w:val="single" w:sz="4" w:space="0" w:color="CEDC00" w:themeColor="accent3"/>
        <w:insideH w:val="single" w:sz="4" w:space="0" w:color="FFFFFF" w:themeColor="background1"/>
        <w:insideV w:val="single" w:sz="4" w:space="0" w:color="FFFFFF" w:themeColor="background1"/>
      </w:tblBorders>
    </w:tblPr>
    <w:tcPr>
      <w:shd w:val="clear" w:color="auto" w:fill="FDFFE2" w:themeFill="accent3" w:themeFillTint="19"/>
    </w:tcPr>
    <w:tblStylePr w:type="firstRow">
      <w:rPr>
        <w:b/>
        <w:bCs/>
      </w:rPr>
      <w:tblPr/>
      <w:tcPr>
        <w:tcBorders>
          <w:top w:val="nil"/>
          <w:left w:val="nil"/>
          <w:bottom w:val="single" w:sz="24" w:space="0" w:color="3336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8400" w:themeFill="accent3" w:themeFillShade="99"/>
      </w:tcPr>
    </w:tblStylePr>
    <w:tblStylePr w:type="firstCol">
      <w:rPr>
        <w:color w:val="FFFFFF" w:themeColor="background1"/>
      </w:rPr>
      <w:tblPr/>
      <w:tcPr>
        <w:tcBorders>
          <w:top w:val="nil"/>
          <w:left w:val="nil"/>
          <w:bottom w:val="nil"/>
          <w:right w:val="nil"/>
          <w:insideH w:val="single" w:sz="4" w:space="0" w:color="7B8400" w:themeColor="accent3" w:themeShade="99"/>
          <w:insideV w:val="nil"/>
        </w:tcBorders>
        <w:shd w:val="clear" w:color="auto" w:fill="7B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B8400" w:themeFill="accent3" w:themeFillShade="99"/>
      </w:tcPr>
    </w:tblStylePr>
    <w:tblStylePr w:type="band1Vert">
      <w:tblPr/>
      <w:tcPr>
        <w:shd w:val="clear" w:color="auto" w:fill="F7FF8B" w:themeFill="accent3" w:themeFillTint="66"/>
      </w:tcPr>
    </w:tblStylePr>
    <w:tblStylePr w:type="band1Horz">
      <w:tblPr/>
      <w:tcPr>
        <w:shd w:val="clear" w:color="auto" w:fill="F5FF6E"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CEDC00" w:themeColor="accent3"/>
        <w:left w:val="single" w:sz="4" w:space="0" w:color="333641" w:themeColor="accent4"/>
        <w:bottom w:val="single" w:sz="4" w:space="0" w:color="333641" w:themeColor="accent4"/>
        <w:right w:val="single" w:sz="4" w:space="0" w:color="333641" w:themeColor="accent4"/>
        <w:insideH w:val="single" w:sz="4" w:space="0" w:color="FFFFFF" w:themeColor="background1"/>
        <w:insideV w:val="single" w:sz="4" w:space="0" w:color="FFFFFF" w:themeColor="background1"/>
      </w:tblBorders>
    </w:tblPr>
    <w:tcPr>
      <w:shd w:val="clear" w:color="auto" w:fill="E9EAEE" w:themeFill="accent4" w:themeFillTint="19"/>
    </w:tcPr>
    <w:tblStylePr w:type="firstRow">
      <w:rPr>
        <w:b/>
        <w:bCs/>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026" w:themeFill="accent4" w:themeFillShade="99"/>
      </w:tcPr>
    </w:tblStylePr>
    <w:tblStylePr w:type="firstCol">
      <w:rPr>
        <w:color w:val="FFFFFF" w:themeColor="background1"/>
      </w:rPr>
      <w:tblPr/>
      <w:tcPr>
        <w:tcBorders>
          <w:top w:val="nil"/>
          <w:left w:val="nil"/>
          <w:bottom w:val="nil"/>
          <w:right w:val="nil"/>
          <w:insideH w:val="single" w:sz="4" w:space="0" w:color="1E2026" w:themeColor="accent4" w:themeShade="99"/>
          <w:insideV w:val="nil"/>
        </w:tcBorders>
        <w:shd w:val="clear" w:color="auto" w:fill="1E20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2026" w:themeFill="accent4" w:themeFillShade="99"/>
      </w:tcPr>
    </w:tblStylePr>
    <w:tblStylePr w:type="band1Vert">
      <w:tblPr/>
      <w:tcPr>
        <w:shd w:val="clear" w:color="auto" w:fill="A6AAB9" w:themeFill="accent4" w:themeFillTint="66"/>
      </w:tcPr>
    </w:tblStylePr>
    <w:tblStylePr w:type="band1Horz">
      <w:tblPr/>
      <w:tcPr>
        <w:shd w:val="clear" w:color="auto" w:fill="9196A8"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00867F" w:themeColor="accent6"/>
        <w:left w:val="single" w:sz="4" w:space="0" w:color="FFC576" w:themeColor="accent5"/>
        <w:bottom w:val="single" w:sz="4" w:space="0" w:color="FFC576" w:themeColor="accent5"/>
        <w:right w:val="single" w:sz="4" w:space="0" w:color="FFC576" w:themeColor="accent5"/>
        <w:insideH w:val="single" w:sz="4" w:space="0" w:color="FFFFFF" w:themeColor="background1"/>
        <w:insideV w:val="single" w:sz="4" w:space="0" w:color="FFFFFF" w:themeColor="background1"/>
      </w:tblBorders>
    </w:tblPr>
    <w:tcPr>
      <w:shd w:val="clear" w:color="auto" w:fill="FFF9F1" w:themeFill="accent5" w:themeFillTint="19"/>
    </w:tcPr>
    <w:tblStylePr w:type="firstRow">
      <w:rPr>
        <w:b/>
        <w:bCs/>
      </w:rPr>
      <w:tblPr/>
      <w:tcPr>
        <w:tcBorders>
          <w:top w:val="nil"/>
          <w:left w:val="nil"/>
          <w:bottom w:val="single" w:sz="24" w:space="0" w:color="0086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F8000" w:themeFill="accent5" w:themeFillShade="99"/>
      </w:tcPr>
    </w:tblStylePr>
    <w:tblStylePr w:type="firstCol">
      <w:rPr>
        <w:color w:val="FFFFFF" w:themeColor="background1"/>
      </w:rPr>
      <w:tblPr/>
      <w:tcPr>
        <w:tcBorders>
          <w:top w:val="nil"/>
          <w:left w:val="nil"/>
          <w:bottom w:val="nil"/>
          <w:right w:val="nil"/>
          <w:insideH w:val="single" w:sz="4" w:space="0" w:color="DF8000" w:themeColor="accent5" w:themeShade="99"/>
          <w:insideV w:val="nil"/>
        </w:tcBorders>
        <w:shd w:val="clear" w:color="auto" w:fill="DF8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DF8000" w:themeFill="accent5" w:themeFillShade="99"/>
      </w:tcPr>
    </w:tblStylePr>
    <w:tblStylePr w:type="band1Vert">
      <w:tblPr/>
      <w:tcPr>
        <w:shd w:val="clear" w:color="auto" w:fill="FFE7C8" w:themeFill="accent5" w:themeFillTint="66"/>
      </w:tcPr>
    </w:tblStylePr>
    <w:tblStylePr w:type="band1Horz">
      <w:tblPr/>
      <w:tcPr>
        <w:shd w:val="clear" w:color="auto" w:fill="FFE2BA"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FFC576" w:themeColor="accent5"/>
        <w:left w:val="single" w:sz="4" w:space="0" w:color="00867F" w:themeColor="accent6"/>
        <w:bottom w:val="single" w:sz="4" w:space="0" w:color="00867F" w:themeColor="accent6"/>
        <w:right w:val="single" w:sz="4" w:space="0" w:color="00867F" w:themeColor="accent6"/>
        <w:insideH w:val="single" w:sz="4" w:space="0" w:color="FFFFFF" w:themeColor="background1"/>
        <w:insideV w:val="single" w:sz="4" w:space="0" w:color="FFFFFF" w:themeColor="background1"/>
      </w:tblBorders>
    </w:tblPr>
    <w:tcPr>
      <w:shd w:val="clear" w:color="auto" w:fill="DAFFFC" w:themeFill="accent6" w:themeFillTint="19"/>
    </w:tcPr>
    <w:tblStylePr w:type="firstRow">
      <w:rPr>
        <w:b/>
        <w:bCs/>
      </w:rPr>
      <w:tblPr/>
      <w:tcPr>
        <w:tcBorders>
          <w:top w:val="nil"/>
          <w:left w:val="nil"/>
          <w:bottom w:val="single" w:sz="24" w:space="0" w:color="FFC57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04B" w:themeFill="accent6" w:themeFillShade="99"/>
      </w:tcPr>
    </w:tblStylePr>
    <w:tblStylePr w:type="firstCol">
      <w:rPr>
        <w:color w:val="FFFFFF" w:themeColor="background1"/>
      </w:rPr>
      <w:tblPr/>
      <w:tcPr>
        <w:tcBorders>
          <w:top w:val="nil"/>
          <w:left w:val="nil"/>
          <w:bottom w:val="nil"/>
          <w:right w:val="nil"/>
          <w:insideH w:val="single" w:sz="4" w:space="0" w:color="00504B" w:themeColor="accent6" w:themeShade="99"/>
          <w:insideV w:val="nil"/>
        </w:tcBorders>
        <w:shd w:val="clear" w:color="auto" w:fill="0050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04B" w:themeFill="accent6" w:themeFillShade="99"/>
      </w:tcPr>
    </w:tblStylePr>
    <w:tblStylePr w:type="band1Vert">
      <w:tblPr/>
      <w:tcPr>
        <w:shd w:val="clear" w:color="auto" w:fill="68FFF6" w:themeFill="accent6" w:themeFillTint="66"/>
      </w:tcPr>
    </w:tblStylePr>
    <w:tblStylePr w:type="band1Horz">
      <w:tblPr/>
      <w:tcPr>
        <w:shd w:val="clear" w:color="auto" w:fill="43FFF4"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FF9E1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C5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378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37800" w:themeFill="accent1" w:themeFillShade="BF"/>
      </w:tcPr>
    </w:tblStylePr>
    <w:tblStylePr w:type="band1Vert">
      <w:tblPr/>
      <w:tcPr>
        <w:tcBorders>
          <w:top w:val="nil"/>
          <w:left w:val="nil"/>
          <w:bottom w:val="nil"/>
          <w:right w:val="nil"/>
          <w:insideH w:val="nil"/>
          <w:insideV w:val="nil"/>
        </w:tcBorders>
        <w:shd w:val="clear" w:color="auto" w:fill="D37800" w:themeFill="accent1" w:themeFillShade="BF"/>
      </w:tcPr>
    </w:tblStylePr>
    <w:tblStylePr w:type="band1Horz">
      <w:tblPr/>
      <w:tcPr>
        <w:tcBorders>
          <w:top w:val="nil"/>
          <w:left w:val="nil"/>
          <w:bottom w:val="nil"/>
          <w:right w:val="nil"/>
          <w:insideH w:val="nil"/>
          <w:insideV w:val="nil"/>
        </w:tcBorders>
        <w:shd w:val="clear" w:color="auto" w:fill="D37800"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00B2A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57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57D" w:themeFill="accent2" w:themeFillShade="BF"/>
      </w:tcPr>
    </w:tblStylePr>
    <w:tblStylePr w:type="band1Vert">
      <w:tblPr/>
      <w:tcPr>
        <w:tcBorders>
          <w:top w:val="nil"/>
          <w:left w:val="nil"/>
          <w:bottom w:val="nil"/>
          <w:right w:val="nil"/>
          <w:insideH w:val="nil"/>
          <w:insideV w:val="nil"/>
        </w:tcBorders>
        <w:shd w:val="clear" w:color="auto" w:fill="00857D" w:themeFill="accent2" w:themeFillShade="BF"/>
      </w:tcPr>
    </w:tblStylePr>
    <w:tblStylePr w:type="band1Horz">
      <w:tblPr/>
      <w:tcPr>
        <w:tcBorders>
          <w:top w:val="nil"/>
          <w:left w:val="nil"/>
          <w:bottom w:val="nil"/>
          <w:right w:val="nil"/>
          <w:insideH w:val="nil"/>
          <w:insideV w:val="nil"/>
        </w:tcBorders>
        <w:shd w:val="clear" w:color="auto" w:fill="00857D"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CEDC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66D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400" w:themeFill="accent3" w:themeFillShade="BF"/>
      </w:tcPr>
    </w:tblStylePr>
    <w:tblStylePr w:type="band1Vert">
      <w:tblPr/>
      <w:tcPr>
        <w:tcBorders>
          <w:top w:val="nil"/>
          <w:left w:val="nil"/>
          <w:bottom w:val="nil"/>
          <w:right w:val="nil"/>
          <w:insideH w:val="nil"/>
          <w:insideV w:val="nil"/>
        </w:tcBorders>
        <w:shd w:val="clear" w:color="auto" w:fill="99A400" w:themeFill="accent3" w:themeFillShade="BF"/>
      </w:tcPr>
    </w:tblStylePr>
    <w:tblStylePr w:type="band1Horz">
      <w:tblPr/>
      <w:tcPr>
        <w:tcBorders>
          <w:top w:val="nil"/>
          <w:left w:val="nil"/>
          <w:bottom w:val="nil"/>
          <w:right w:val="nil"/>
          <w:insideH w:val="nil"/>
          <w:insideV w:val="nil"/>
        </w:tcBorders>
        <w:shd w:val="clear" w:color="auto" w:fill="99A400"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3336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91A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28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2830" w:themeFill="accent4" w:themeFillShade="BF"/>
      </w:tcPr>
    </w:tblStylePr>
    <w:tblStylePr w:type="band1Vert">
      <w:tblPr/>
      <w:tcPr>
        <w:tcBorders>
          <w:top w:val="nil"/>
          <w:left w:val="nil"/>
          <w:bottom w:val="nil"/>
          <w:right w:val="nil"/>
          <w:insideH w:val="nil"/>
          <w:insideV w:val="nil"/>
        </w:tcBorders>
        <w:shd w:val="clear" w:color="auto" w:fill="262830" w:themeFill="accent4" w:themeFillShade="BF"/>
      </w:tcPr>
    </w:tblStylePr>
    <w:tblStylePr w:type="band1Horz">
      <w:tblPr/>
      <w:tcPr>
        <w:tcBorders>
          <w:top w:val="nil"/>
          <w:left w:val="nil"/>
          <w:bottom w:val="nil"/>
          <w:right w:val="nil"/>
          <w:insideH w:val="nil"/>
          <w:insideV w:val="nil"/>
        </w:tcBorders>
        <w:shd w:val="clear" w:color="auto" w:fill="262830"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FFC57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B96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9D1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9D18" w:themeFill="accent5" w:themeFillShade="BF"/>
      </w:tcPr>
    </w:tblStylePr>
    <w:tblStylePr w:type="band1Vert">
      <w:tblPr/>
      <w:tcPr>
        <w:tcBorders>
          <w:top w:val="nil"/>
          <w:left w:val="nil"/>
          <w:bottom w:val="nil"/>
          <w:right w:val="nil"/>
          <w:insideH w:val="nil"/>
          <w:insideV w:val="nil"/>
        </w:tcBorders>
        <w:shd w:val="clear" w:color="auto" w:fill="FF9D18" w:themeFill="accent5" w:themeFillShade="BF"/>
      </w:tcPr>
    </w:tblStylePr>
    <w:tblStylePr w:type="band1Horz">
      <w:tblPr/>
      <w:tcPr>
        <w:tcBorders>
          <w:top w:val="nil"/>
          <w:left w:val="nil"/>
          <w:bottom w:val="nil"/>
          <w:right w:val="nil"/>
          <w:insideH w:val="nil"/>
          <w:insideV w:val="nil"/>
        </w:tcBorders>
        <w:shd w:val="clear" w:color="auto" w:fill="FF9D18"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00867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423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45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45E" w:themeFill="accent6" w:themeFillShade="BF"/>
      </w:tcPr>
    </w:tblStylePr>
    <w:tblStylePr w:type="band1Vert">
      <w:tblPr/>
      <w:tcPr>
        <w:tcBorders>
          <w:top w:val="nil"/>
          <w:left w:val="nil"/>
          <w:bottom w:val="nil"/>
          <w:right w:val="nil"/>
          <w:insideH w:val="nil"/>
          <w:insideV w:val="nil"/>
        </w:tcBorders>
        <w:shd w:val="clear" w:color="auto" w:fill="00645E" w:themeFill="accent6" w:themeFillShade="BF"/>
      </w:tcPr>
    </w:tblStylePr>
    <w:tblStylePr w:type="band1Horz">
      <w:tblPr/>
      <w:tcPr>
        <w:tcBorders>
          <w:top w:val="nil"/>
          <w:left w:val="nil"/>
          <w:bottom w:val="nil"/>
          <w:right w:val="nil"/>
          <w:insideH w:val="nil"/>
          <w:insideV w:val="nil"/>
        </w:tcBorders>
        <w:shd w:val="clear" w:color="auto" w:fill="00645E"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FFD7A3" w:themeColor="accent1" w:themeTint="66"/>
        <w:left w:val="single" w:sz="4" w:space="0" w:color="FFD7A3" w:themeColor="accent1" w:themeTint="66"/>
        <w:bottom w:val="single" w:sz="4" w:space="0" w:color="FFD7A3" w:themeColor="accent1" w:themeTint="66"/>
        <w:right w:val="single" w:sz="4" w:space="0" w:color="FFD7A3" w:themeColor="accent1" w:themeTint="66"/>
        <w:insideH w:val="single" w:sz="4" w:space="0" w:color="FFD7A3" w:themeColor="accent1" w:themeTint="66"/>
        <w:insideV w:val="single" w:sz="4" w:space="0" w:color="FFD7A3" w:themeColor="accent1" w:themeTint="66"/>
      </w:tblBorders>
    </w:tblPr>
    <w:tblStylePr w:type="firstRow">
      <w:rPr>
        <w:b/>
        <w:bCs/>
      </w:rPr>
      <w:tblPr/>
      <w:tcPr>
        <w:tcBorders>
          <w:bottom w:val="single" w:sz="12" w:space="0" w:color="FFC476" w:themeColor="accent1" w:themeTint="99"/>
        </w:tcBorders>
      </w:tcPr>
    </w:tblStylePr>
    <w:tblStylePr w:type="lastRow">
      <w:rPr>
        <w:b/>
        <w:bCs/>
      </w:rPr>
      <w:tblPr/>
      <w:tcPr>
        <w:tcBorders>
          <w:top w:val="double" w:sz="2" w:space="0" w:color="FFC47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7AFFF7" w:themeColor="accent2" w:themeTint="66"/>
        <w:left w:val="single" w:sz="4" w:space="0" w:color="7AFFF7" w:themeColor="accent2" w:themeTint="66"/>
        <w:bottom w:val="single" w:sz="4" w:space="0" w:color="7AFFF7" w:themeColor="accent2" w:themeTint="66"/>
        <w:right w:val="single" w:sz="4" w:space="0" w:color="7AFFF7" w:themeColor="accent2" w:themeTint="66"/>
        <w:insideH w:val="single" w:sz="4" w:space="0" w:color="7AFFF7" w:themeColor="accent2" w:themeTint="66"/>
        <w:insideV w:val="single" w:sz="4" w:space="0" w:color="7AFFF7" w:themeColor="accent2" w:themeTint="66"/>
      </w:tblBorders>
    </w:tblPr>
    <w:tblStylePr w:type="firstRow">
      <w:rPr>
        <w:b/>
        <w:bCs/>
      </w:rPr>
      <w:tblPr/>
      <w:tcPr>
        <w:tcBorders>
          <w:bottom w:val="single" w:sz="12" w:space="0" w:color="37FFF3" w:themeColor="accent2" w:themeTint="99"/>
        </w:tcBorders>
      </w:tcPr>
    </w:tblStylePr>
    <w:tblStylePr w:type="lastRow">
      <w:rPr>
        <w:b/>
        <w:bCs/>
      </w:rPr>
      <w:tblPr/>
      <w:tcPr>
        <w:tcBorders>
          <w:top w:val="double" w:sz="2" w:space="0" w:color="37FFF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7FF8B" w:themeColor="accent3" w:themeTint="66"/>
        <w:left w:val="single" w:sz="4" w:space="0" w:color="F7FF8B" w:themeColor="accent3" w:themeTint="66"/>
        <w:bottom w:val="single" w:sz="4" w:space="0" w:color="F7FF8B" w:themeColor="accent3" w:themeTint="66"/>
        <w:right w:val="single" w:sz="4" w:space="0" w:color="F7FF8B" w:themeColor="accent3" w:themeTint="66"/>
        <w:insideH w:val="single" w:sz="4" w:space="0" w:color="F7FF8B" w:themeColor="accent3" w:themeTint="66"/>
        <w:insideV w:val="single" w:sz="4" w:space="0" w:color="F7FF8B" w:themeColor="accent3" w:themeTint="66"/>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2" w:space="0" w:color="F3FF5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A6AAB9" w:themeColor="accent4" w:themeTint="66"/>
        <w:left w:val="single" w:sz="4" w:space="0" w:color="A6AAB9" w:themeColor="accent4" w:themeTint="66"/>
        <w:bottom w:val="single" w:sz="4" w:space="0" w:color="A6AAB9" w:themeColor="accent4" w:themeTint="66"/>
        <w:right w:val="single" w:sz="4" w:space="0" w:color="A6AAB9" w:themeColor="accent4" w:themeTint="66"/>
        <w:insideH w:val="single" w:sz="4" w:space="0" w:color="A6AAB9" w:themeColor="accent4" w:themeTint="66"/>
        <w:insideV w:val="single" w:sz="4" w:space="0" w:color="A6AAB9" w:themeColor="accent4" w:themeTint="66"/>
      </w:tblBorders>
    </w:tblPr>
    <w:tblStylePr w:type="firstRow">
      <w:rPr>
        <w:b/>
        <w:bCs/>
      </w:rPr>
      <w:tblPr/>
      <w:tcPr>
        <w:tcBorders>
          <w:bottom w:val="single" w:sz="12" w:space="0" w:color="7A8097" w:themeColor="accent4" w:themeTint="99"/>
        </w:tcBorders>
      </w:tcPr>
    </w:tblStylePr>
    <w:tblStylePr w:type="lastRow">
      <w:rPr>
        <w:b/>
        <w:bCs/>
      </w:rPr>
      <w:tblPr/>
      <w:tcPr>
        <w:tcBorders>
          <w:top w:val="double" w:sz="2" w:space="0" w:color="7A809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FFE7C8" w:themeColor="accent5" w:themeTint="66"/>
        <w:left w:val="single" w:sz="4" w:space="0" w:color="FFE7C8" w:themeColor="accent5" w:themeTint="66"/>
        <w:bottom w:val="single" w:sz="4" w:space="0" w:color="FFE7C8" w:themeColor="accent5" w:themeTint="66"/>
        <w:right w:val="single" w:sz="4" w:space="0" w:color="FFE7C8" w:themeColor="accent5" w:themeTint="66"/>
        <w:insideH w:val="single" w:sz="4" w:space="0" w:color="FFE7C8" w:themeColor="accent5" w:themeTint="66"/>
        <w:insideV w:val="single" w:sz="4" w:space="0" w:color="FFE7C8" w:themeColor="accent5" w:themeTint="66"/>
      </w:tblBorders>
    </w:tblPr>
    <w:tblStylePr w:type="firstRow">
      <w:rPr>
        <w:b/>
        <w:bCs/>
      </w:rPr>
      <w:tblPr/>
      <w:tcPr>
        <w:tcBorders>
          <w:bottom w:val="single" w:sz="12" w:space="0" w:color="FFDCAC" w:themeColor="accent5" w:themeTint="99"/>
        </w:tcBorders>
      </w:tcPr>
    </w:tblStylePr>
    <w:tblStylePr w:type="lastRow">
      <w:rPr>
        <w:b/>
        <w:bCs/>
      </w:rPr>
      <w:tblPr/>
      <w:tcPr>
        <w:tcBorders>
          <w:top w:val="double" w:sz="2" w:space="0" w:color="FFDCA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68FFF6" w:themeColor="accent6" w:themeTint="66"/>
        <w:left w:val="single" w:sz="4" w:space="0" w:color="68FFF6" w:themeColor="accent6" w:themeTint="66"/>
        <w:bottom w:val="single" w:sz="4" w:space="0" w:color="68FFF6" w:themeColor="accent6" w:themeTint="66"/>
        <w:right w:val="single" w:sz="4" w:space="0" w:color="68FFF6" w:themeColor="accent6" w:themeTint="66"/>
        <w:insideH w:val="single" w:sz="4" w:space="0" w:color="68FFF6" w:themeColor="accent6" w:themeTint="66"/>
        <w:insideV w:val="single" w:sz="4" w:space="0" w:color="68FFF6" w:themeColor="accent6" w:themeTint="66"/>
      </w:tblBorders>
    </w:tblPr>
    <w:tblStylePr w:type="firstRow">
      <w:rPr>
        <w:b/>
        <w:bCs/>
      </w:rPr>
      <w:tblPr/>
      <w:tcPr>
        <w:tcBorders>
          <w:bottom w:val="single" w:sz="12" w:space="0" w:color="1DFFF2" w:themeColor="accent6" w:themeTint="99"/>
        </w:tcBorders>
      </w:tcPr>
    </w:tblStylePr>
    <w:tblStylePr w:type="lastRow">
      <w:rPr>
        <w:b/>
        <w:bCs/>
      </w:rPr>
      <w:tblPr/>
      <w:tcPr>
        <w:tcBorders>
          <w:top w:val="double" w:sz="2" w:space="0" w:color="1DFFF2"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FFC476" w:themeColor="accent1" w:themeTint="99"/>
        <w:bottom w:val="single" w:sz="2" w:space="0" w:color="FFC476" w:themeColor="accent1" w:themeTint="99"/>
        <w:insideH w:val="single" w:sz="2" w:space="0" w:color="FFC476" w:themeColor="accent1" w:themeTint="99"/>
        <w:insideV w:val="single" w:sz="2" w:space="0" w:color="FFC476" w:themeColor="accent1" w:themeTint="99"/>
      </w:tblBorders>
    </w:tblPr>
    <w:tblStylePr w:type="firstRow">
      <w:rPr>
        <w:b/>
        <w:bCs/>
      </w:rPr>
      <w:tblPr/>
      <w:tcPr>
        <w:tcBorders>
          <w:top w:val="nil"/>
          <w:bottom w:val="single" w:sz="12" w:space="0" w:color="FFC476" w:themeColor="accent1" w:themeTint="99"/>
          <w:insideH w:val="nil"/>
          <w:insideV w:val="nil"/>
        </w:tcBorders>
        <w:shd w:val="clear" w:color="auto" w:fill="FFFFFF" w:themeFill="background1"/>
      </w:tcPr>
    </w:tblStylePr>
    <w:tblStylePr w:type="lastRow">
      <w:rPr>
        <w:b/>
        <w:bCs/>
      </w:rPr>
      <w:tblPr/>
      <w:tcPr>
        <w:tcBorders>
          <w:top w:val="double" w:sz="2" w:space="0" w:color="FFC47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37FFF3" w:themeColor="accent2" w:themeTint="99"/>
        <w:bottom w:val="single" w:sz="2" w:space="0" w:color="37FFF3" w:themeColor="accent2" w:themeTint="99"/>
        <w:insideH w:val="single" w:sz="2" w:space="0" w:color="37FFF3" w:themeColor="accent2" w:themeTint="99"/>
        <w:insideV w:val="single" w:sz="2" w:space="0" w:color="37FFF3" w:themeColor="accent2" w:themeTint="99"/>
      </w:tblBorders>
    </w:tblPr>
    <w:tblStylePr w:type="firstRow">
      <w:rPr>
        <w:b/>
        <w:bCs/>
      </w:rPr>
      <w:tblPr/>
      <w:tcPr>
        <w:tcBorders>
          <w:top w:val="nil"/>
          <w:bottom w:val="single" w:sz="12" w:space="0" w:color="37FFF3" w:themeColor="accent2" w:themeTint="99"/>
          <w:insideH w:val="nil"/>
          <w:insideV w:val="nil"/>
        </w:tcBorders>
        <w:shd w:val="clear" w:color="auto" w:fill="FFFFFF" w:themeFill="background1"/>
      </w:tcPr>
    </w:tblStylePr>
    <w:tblStylePr w:type="lastRow">
      <w:rPr>
        <w:b/>
        <w:bCs/>
      </w:rPr>
      <w:tblPr/>
      <w:tcPr>
        <w:tcBorders>
          <w:top w:val="double" w:sz="2" w:space="0" w:color="37FFF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3FF51" w:themeColor="accent3" w:themeTint="99"/>
        <w:bottom w:val="single" w:sz="2" w:space="0" w:color="F3FF51" w:themeColor="accent3" w:themeTint="99"/>
        <w:insideH w:val="single" w:sz="2" w:space="0" w:color="F3FF51" w:themeColor="accent3" w:themeTint="99"/>
        <w:insideV w:val="single" w:sz="2" w:space="0" w:color="F3FF51" w:themeColor="accent3" w:themeTint="99"/>
      </w:tblBorders>
    </w:tblPr>
    <w:tblStylePr w:type="firstRow">
      <w:rPr>
        <w:b/>
        <w:bCs/>
      </w:rPr>
      <w:tblPr/>
      <w:tcPr>
        <w:tcBorders>
          <w:top w:val="nil"/>
          <w:bottom w:val="single" w:sz="12" w:space="0" w:color="F3FF51" w:themeColor="accent3" w:themeTint="99"/>
          <w:insideH w:val="nil"/>
          <w:insideV w:val="nil"/>
        </w:tcBorders>
        <w:shd w:val="clear" w:color="auto" w:fill="FFFFFF" w:themeFill="background1"/>
      </w:tcPr>
    </w:tblStylePr>
    <w:tblStylePr w:type="lastRow">
      <w:rPr>
        <w:b/>
        <w:bCs/>
      </w:rPr>
      <w:tblPr/>
      <w:tcPr>
        <w:tcBorders>
          <w:top w:val="double" w:sz="2" w:space="0" w:color="F3FF5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7A8097" w:themeColor="accent4" w:themeTint="99"/>
        <w:bottom w:val="single" w:sz="2" w:space="0" w:color="7A8097" w:themeColor="accent4" w:themeTint="99"/>
        <w:insideH w:val="single" w:sz="2" w:space="0" w:color="7A8097" w:themeColor="accent4" w:themeTint="99"/>
        <w:insideV w:val="single" w:sz="2" w:space="0" w:color="7A8097" w:themeColor="accent4" w:themeTint="99"/>
      </w:tblBorders>
    </w:tblPr>
    <w:tblStylePr w:type="firstRow">
      <w:rPr>
        <w:b/>
        <w:bCs/>
      </w:rPr>
      <w:tblPr/>
      <w:tcPr>
        <w:tcBorders>
          <w:top w:val="nil"/>
          <w:bottom w:val="single" w:sz="12" w:space="0" w:color="7A8097" w:themeColor="accent4" w:themeTint="99"/>
          <w:insideH w:val="nil"/>
          <w:insideV w:val="nil"/>
        </w:tcBorders>
        <w:shd w:val="clear" w:color="auto" w:fill="FFFFFF" w:themeFill="background1"/>
      </w:tcPr>
    </w:tblStylePr>
    <w:tblStylePr w:type="lastRow">
      <w:rPr>
        <w:b/>
        <w:bCs/>
      </w:rPr>
      <w:tblPr/>
      <w:tcPr>
        <w:tcBorders>
          <w:top w:val="double" w:sz="2" w:space="0" w:color="7A80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FFDCAC" w:themeColor="accent5" w:themeTint="99"/>
        <w:bottom w:val="single" w:sz="2" w:space="0" w:color="FFDCAC" w:themeColor="accent5" w:themeTint="99"/>
        <w:insideH w:val="single" w:sz="2" w:space="0" w:color="FFDCAC" w:themeColor="accent5" w:themeTint="99"/>
        <w:insideV w:val="single" w:sz="2" w:space="0" w:color="FFDCAC" w:themeColor="accent5" w:themeTint="99"/>
      </w:tblBorders>
    </w:tblPr>
    <w:tblStylePr w:type="firstRow">
      <w:rPr>
        <w:b/>
        <w:bCs/>
      </w:rPr>
      <w:tblPr/>
      <w:tcPr>
        <w:tcBorders>
          <w:top w:val="nil"/>
          <w:bottom w:val="single" w:sz="12" w:space="0" w:color="FFDCAC" w:themeColor="accent5" w:themeTint="99"/>
          <w:insideH w:val="nil"/>
          <w:insideV w:val="nil"/>
        </w:tcBorders>
        <w:shd w:val="clear" w:color="auto" w:fill="FFFFFF" w:themeFill="background1"/>
      </w:tcPr>
    </w:tblStylePr>
    <w:tblStylePr w:type="lastRow">
      <w:rPr>
        <w:b/>
        <w:bCs/>
      </w:rPr>
      <w:tblPr/>
      <w:tcPr>
        <w:tcBorders>
          <w:top w:val="double" w:sz="2" w:space="0" w:color="FFDCA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1DFFF2" w:themeColor="accent6" w:themeTint="99"/>
        <w:bottom w:val="single" w:sz="2" w:space="0" w:color="1DFFF2" w:themeColor="accent6" w:themeTint="99"/>
        <w:insideH w:val="single" w:sz="2" w:space="0" w:color="1DFFF2" w:themeColor="accent6" w:themeTint="99"/>
        <w:insideV w:val="single" w:sz="2" w:space="0" w:color="1DFFF2" w:themeColor="accent6" w:themeTint="99"/>
      </w:tblBorders>
    </w:tblPr>
    <w:tblStylePr w:type="firstRow">
      <w:rPr>
        <w:b/>
        <w:bCs/>
      </w:rPr>
      <w:tblPr/>
      <w:tcPr>
        <w:tcBorders>
          <w:top w:val="nil"/>
          <w:bottom w:val="single" w:sz="12" w:space="0" w:color="1DFFF2" w:themeColor="accent6" w:themeTint="99"/>
          <w:insideH w:val="nil"/>
          <w:insideV w:val="nil"/>
        </w:tcBorders>
        <w:shd w:val="clear" w:color="auto" w:fill="FFFFFF" w:themeFill="background1"/>
      </w:tcPr>
    </w:tblStylePr>
    <w:tblStylePr w:type="lastRow">
      <w:rPr>
        <w:b/>
        <w:bCs/>
      </w:rPr>
      <w:tblPr/>
      <w:tcPr>
        <w:tcBorders>
          <w:top w:val="double" w:sz="2" w:space="0" w:color="1DFFF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D1" w:themeFill="accent1" w:themeFillTint="33"/>
      </w:tcPr>
    </w:tblStylePr>
    <w:tblStylePr w:type="band1Horz">
      <w:tblPr/>
      <w:tcPr>
        <w:shd w:val="clear" w:color="auto" w:fill="FFEBD1" w:themeFill="accent1" w:themeFillTint="33"/>
      </w:tcPr>
    </w:tblStylePr>
    <w:tblStylePr w:type="neCell">
      <w:tblPr/>
      <w:tcPr>
        <w:tcBorders>
          <w:bottom w:val="single" w:sz="4" w:space="0" w:color="FFC476" w:themeColor="accent1" w:themeTint="99"/>
        </w:tcBorders>
      </w:tcPr>
    </w:tblStylePr>
    <w:tblStylePr w:type="nwCell">
      <w:tblPr/>
      <w:tcPr>
        <w:tcBorders>
          <w:bottom w:val="single" w:sz="4" w:space="0" w:color="FFC476" w:themeColor="accent1" w:themeTint="99"/>
        </w:tcBorders>
      </w:tcPr>
    </w:tblStylePr>
    <w:tblStylePr w:type="seCell">
      <w:tblPr/>
      <w:tcPr>
        <w:tcBorders>
          <w:top w:val="single" w:sz="4" w:space="0" w:color="FFC476" w:themeColor="accent1" w:themeTint="99"/>
        </w:tcBorders>
      </w:tcPr>
    </w:tblStylePr>
    <w:tblStylePr w:type="swCell">
      <w:tblPr/>
      <w:tcPr>
        <w:tcBorders>
          <w:top w:val="single" w:sz="4" w:space="0" w:color="FFC476"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2" w:themeFillTint="33"/>
      </w:tcPr>
    </w:tblStylePr>
    <w:tblStylePr w:type="band1Horz">
      <w:tblPr/>
      <w:tcPr>
        <w:shd w:val="clear" w:color="auto" w:fill="BCFFFB" w:themeFill="accent2" w:themeFillTint="33"/>
      </w:tcPr>
    </w:tblStylePr>
    <w:tblStylePr w:type="neCell">
      <w:tblPr/>
      <w:tcPr>
        <w:tcBorders>
          <w:bottom w:val="single" w:sz="4" w:space="0" w:color="37FFF3" w:themeColor="accent2" w:themeTint="99"/>
        </w:tcBorders>
      </w:tcPr>
    </w:tblStylePr>
    <w:tblStylePr w:type="nwCell">
      <w:tblPr/>
      <w:tcPr>
        <w:tcBorders>
          <w:bottom w:val="single" w:sz="4" w:space="0" w:color="37FFF3" w:themeColor="accent2" w:themeTint="99"/>
        </w:tcBorders>
      </w:tcPr>
    </w:tblStylePr>
    <w:tblStylePr w:type="seCell">
      <w:tblPr/>
      <w:tcPr>
        <w:tcBorders>
          <w:top w:val="single" w:sz="4" w:space="0" w:color="37FFF3" w:themeColor="accent2" w:themeTint="99"/>
        </w:tcBorders>
      </w:tcPr>
    </w:tblStylePr>
    <w:tblStylePr w:type="swCell">
      <w:tblPr/>
      <w:tcPr>
        <w:tcBorders>
          <w:top w:val="single" w:sz="4" w:space="0" w:color="37FFF3"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4DC" w:themeFill="accent4" w:themeFillTint="33"/>
      </w:tcPr>
    </w:tblStylePr>
    <w:tblStylePr w:type="band1Horz">
      <w:tblPr/>
      <w:tcPr>
        <w:shd w:val="clear" w:color="auto" w:fill="D2D4DC" w:themeFill="accent4" w:themeFillTint="33"/>
      </w:tcPr>
    </w:tblStylePr>
    <w:tblStylePr w:type="neCell">
      <w:tblPr/>
      <w:tcPr>
        <w:tcBorders>
          <w:bottom w:val="single" w:sz="4" w:space="0" w:color="7A8097" w:themeColor="accent4" w:themeTint="99"/>
        </w:tcBorders>
      </w:tcPr>
    </w:tblStylePr>
    <w:tblStylePr w:type="nwCell">
      <w:tblPr/>
      <w:tcPr>
        <w:tcBorders>
          <w:bottom w:val="single" w:sz="4" w:space="0" w:color="7A8097" w:themeColor="accent4" w:themeTint="99"/>
        </w:tcBorders>
      </w:tcPr>
    </w:tblStylePr>
    <w:tblStylePr w:type="seCell">
      <w:tblPr/>
      <w:tcPr>
        <w:tcBorders>
          <w:top w:val="single" w:sz="4" w:space="0" w:color="7A8097" w:themeColor="accent4" w:themeTint="99"/>
        </w:tcBorders>
      </w:tcPr>
    </w:tblStylePr>
    <w:tblStylePr w:type="swCell">
      <w:tblPr/>
      <w:tcPr>
        <w:tcBorders>
          <w:top w:val="single" w:sz="4" w:space="0" w:color="7A8097"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E3" w:themeFill="accent5" w:themeFillTint="33"/>
      </w:tcPr>
    </w:tblStylePr>
    <w:tblStylePr w:type="band1Horz">
      <w:tblPr/>
      <w:tcPr>
        <w:shd w:val="clear" w:color="auto" w:fill="FFF3E3" w:themeFill="accent5" w:themeFillTint="33"/>
      </w:tcPr>
    </w:tblStylePr>
    <w:tblStylePr w:type="neCell">
      <w:tblPr/>
      <w:tcPr>
        <w:tcBorders>
          <w:bottom w:val="single" w:sz="4" w:space="0" w:color="FFDCAC" w:themeColor="accent5" w:themeTint="99"/>
        </w:tcBorders>
      </w:tcPr>
    </w:tblStylePr>
    <w:tblStylePr w:type="nwCell">
      <w:tblPr/>
      <w:tcPr>
        <w:tcBorders>
          <w:bottom w:val="single" w:sz="4" w:space="0" w:color="FFDCAC" w:themeColor="accent5" w:themeTint="99"/>
        </w:tcBorders>
      </w:tcPr>
    </w:tblStylePr>
    <w:tblStylePr w:type="seCell">
      <w:tblPr/>
      <w:tcPr>
        <w:tcBorders>
          <w:top w:val="single" w:sz="4" w:space="0" w:color="FFDCAC" w:themeColor="accent5" w:themeTint="99"/>
        </w:tcBorders>
      </w:tcPr>
    </w:tblStylePr>
    <w:tblStylePr w:type="swCell">
      <w:tblPr/>
      <w:tcPr>
        <w:tcBorders>
          <w:top w:val="single" w:sz="4" w:space="0" w:color="FFDCAC"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FFA" w:themeFill="accent6" w:themeFillTint="33"/>
      </w:tcPr>
    </w:tblStylePr>
    <w:tblStylePr w:type="band1Horz">
      <w:tblPr/>
      <w:tcPr>
        <w:shd w:val="clear" w:color="auto" w:fill="B3FFFA" w:themeFill="accent6" w:themeFillTint="33"/>
      </w:tcPr>
    </w:tblStylePr>
    <w:tblStylePr w:type="neCell">
      <w:tblPr/>
      <w:tcPr>
        <w:tcBorders>
          <w:bottom w:val="single" w:sz="4" w:space="0" w:color="1DFFF2" w:themeColor="accent6" w:themeTint="99"/>
        </w:tcBorders>
      </w:tcPr>
    </w:tblStylePr>
    <w:tblStylePr w:type="nwCell">
      <w:tblPr/>
      <w:tcPr>
        <w:tcBorders>
          <w:bottom w:val="single" w:sz="4" w:space="0" w:color="1DFFF2" w:themeColor="accent6" w:themeTint="99"/>
        </w:tcBorders>
      </w:tcPr>
    </w:tblStylePr>
    <w:tblStylePr w:type="seCell">
      <w:tblPr/>
      <w:tcPr>
        <w:tcBorders>
          <w:top w:val="single" w:sz="4" w:space="0" w:color="1DFFF2" w:themeColor="accent6" w:themeTint="99"/>
        </w:tcBorders>
      </w:tcPr>
    </w:tblStylePr>
    <w:tblStylePr w:type="swCell">
      <w:tblPr/>
      <w:tcPr>
        <w:tcBorders>
          <w:top w:val="single" w:sz="4" w:space="0" w:color="1DFFF2"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color w:val="FFFFFF" w:themeColor="background1"/>
      </w:rPr>
      <w:tblPr/>
      <w:tcPr>
        <w:tcBorders>
          <w:top w:val="single" w:sz="4" w:space="0" w:color="FF9E1B" w:themeColor="accent1"/>
          <w:left w:val="single" w:sz="4" w:space="0" w:color="FF9E1B" w:themeColor="accent1"/>
          <w:bottom w:val="single" w:sz="4" w:space="0" w:color="FF9E1B" w:themeColor="accent1"/>
          <w:right w:val="single" w:sz="4" w:space="0" w:color="FF9E1B" w:themeColor="accent1"/>
          <w:insideH w:val="nil"/>
          <w:insideV w:val="nil"/>
        </w:tcBorders>
        <w:shd w:val="clear" w:color="auto" w:fill="FF9E1B" w:themeFill="accent1"/>
      </w:tcPr>
    </w:tblStylePr>
    <w:tblStylePr w:type="lastRow">
      <w:rPr>
        <w:b/>
        <w:bCs/>
      </w:rPr>
      <w:tblPr/>
      <w:tcPr>
        <w:tcBorders>
          <w:top w:val="double" w:sz="4" w:space="0" w:color="FF9E1B" w:themeColor="accent1"/>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color w:val="FFFFFF" w:themeColor="background1"/>
      </w:rPr>
      <w:tblPr/>
      <w:tcPr>
        <w:tcBorders>
          <w:top w:val="single" w:sz="4" w:space="0" w:color="00B2A8" w:themeColor="accent2"/>
          <w:left w:val="single" w:sz="4" w:space="0" w:color="00B2A8" w:themeColor="accent2"/>
          <w:bottom w:val="single" w:sz="4" w:space="0" w:color="00B2A8" w:themeColor="accent2"/>
          <w:right w:val="single" w:sz="4" w:space="0" w:color="00B2A8" w:themeColor="accent2"/>
          <w:insideH w:val="nil"/>
          <w:insideV w:val="nil"/>
        </w:tcBorders>
        <w:shd w:val="clear" w:color="auto" w:fill="00B2A8" w:themeFill="accent2"/>
      </w:tcPr>
    </w:tblStylePr>
    <w:tblStylePr w:type="lastRow">
      <w:rPr>
        <w:b/>
        <w:bCs/>
      </w:rPr>
      <w:tblPr/>
      <w:tcPr>
        <w:tcBorders>
          <w:top w:val="double" w:sz="4" w:space="0" w:color="00B2A8" w:themeColor="accent2"/>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insideV w:val="nil"/>
        </w:tcBorders>
        <w:shd w:val="clear" w:color="auto" w:fill="CEDC00" w:themeFill="accent3"/>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color w:val="FFFFFF" w:themeColor="background1"/>
      </w:rPr>
      <w:tblPr/>
      <w:tcPr>
        <w:tcBorders>
          <w:top w:val="single" w:sz="4" w:space="0" w:color="333641" w:themeColor="accent4"/>
          <w:left w:val="single" w:sz="4" w:space="0" w:color="333641" w:themeColor="accent4"/>
          <w:bottom w:val="single" w:sz="4" w:space="0" w:color="333641" w:themeColor="accent4"/>
          <w:right w:val="single" w:sz="4" w:space="0" w:color="333641" w:themeColor="accent4"/>
          <w:insideH w:val="nil"/>
          <w:insideV w:val="nil"/>
        </w:tcBorders>
        <w:shd w:val="clear" w:color="auto" w:fill="333641" w:themeFill="accent4"/>
      </w:tcPr>
    </w:tblStylePr>
    <w:tblStylePr w:type="lastRow">
      <w:rPr>
        <w:b/>
        <w:bCs/>
      </w:rPr>
      <w:tblPr/>
      <w:tcPr>
        <w:tcBorders>
          <w:top w:val="double" w:sz="4" w:space="0" w:color="333641" w:themeColor="accent4"/>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color w:val="FFFFFF" w:themeColor="background1"/>
      </w:rPr>
      <w:tblPr/>
      <w:tcPr>
        <w:tcBorders>
          <w:top w:val="single" w:sz="4" w:space="0" w:color="FFC576" w:themeColor="accent5"/>
          <w:left w:val="single" w:sz="4" w:space="0" w:color="FFC576" w:themeColor="accent5"/>
          <w:bottom w:val="single" w:sz="4" w:space="0" w:color="FFC576" w:themeColor="accent5"/>
          <w:right w:val="single" w:sz="4" w:space="0" w:color="FFC576" w:themeColor="accent5"/>
          <w:insideH w:val="nil"/>
          <w:insideV w:val="nil"/>
        </w:tcBorders>
        <w:shd w:val="clear" w:color="auto" w:fill="FFC576" w:themeFill="accent5"/>
      </w:tcPr>
    </w:tblStylePr>
    <w:tblStylePr w:type="lastRow">
      <w:rPr>
        <w:b/>
        <w:bCs/>
      </w:rPr>
      <w:tblPr/>
      <w:tcPr>
        <w:tcBorders>
          <w:top w:val="double" w:sz="4" w:space="0" w:color="FFC576" w:themeColor="accent5"/>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color w:val="FFFFFF" w:themeColor="background1"/>
      </w:rPr>
      <w:tblPr/>
      <w:tcPr>
        <w:tcBorders>
          <w:top w:val="single" w:sz="4" w:space="0" w:color="00867F" w:themeColor="accent6"/>
          <w:left w:val="single" w:sz="4" w:space="0" w:color="00867F" w:themeColor="accent6"/>
          <w:bottom w:val="single" w:sz="4" w:space="0" w:color="00867F" w:themeColor="accent6"/>
          <w:right w:val="single" w:sz="4" w:space="0" w:color="00867F" w:themeColor="accent6"/>
          <w:insideH w:val="nil"/>
          <w:insideV w:val="nil"/>
        </w:tcBorders>
        <w:shd w:val="clear" w:color="auto" w:fill="00867F" w:themeFill="accent6"/>
      </w:tcPr>
    </w:tblStylePr>
    <w:tblStylePr w:type="lastRow">
      <w:rPr>
        <w:b/>
        <w:bCs/>
      </w:rPr>
      <w:tblPr/>
      <w:tcPr>
        <w:tcBorders>
          <w:top w:val="double" w:sz="4" w:space="0" w:color="00867F" w:themeColor="accent6"/>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E1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E1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E1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E1B" w:themeFill="accent1"/>
      </w:tcPr>
    </w:tblStylePr>
    <w:tblStylePr w:type="band1Vert">
      <w:tblPr/>
      <w:tcPr>
        <w:shd w:val="clear" w:color="auto" w:fill="FFD7A3" w:themeFill="accent1" w:themeFillTint="66"/>
      </w:tcPr>
    </w:tblStylePr>
    <w:tblStylePr w:type="band1Horz">
      <w:tblPr/>
      <w:tcPr>
        <w:shd w:val="clear" w:color="auto" w:fill="FFD7A3"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8" w:themeFill="accent2"/>
      </w:tcPr>
    </w:tblStylePr>
    <w:tblStylePr w:type="band1Vert">
      <w:tblPr/>
      <w:tcPr>
        <w:shd w:val="clear" w:color="auto" w:fill="7AFFF7" w:themeFill="accent2" w:themeFillTint="66"/>
      </w:tcPr>
    </w:tblStylePr>
    <w:tblStylePr w:type="band1Horz">
      <w:tblPr/>
      <w:tcPr>
        <w:shd w:val="clear" w:color="auto" w:fill="7AFFF7"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FC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DC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DC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DC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DC00" w:themeFill="accent3"/>
      </w:tcPr>
    </w:tblStylePr>
    <w:tblStylePr w:type="band1Vert">
      <w:tblPr/>
      <w:tcPr>
        <w:shd w:val="clear" w:color="auto" w:fill="F7FF8B" w:themeFill="accent3" w:themeFillTint="66"/>
      </w:tcPr>
    </w:tblStylePr>
    <w:tblStylePr w:type="band1Horz">
      <w:tblPr/>
      <w:tcPr>
        <w:shd w:val="clear" w:color="auto" w:fill="F7FF8B"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D4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6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6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6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641" w:themeFill="accent4"/>
      </w:tcPr>
    </w:tblStylePr>
    <w:tblStylePr w:type="band1Vert">
      <w:tblPr/>
      <w:tcPr>
        <w:shd w:val="clear" w:color="auto" w:fill="A6AAB9" w:themeFill="accent4" w:themeFillTint="66"/>
      </w:tcPr>
    </w:tblStylePr>
    <w:tblStylePr w:type="band1Horz">
      <w:tblPr/>
      <w:tcPr>
        <w:shd w:val="clear" w:color="auto" w:fill="A6AAB9"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57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57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57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576" w:themeFill="accent5"/>
      </w:tcPr>
    </w:tblStylePr>
    <w:tblStylePr w:type="band1Vert">
      <w:tblPr/>
      <w:tcPr>
        <w:shd w:val="clear" w:color="auto" w:fill="FFE7C8" w:themeFill="accent5" w:themeFillTint="66"/>
      </w:tcPr>
    </w:tblStylePr>
    <w:tblStylePr w:type="band1Horz">
      <w:tblPr/>
      <w:tcPr>
        <w:shd w:val="clear" w:color="auto" w:fill="FFE7C8"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F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67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67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67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67F" w:themeFill="accent6"/>
      </w:tcPr>
    </w:tblStylePr>
    <w:tblStylePr w:type="band1Vert">
      <w:tblPr/>
      <w:tcPr>
        <w:shd w:val="clear" w:color="auto" w:fill="68FFF6" w:themeFill="accent6" w:themeFillTint="66"/>
      </w:tcPr>
    </w:tblStylePr>
    <w:tblStylePr w:type="band1Horz">
      <w:tblPr/>
      <w:tcPr>
        <w:shd w:val="clear" w:color="auto" w:fill="68FFF6"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D37800" w:themeColor="accent1" w:themeShade="BF"/>
    </w:rPr>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rPr>
      <w:tblPr/>
      <w:tcPr>
        <w:tcBorders>
          <w:bottom w:val="single" w:sz="12" w:space="0" w:color="FFC476" w:themeColor="accent1" w:themeTint="99"/>
        </w:tcBorders>
      </w:tcPr>
    </w:tblStylePr>
    <w:tblStylePr w:type="lastRow">
      <w:rPr>
        <w:b/>
        <w:bCs/>
      </w:rPr>
      <w:tblPr/>
      <w:tcPr>
        <w:tcBorders>
          <w:top w:val="double" w:sz="4" w:space="0" w:color="FFC476" w:themeColor="accent1" w:themeTint="99"/>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GridTable6Colorful-Accent2">
    <w:name w:val="Grid Table 6 Colorful Accent 2"/>
    <w:basedOn w:val="TableNormal"/>
    <w:uiPriority w:val="51"/>
    <w:semiHidden/>
    <w:rsid w:val="0058629F"/>
    <w:rPr>
      <w:color w:val="00857D" w:themeColor="accent2" w:themeShade="BF"/>
    </w:rPr>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rPr>
      <w:tblPr/>
      <w:tcPr>
        <w:tcBorders>
          <w:bottom w:val="single" w:sz="12" w:space="0" w:color="37FFF3" w:themeColor="accent2" w:themeTint="99"/>
        </w:tcBorders>
      </w:tcPr>
    </w:tblStylePr>
    <w:tblStylePr w:type="lastRow">
      <w:rPr>
        <w:b/>
        <w:bCs/>
      </w:rPr>
      <w:tblPr/>
      <w:tcPr>
        <w:tcBorders>
          <w:top w:val="double" w:sz="4" w:space="0" w:color="37FFF3" w:themeColor="accent2" w:themeTint="99"/>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GridTable6Colorful-Accent3">
    <w:name w:val="Grid Table 6 Colorful Accent 3"/>
    <w:basedOn w:val="TableNormal"/>
    <w:uiPriority w:val="51"/>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6Colorful-Accent4">
    <w:name w:val="Grid Table 6 Colorful Accent 4"/>
    <w:basedOn w:val="TableNormal"/>
    <w:uiPriority w:val="51"/>
    <w:semiHidden/>
    <w:rsid w:val="0058629F"/>
    <w:rPr>
      <w:color w:val="262830" w:themeColor="accent4" w:themeShade="BF"/>
    </w:rPr>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rPr>
      <w:tblPr/>
      <w:tcPr>
        <w:tcBorders>
          <w:bottom w:val="single" w:sz="12" w:space="0" w:color="7A8097" w:themeColor="accent4" w:themeTint="99"/>
        </w:tcBorders>
      </w:tcPr>
    </w:tblStylePr>
    <w:tblStylePr w:type="lastRow">
      <w:rPr>
        <w:b/>
        <w:bCs/>
      </w:rPr>
      <w:tblPr/>
      <w:tcPr>
        <w:tcBorders>
          <w:top w:val="double" w:sz="4" w:space="0" w:color="7A8097" w:themeColor="accent4" w:themeTint="99"/>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GridTable6Colorful-Accent5">
    <w:name w:val="Grid Table 6 Colorful Accent 5"/>
    <w:basedOn w:val="TableNormal"/>
    <w:uiPriority w:val="51"/>
    <w:semiHidden/>
    <w:rsid w:val="0058629F"/>
    <w:rPr>
      <w:color w:val="FF9D18" w:themeColor="accent5" w:themeShade="BF"/>
    </w:rPr>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rPr>
      <w:tblPr/>
      <w:tcPr>
        <w:tcBorders>
          <w:bottom w:val="single" w:sz="12" w:space="0" w:color="FFDCAC" w:themeColor="accent5" w:themeTint="99"/>
        </w:tcBorders>
      </w:tcPr>
    </w:tblStylePr>
    <w:tblStylePr w:type="lastRow">
      <w:rPr>
        <w:b/>
        <w:bCs/>
      </w:rPr>
      <w:tblPr/>
      <w:tcPr>
        <w:tcBorders>
          <w:top w:val="double" w:sz="4" w:space="0" w:color="FFDCAC" w:themeColor="accent5" w:themeTint="99"/>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GridTable6Colorful-Accent6">
    <w:name w:val="Grid Table 6 Colorful Accent 6"/>
    <w:basedOn w:val="TableNormal"/>
    <w:uiPriority w:val="51"/>
    <w:semiHidden/>
    <w:rsid w:val="0058629F"/>
    <w:rPr>
      <w:color w:val="00645E" w:themeColor="accent6" w:themeShade="BF"/>
    </w:rPr>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rPr>
      <w:tblPr/>
      <w:tcPr>
        <w:tcBorders>
          <w:bottom w:val="single" w:sz="12" w:space="0" w:color="1DFFF2" w:themeColor="accent6" w:themeTint="99"/>
        </w:tcBorders>
      </w:tcPr>
    </w:tblStylePr>
    <w:tblStylePr w:type="lastRow">
      <w:rPr>
        <w:b/>
        <w:bCs/>
      </w:rPr>
      <w:tblPr/>
      <w:tcPr>
        <w:tcBorders>
          <w:top w:val="double" w:sz="4" w:space="0" w:color="1DFFF2" w:themeColor="accent6" w:themeTint="99"/>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D37800" w:themeColor="accent1" w:themeShade="BF"/>
    </w:rPr>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D1" w:themeFill="accent1" w:themeFillTint="33"/>
      </w:tcPr>
    </w:tblStylePr>
    <w:tblStylePr w:type="band1Horz">
      <w:tblPr/>
      <w:tcPr>
        <w:shd w:val="clear" w:color="auto" w:fill="FFEBD1" w:themeFill="accent1" w:themeFillTint="33"/>
      </w:tcPr>
    </w:tblStylePr>
    <w:tblStylePr w:type="neCell">
      <w:tblPr/>
      <w:tcPr>
        <w:tcBorders>
          <w:bottom w:val="single" w:sz="4" w:space="0" w:color="FFC476" w:themeColor="accent1" w:themeTint="99"/>
        </w:tcBorders>
      </w:tcPr>
    </w:tblStylePr>
    <w:tblStylePr w:type="nwCell">
      <w:tblPr/>
      <w:tcPr>
        <w:tcBorders>
          <w:bottom w:val="single" w:sz="4" w:space="0" w:color="FFC476" w:themeColor="accent1" w:themeTint="99"/>
        </w:tcBorders>
      </w:tcPr>
    </w:tblStylePr>
    <w:tblStylePr w:type="seCell">
      <w:tblPr/>
      <w:tcPr>
        <w:tcBorders>
          <w:top w:val="single" w:sz="4" w:space="0" w:color="FFC476" w:themeColor="accent1" w:themeTint="99"/>
        </w:tcBorders>
      </w:tcPr>
    </w:tblStylePr>
    <w:tblStylePr w:type="swCell">
      <w:tblPr/>
      <w:tcPr>
        <w:tcBorders>
          <w:top w:val="single" w:sz="4" w:space="0" w:color="FFC476" w:themeColor="accent1" w:themeTint="99"/>
        </w:tcBorders>
      </w:tcPr>
    </w:tblStylePr>
  </w:style>
  <w:style w:type="table" w:styleId="GridTable7Colorful-Accent2">
    <w:name w:val="Grid Table 7 Colorful Accent 2"/>
    <w:basedOn w:val="TableNormal"/>
    <w:uiPriority w:val="52"/>
    <w:semiHidden/>
    <w:rsid w:val="0058629F"/>
    <w:rPr>
      <w:color w:val="00857D" w:themeColor="accent2" w:themeShade="BF"/>
    </w:rPr>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2" w:themeFillTint="33"/>
      </w:tcPr>
    </w:tblStylePr>
    <w:tblStylePr w:type="band1Horz">
      <w:tblPr/>
      <w:tcPr>
        <w:shd w:val="clear" w:color="auto" w:fill="BCFFFB" w:themeFill="accent2" w:themeFillTint="33"/>
      </w:tcPr>
    </w:tblStylePr>
    <w:tblStylePr w:type="neCell">
      <w:tblPr/>
      <w:tcPr>
        <w:tcBorders>
          <w:bottom w:val="single" w:sz="4" w:space="0" w:color="37FFF3" w:themeColor="accent2" w:themeTint="99"/>
        </w:tcBorders>
      </w:tcPr>
    </w:tblStylePr>
    <w:tblStylePr w:type="nwCell">
      <w:tblPr/>
      <w:tcPr>
        <w:tcBorders>
          <w:bottom w:val="single" w:sz="4" w:space="0" w:color="37FFF3" w:themeColor="accent2" w:themeTint="99"/>
        </w:tcBorders>
      </w:tcPr>
    </w:tblStylePr>
    <w:tblStylePr w:type="seCell">
      <w:tblPr/>
      <w:tcPr>
        <w:tcBorders>
          <w:top w:val="single" w:sz="4" w:space="0" w:color="37FFF3" w:themeColor="accent2" w:themeTint="99"/>
        </w:tcBorders>
      </w:tcPr>
    </w:tblStylePr>
    <w:tblStylePr w:type="swCell">
      <w:tblPr/>
      <w:tcPr>
        <w:tcBorders>
          <w:top w:val="single" w:sz="4" w:space="0" w:color="37FFF3" w:themeColor="accent2" w:themeTint="99"/>
        </w:tcBorders>
      </w:tcPr>
    </w:tblStylePr>
  </w:style>
  <w:style w:type="table" w:styleId="GridTable7Colorful-Accent3">
    <w:name w:val="Grid Table 7 Colorful Accent 3"/>
    <w:basedOn w:val="TableNormal"/>
    <w:uiPriority w:val="52"/>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7Colorful-Accent4">
    <w:name w:val="Grid Table 7 Colorful Accent 4"/>
    <w:basedOn w:val="TableNormal"/>
    <w:uiPriority w:val="52"/>
    <w:semiHidden/>
    <w:rsid w:val="0058629F"/>
    <w:rPr>
      <w:color w:val="262830" w:themeColor="accent4" w:themeShade="BF"/>
    </w:rPr>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4DC" w:themeFill="accent4" w:themeFillTint="33"/>
      </w:tcPr>
    </w:tblStylePr>
    <w:tblStylePr w:type="band1Horz">
      <w:tblPr/>
      <w:tcPr>
        <w:shd w:val="clear" w:color="auto" w:fill="D2D4DC" w:themeFill="accent4" w:themeFillTint="33"/>
      </w:tcPr>
    </w:tblStylePr>
    <w:tblStylePr w:type="neCell">
      <w:tblPr/>
      <w:tcPr>
        <w:tcBorders>
          <w:bottom w:val="single" w:sz="4" w:space="0" w:color="7A8097" w:themeColor="accent4" w:themeTint="99"/>
        </w:tcBorders>
      </w:tcPr>
    </w:tblStylePr>
    <w:tblStylePr w:type="nwCell">
      <w:tblPr/>
      <w:tcPr>
        <w:tcBorders>
          <w:bottom w:val="single" w:sz="4" w:space="0" w:color="7A8097" w:themeColor="accent4" w:themeTint="99"/>
        </w:tcBorders>
      </w:tcPr>
    </w:tblStylePr>
    <w:tblStylePr w:type="seCell">
      <w:tblPr/>
      <w:tcPr>
        <w:tcBorders>
          <w:top w:val="single" w:sz="4" w:space="0" w:color="7A8097" w:themeColor="accent4" w:themeTint="99"/>
        </w:tcBorders>
      </w:tcPr>
    </w:tblStylePr>
    <w:tblStylePr w:type="swCell">
      <w:tblPr/>
      <w:tcPr>
        <w:tcBorders>
          <w:top w:val="single" w:sz="4" w:space="0" w:color="7A8097" w:themeColor="accent4" w:themeTint="99"/>
        </w:tcBorders>
      </w:tcPr>
    </w:tblStylePr>
  </w:style>
  <w:style w:type="table" w:styleId="GridTable7Colorful-Accent5">
    <w:name w:val="Grid Table 7 Colorful Accent 5"/>
    <w:basedOn w:val="TableNormal"/>
    <w:uiPriority w:val="52"/>
    <w:semiHidden/>
    <w:rsid w:val="0058629F"/>
    <w:rPr>
      <w:color w:val="FF9D18" w:themeColor="accent5" w:themeShade="BF"/>
    </w:rPr>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E3" w:themeFill="accent5" w:themeFillTint="33"/>
      </w:tcPr>
    </w:tblStylePr>
    <w:tblStylePr w:type="band1Horz">
      <w:tblPr/>
      <w:tcPr>
        <w:shd w:val="clear" w:color="auto" w:fill="FFF3E3" w:themeFill="accent5" w:themeFillTint="33"/>
      </w:tcPr>
    </w:tblStylePr>
    <w:tblStylePr w:type="neCell">
      <w:tblPr/>
      <w:tcPr>
        <w:tcBorders>
          <w:bottom w:val="single" w:sz="4" w:space="0" w:color="FFDCAC" w:themeColor="accent5" w:themeTint="99"/>
        </w:tcBorders>
      </w:tcPr>
    </w:tblStylePr>
    <w:tblStylePr w:type="nwCell">
      <w:tblPr/>
      <w:tcPr>
        <w:tcBorders>
          <w:bottom w:val="single" w:sz="4" w:space="0" w:color="FFDCAC" w:themeColor="accent5" w:themeTint="99"/>
        </w:tcBorders>
      </w:tcPr>
    </w:tblStylePr>
    <w:tblStylePr w:type="seCell">
      <w:tblPr/>
      <w:tcPr>
        <w:tcBorders>
          <w:top w:val="single" w:sz="4" w:space="0" w:color="FFDCAC" w:themeColor="accent5" w:themeTint="99"/>
        </w:tcBorders>
      </w:tcPr>
    </w:tblStylePr>
    <w:tblStylePr w:type="swCell">
      <w:tblPr/>
      <w:tcPr>
        <w:tcBorders>
          <w:top w:val="single" w:sz="4" w:space="0" w:color="FFDCAC" w:themeColor="accent5" w:themeTint="99"/>
        </w:tcBorders>
      </w:tcPr>
    </w:tblStylePr>
  </w:style>
  <w:style w:type="table" w:styleId="GridTable7Colorful-Accent6">
    <w:name w:val="Grid Table 7 Colorful Accent 6"/>
    <w:basedOn w:val="TableNormal"/>
    <w:uiPriority w:val="52"/>
    <w:semiHidden/>
    <w:rsid w:val="0058629F"/>
    <w:rPr>
      <w:color w:val="00645E" w:themeColor="accent6" w:themeShade="BF"/>
    </w:rPr>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FFA" w:themeFill="accent6" w:themeFillTint="33"/>
      </w:tcPr>
    </w:tblStylePr>
    <w:tblStylePr w:type="band1Horz">
      <w:tblPr/>
      <w:tcPr>
        <w:shd w:val="clear" w:color="auto" w:fill="B3FFFA" w:themeFill="accent6" w:themeFillTint="33"/>
      </w:tcPr>
    </w:tblStylePr>
    <w:tblStylePr w:type="neCell">
      <w:tblPr/>
      <w:tcPr>
        <w:tcBorders>
          <w:bottom w:val="single" w:sz="4" w:space="0" w:color="1DFFF2" w:themeColor="accent6" w:themeTint="99"/>
        </w:tcBorders>
      </w:tcPr>
    </w:tblStylePr>
    <w:tblStylePr w:type="nwCell">
      <w:tblPr/>
      <w:tcPr>
        <w:tcBorders>
          <w:bottom w:val="single" w:sz="4" w:space="0" w:color="1DFFF2" w:themeColor="accent6" w:themeTint="99"/>
        </w:tcBorders>
      </w:tcPr>
    </w:tblStylePr>
    <w:tblStylePr w:type="seCell">
      <w:tblPr/>
      <w:tcPr>
        <w:tcBorders>
          <w:top w:val="single" w:sz="4" w:space="0" w:color="1DFFF2" w:themeColor="accent6" w:themeTint="99"/>
        </w:tcBorders>
      </w:tcPr>
    </w:tblStylePr>
    <w:tblStylePr w:type="swCell">
      <w:tblPr/>
      <w:tcPr>
        <w:tcBorders>
          <w:top w:val="single" w:sz="4" w:space="0" w:color="1DFFF2"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insideH w:val="single" w:sz="8" w:space="0" w:color="FF9E1B" w:themeColor="accent1"/>
        <w:insideV w:val="single" w:sz="8" w:space="0" w:color="FF9E1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E1B" w:themeColor="accent1"/>
          <w:left w:val="single" w:sz="8" w:space="0" w:color="FF9E1B" w:themeColor="accent1"/>
          <w:bottom w:val="single" w:sz="18" w:space="0" w:color="FF9E1B" w:themeColor="accent1"/>
          <w:right w:val="single" w:sz="8" w:space="0" w:color="FF9E1B" w:themeColor="accent1"/>
          <w:insideH w:val="nil"/>
          <w:insideV w:val="single" w:sz="8" w:space="0" w:color="FF9E1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E1B" w:themeColor="accent1"/>
          <w:left w:val="single" w:sz="8" w:space="0" w:color="FF9E1B" w:themeColor="accent1"/>
          <w:bottom w:val="single" w:sz="8" w:space="0" w:color="FF9E1B" w:themeColor="accent1"/>
          <w:right w:val="single" w:sz="8" w:space="0" w:color="FF9E1B" w:themeColor="accent1"/>
          <w:insideH w:val="nil"/>
          <w:insideV w:val="single" w:sz="8" w:space="0" w:color="FF9E1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tcPr>
    </w:tblStylePr>
    <w:tblStylePr w:type="band1Vert">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shd w:val="clear" w:color="auto" w:fill="FFE6C6" w:themeFill="accent1" w:themeFillTint="3F"/>
      </w:tcPr>
    </w:tblStylePr>
    <w:tblStylePr w:type="band1Horz">
      <w:tblPr/>
      <w:tcPr>
        <w:tcBorders>
          <w:top w:val="single" w:sz="8" w:space="0" w:color="FF9E1B" w:themeColor="accent1"/>
          <w:left w:val="single" w:sz="8" w:space="0" w:color="FF9E1B" w:themeColor="accent1"/>
          <w:bottom w:val="single" w:sz="8" w:space="0" w:color="FF9E1B" w:themeColor="accent1"/>
          <w:right w:val="single" w:sz="8" w:space="0" w:color="FF9E1B" w:themeColor="accent1"/>
          <w:insideV w:val="single" w:sz="8" w:space="0" w:color="FF9E1B" w:themeColor="accent1"/>
        </w:tcBorders>
        <w:shd w:val="clear" w:color="auto" w:fill="FFE6C6" w:themeFill="accent1" w:themeFillTint="3F"/>
      </w:tcPr>
    </w:tblStylePr>
    <w:tblStylePr w:type="band2Horz">
      <w:tblPr/>
      <w:tcPr>
        <w:tcBorders>
          <w:top w:val="single" w:sz="8" w:space="0" w:color="FF9E1B" w:themeColor="accent1"/>
          <w:left w:val="single" w:sz="8" w:space="0" w:color="FF9E1B" w:themeColor="accent1"/>
          <w:bottom w:val="single" w:sz="8" w:space="0" w:color="FF9E1B" w:themeColor="accent1"/>
          <w:right w:val="single" w:sz="8" w:space="0" w:color="FF9E1B" w:themeColor="accent1"/>
          <w:insideV w:val="single" w:sz="8" w:space="0" w:color="FF9E1B"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insideH w:val="single" w:sz="8" w:space="0" w:color="00B2A8" w:themeColor="accent2"/>
        <w:insideV w:val="single" w:sz="8" w:space="0" w:color="00B2A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8" w:themeColor="accent2"/>
          <w:left w:val="single" w:sz="8" w:space="0" w:color="00B2A8" w:themeColor="accent2"/>
          <w:bottom w:val="single" w:sz="18" w:space="0" w:color="00B2A8" w:themeColor="accent2"/>
          <w:right w:val="single" w:sz="8" w:space="0" w:color="00B2A8" w:themeColor="accent2"/>
          <w:insideH w:val="nil"/>
          <w:insideV w:val="single" w:sz="8" w:space="0" w:color="00B2A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8" w:themeColor="accent2"/>
          <w:left w:val="single" w:sz="8" w:space="0" w:color="00B2A8" w:themeColor="accent2"/>
          <w:bottom w:val="single" w:sz="8" w:space="0" w:color="00B2A8" w:themeColor="accent2"/>
          <w:right w:val="single" w:sz="8" w:space="0" w:color="00B2A8" w:themeColor="accent2"/>
          <w:insideH w:val="nil"/>
          <w:insideV w:val="single" w:sz="8" w:space="0" w:color="00B2A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tcPr>
    </w:tblStylePr>
    <w:tblStylePr w:type="band1Vert">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shd w:val="clear" w:color="auto" w:fill="ACFFFA" w:themeFill="accent2" w:themeFillTint="3F"/>
      </w:tcPr>
    </w:tblStylePr>
    <w:tblStylePr w:type="band1Horz">
      <w:tblPr/>
      <w:tcPr>
        <w:tcBorders>
          <w:top w:val="single" w:sz="8" w:space="0" w:color="00B2A8" w:themeColor="accent2"/>
          <w:left w:val="single" w:sz="8" w:space="0" w:color="00B2A8" w:themeColor="accent2"/>
          <w:bottom w:val="single" w:sz="8" w:space="0" w:color="00B2A8" w:themeColor="accent2"/>
          <w:right w:val="single" w:sz="8" w:space="0" w:color="00B2A8" w:themeColor="accent2"/>
          <w:insideV w:val="single" w:sz="8" w:space="0" w:color="00B2A8" w:themeColor="accent2"/>
        </w:tcBorders>
        <w:shd w:val="clear" w:color="auto" w:fill="ACFFFA" w:themeFill="accent2" w:themeFillTint="3F"/>
      </w:tcPr>
    </w:tblStylePr>
    <w:tblStylePr w:type="band2Horz">
      <w:tblPr/>
      <w:tcPr>
        <w:tcBorders>
          <w:top w:val="single" w:sz="8" w:space="0" w:color="00B2A8" w:themeColor="accent2"/>
          <w:left w:val="single" w:sz="8" w:space="0" w:color="00B2A8" w:themeColor="accent2"/>
          <w:bottom w:val="single" w:sz="8" w:space="0" w:color="00B2A8" w:themeColor="accent2"/>
          <w:right w:val="single" w:sz="8" w:space="0" w:color="00B2A8" w:themeColor="accent2"/>
          <w:insideV w:val="single" w:sz="8" w:space="0" w:color="00B2A8"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18" w:space="0" w:color="CEDC00" w:themeColor="accent3"/>
          <w:right w:val="single" w:sz="8" w:space="0" w:color="CEDC00" w:themeColor="accent3"/>
          <w:insideH w:val="nil"/>
          <w:insideV w:val="single" w:sz="8" w:space="0" w:color="CEDC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insideH w:val="nil"/>
          <w:insideV w:val="single" w:sz="8" w:space="0" w:color="CEDC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shd w:val="clear" w:color="auto" w:fill="FAFFB7" w:themeFill="accent3" w:themeFillTint="3F"/>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shd w:val="clear" w:color="auto" w:fill="FAFFB7" w:themeFill="accent3" w:themeFillTint="3F"/>
      </w:tcPr>
    </w:tblStylePr>
    <w:tblStylePr w:type="band2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insideH w:val="single" w:sz="8" w:space="0" w:color="333641" w:themeColor="accent4"/>
        <w:insideV w:val="single" w:sz="8" w:space="0" w:color="3336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641" w:themeColor="accent4"/>
          <w:left w:val="single" w:sz="8" w:space="0" w:color="333641" w:themeColor="accent4"/>
          <w:bottom w:val="single" w:sz="18" w:space="0" w:color="333641" w:themeColor="accent4"/>
          <w:right w:val="single" w:sz="8" w:space="0" w:color="333641" w:themeColor="accent4"/>
          <w:insideH w:val="nil"/>
          <w:insideV w:val="single" w:sz="8" w:space="0" w:color="3336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641" w:themeColor="accent4"/>
          <w:left w:val="single" w:sz="8" w:space="0" w:color="333641" w:themeColor="accent4"/>
          <w:bottom w:val="single" w:sz="8" w:space="0" w:color="333641" w:themeColor="accent4"/>
          <w:right w:val="single" w:sz="8" w:space="0" w:color="333641" w:themeColor="accent4"/>
          <w:insideH w:val="nil"/>
          <w:insideV w:val="single" w:sz="8" w:space="0" w:color="3336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tcPr>
    </w:tblStylePr>
    <w:tblStylePr w:type="band1Vert">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shd w:val="clear" w:color="auto" w:fill="C8CAD4" w:themeFill="accent4" w:themeFillTint="3F"/>
      </w:tcPr>
    </w:tblStylePr>
    <w:tblStylePr w:type="band1Horz">
      <w:tblPr/>
      <w:tcPr>
        <w:tcBorders>
          <w:top w:val="single" w:sz="8" w:space="0" w:color="333641" w:themeColor="accent4"/>
          <w:left w:val="single" w:sz="8" w:space="0" w:color="333641" w:themeColor="accent4"/>
          <w:bottom w:val="single" w:sz="8" w:space="0" w:color="333641" w:themeColor="accent4"/>
          <w:right w:val="single" w:sz="8" w:space="0" w:color="333641" w:themeColor="accent4"/>
          <w:insideV w:val="single" w:sz="8" w:space="0" w:color="333641" w:themeColor="accent4"/>
        </w:tcBorders>
        <w:shd w:val="clear" w:color="auto" w:fill="C8CAD4" w:themeFill="accent4" w:themeFillTint="3F"/>
      </w:tcPr>
    </w:tblStylePr>
    <w:tblStylePr w:type="band2Horz">
      <w:tblPr/>
      <w:tcPr>
        <w:tcBorders>
          <w:top w:val="single" w:sz="8" w:space="0" w:color="333641" w:themeColor="accent4"/>
          <w:left w:val="single" w:sz="8" w:space="0" w:color="333641" w:themeColor="accent4"/>
          <w:bottom w:val="single" w:sz="8" w:space="0" w:color="333641" w:themeColor="accent4"/>
          <w:right w:val="single" w:sz="8" w:space="0" w:color="333641" w:themeColor="accent4"/>
          <w:insideV w:val="single" w:sz="8" w:space="0" w:color="333641"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insideH w:val="single" w:sz="8" w:space="0" w:color="FFC576" w:themeColor="accent5"/>
        <w:insideV w:val="single" w:sz="8" w:space="0" w:color="FFC57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76" w:themeColor="accent5"/>
          <w:left w:val="single" w:sz="8" w:space="0" w:color="FFC576" w:themeColor="accent5"/>
          <w:bottom w:val="single" w:sz="18" w:space="0" w:color="FFC576" w:themeColor="accent5"/>
          <w:right w:val="single" w:sz="8" w:space="0" w:color="FFC576" w:themeColor="accent5"/>
          <w:insideH w:val="nil"/>
          <w:insideV w:val="single" w:sz="8" w:space="0" w:color="FFC57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76" w:themeColor="accent5"/>
          <w:left w:val="single" w:sz="8" w:space="0" w:color="FFC576" w:themeColor="accent5"/>
          <w:bottom w:val="single" w:sz="8" w:space="0" w:color="FFC576" w:themeColor="accent5"/>
          <w:right w:val="single" w:sz="8" w:space="0" w:color="FFC576" w:themeColor="accent5"/>
          <w:insideH w:val="nil"/>
          <w:insideV w:val="single" w:sz="8" w:space="0" w:color="FFC57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tcPr>
    </w:tblStylePr>
    <w:tblStylePr w:type="band1Vert">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shd w:val="clear" w:color="auto" w:fill="FFF0DD" w:themeFill="accent5" w:themeFillTint="3F"/>
      </w:tcPr>
    </w:tblStylePr>
    <w:tblStylePr w:type="band1Horz">
      <w:tblPr/>
      <w:tcPr>
        <w:tcBorders>
          <w:top w:val="single" w:sz="8" w:space="0" w:color="FFC576" w:themeColor="accent5"/>
          <w:left w:val="single" w:sz="8" w:space="0" w:color="FFC576" w:themeColor="accent5"/>
          <w:bottom w:val="single" w:sz="8" w:space="0" w:color="FFC576" w:themeColor="accent5"/>
          <w:right w:val="single" w:sz="8" w:space="0" w:color="FFC576" w:themeColor="accent5"/>
          <w:insideV w:val="single" w:sz="8" w:space="0" w:color="FFC576" w:themeColor="accent5"/>
        </w:tcBorders>
        <w:shd w:val="clear" w:color="auto" w:fill="FFF0DD" w:themeFill="accent5" w:themeFillTint="3F"/>
      </w:tcPr>
    </w:tblStylePr>
    <w:tblStylePr w:type="band2Horz">
      <w:tblPr/>
      <w:tcPr>
        <w:tcBorders>
          <w:top w:val="single" w:sz="8" w:space="0" w:color="FFC576" w:themeColor="accent5"/>
          <w:left w:val="single" w:sz="8" w:space="0" w:color="FFC576" w:themeColor="accent5"/>
          <w:bottom w:val="single" w:sz="8" w:space="0" w:color="FFC576" w:themeColor="accent5"/>
          <w:right w:val="single" w:sz="8" w:space="0" w:color="FFC576" w:themeColor="accent5"/>
          <w:insideV w:val="single" w:sz="8" w:space="0" w:color="FFC576"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insideH w:val="single" w:sz="8" w:space="0" w:color="00867F" w:themeColor="accent6"/>
        <w:insideV w:val="single" w:sz="8" w:space="0" w:color="00867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67F" w:themeColor="accent6"/>
          <w:left w:val="single" w:sz="8" w:space="0" w:color="00867F" w:themeColor="accent6"/>
          <w:bottom w:val="single" w:sz="18" w:space="0" w:color="00867F" w:themeColor="accent6"/>
          <w:right w:val="single" w:sz="8" w:space="0" w:color="00867F" w:themeColor="accent6"/>
          <w:insideH w:val="nil"/>
          <w:insideV w:val="single" w:sz="8" w:space="0" w:color="00867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67F" w:themeColor="accent6"/>
          <w:left w:val="single" w:sz="8" w:space="0" w:color="00867F" w:themeColor="accent6"/>
          <w:bottom w:val="single" w:sz="8" w:space="0" w:color="00867F" w:themeColor="accent6"/>
          <w:right w:val="single" w:sz="8" w:space="0" w:color="00867F" w:themeColor="accent6"/>
          <w:insideH w:val="nil"/>
          <w:insideV w:val="single" w:sz="8" w:space="0" w:color="00867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tcPr>
    </w:tblStylePr>
    <w:tblStylePr w:type="band1Vert">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shd w:val="clear" w:color="auto" w:fill="A2FFF9" w:themeFill="accent6" w:themeFillTint="3F"/>
      </w:tcPr>
    </w:tblStylePr>
    <w:tblStylePr w:type="band1Horz">
      <w:tblPr/>
      <w:tcPr>
        <w:tcBorders>
          <w:top w:val="single" w:sz="8" w:space="0" w:color="00867F" w:themeColor="accent6"/>
          <w:left w:val="single" w:sz="8" w:space="0" w:color="00867F" w:themeColor="accent6"/>
          <w:bottom w:val="single" w:sz="8" w:space="0" w:color="00867F" w:themeColor="accent6"/>
          <w:right w:val="single" w:sz="8" w:space="0" w:color="00867F" w:themeColor="accent6"/>
          <w:insideV w:val="single" w:sz="8" w:space="0" w:color="00867F" w:themeColor="accent6"/>
        </w:tcBorders>
        <w:shd w:val="clear" w:color="auto" w:fill="A2FFF9" w:themeFill="accent6" w:themeFillTint="3F"/>
      </w:tcPr>
    </w:tblStylePr>
    <w:tblStylePr w:type="band2Horz">
      <w:tblPr/>
      <w:tcPr>
        <w:tcBorders>
          <w:top w:val="single" w:sz="8" w:space="0" w:color="00867F" w:themeColor="accent6"/>
          <w:left w:val="single" w:sz="8" w:space="0" w:color="00867F" w:themeColor="accent6"/>
          <w:bottom w:val="single" w:sz="8" w:space="0" w:color="00867F" w:themeColor="accent6"/>
          <w:right w:val="single" w:sz="8" w:space="0" w:color="00867F" w:themeColor="accent6"/>
          <w:insideV w:val="single" w:sz="8" w:space="0" w:color="00867F"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tblBorders>
    </w:tblPr>
    <w:tblStylePr w:type="firstRow">
      <w:pPr>
        <w:spacing w:before="0" w:after="0" w:line="240" w:lineRule="auto"/>
      </w:pPr>
      <w:rPr>
        <w:b/>
        <w:bCs/>
        <w:color w:val="FFFFFF" w:themeColor="background1"/>
      </w:rPr>
      <w:tblPr/>
      <w:tcPr>
        <w:shd w:val="clear" w:color="auto" w:fill="FF9E1B" w:themeFill="accent1"/>
      </w:tcPr>
    </w:tblStylePr>
    <w:tblStylePr w:type="lastRow">
      <w:pPr>
        <w:spacing w:before="0" w:after="0" w:line="240" w:lineRule="auto"/>
      </w:pPr>
      <w:rPr>
        <w:b/>
        <w:bCs/>
      </w:rPr>
      <w:tblPr/>
      <w:tcPr>
        <w:tcBorders>
          <w:top w:val="double" w:sz="6" w:space="0" w:color="FF9E1B" w:themeColor="accent1"/>
          <w:left w:val="single" w:sz="8" w:space="0" w:color="FF9E1B" w:themeColor="accent1"/>
          <w:bottom w:val="single" w:sz="8" w:space="0" w:color="FF9E1B" w:themeColor="accent1"/>
          <w:right w:val="single" w:sz="8" w:space="0" w:color="FF9E1B" w:themeColor="accent1"/>
        </w:tcBorders>
      </w:tcPr>
    </w:tblStylePr>
    <w:tblStylePr w:type="firstCol">
      <w:rPr>
        <w:b/>
        <w:bCs/>
      </w:rPr>
    </w:tblStylePr>
    <w:tblStylePr w:type="lastCol">
      <w:rPr>
        <w:b/>
        <w:bCs/>
      </w:rPr>
    </w:tblStylePr>
    <w:tblStylePr w:type="band1Vert">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tcPr>
    </w:tblStylePr>
    <w:tblStylePr w:type="band1Horz">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tblBorders>
    </w:tblPr>
    <w:tblStylePr w:type="firstRow">
      <w:pPr>
        <w:spacing w:before="0" w:after="0" w:line="240" w:lineRule="auto"/>
      </w:pPr>
      <w:rPr>
        <w:b/>
        <w:bCs/>
        <w:color w:val="FFFFFF" w:themeColor="background1"/>
      </w:rPr>
      <w:tblPr/>
      <w:tcPr>
        <w:shd w:val="clear" w:color="auto" w:fill="00B2A8" w:themeFill="accent2"/>
      </w:tcPr>
    </w:tblStylePr>
    <w:tblStylePr w:type="lastRow">
      <w:pPr>
        <w:spacing w:before="0" w:after="0" w:line="240" w:lineRule="auto"/>
      </w:pPr>
      <w:rPr>
        <w:b/>
        <w:bCs/>
      </w:rPr>
      <w:tblPr/>
      <w:tcPr>
        <w:tcBorders>
          <w:top w:val="double" w:sz="6" w:space="0" w:color="00B2A8" w:themeColor="accent2"/>
          <w:left w:val="single" w:sz="8" w:space="0" w:color="00B2A8" w:themeColor="accent2"/>
          <w:bottom w:val="single" w:sz="8" w:space="0" w:color="00B2A8" w:themeColor="accent2"/>
          <w:right w:val="single" w:sz="8" w:space="0" w:color="00B2A8" w:themeColor="accent2"/>
        </w:tcBorders>
      </w:tcPr>
    </w:tblStylePr>
    <w:tblStylePr w:type="firstCol">
      <w:rPr>
        <w:b/>
        <w:bCs/>
      </w:rPr>
    </w:tblStylePr>
    <w:tblStylePr w:type="lastCol">
      <w:rPr>
        <w:b/>
        <w:bCs/>
      </w:rPr>
    </w:tblStylePr>
    <w:tblStylePr w:type="band1Vert">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tcPr>
    </w:tblStylePr>
    <w:tblStylePr w:type="band1Horz">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pPr>
        <w:spacing w:before="0" w:after="0" w:line="240" w:lineRule="auto"/>
      </w:pPr>
      <w:rPr>
        <w:b/>
        <w:bCs/>
        <w:color w:val="FFFFFF" w:themeColor="background1"/>
      </w:rPr>
      <w:tblPr/>
      <w:tcPr>
        <w:shd w:val="clear" w:color="auto" w:fill="CEDC00" w:themeFill="accent3"/>
      </w:tcPr>
    </w:tblStylePr>
    <w:tblStylePr w:type="lastRow">
      <w:pPr>
        <w:spacing w:before="0" w:after="0" w:line="240" w:lineRule="auto"/>
      </w:pPr>
      <w:rPr>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tcBorders>
      </w:tcPr>
    </w:tblStylePr>
    <w:tblStylePr w:type="firstCol">
      <w:rPr>
        <w:b/>
        <w:bCs/>
      </w:rPr>
    </w:tblStylePr>
    <w:tblStylePr w:type="lastCol">
      <w:rPr>
        <w:b/>
        <w:bCs/>
      </w:r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tblBorders>
    </w:tblPr>
    <w:tblStylePr w:type="firstRow">
      <w:pPr>
        <w:spacing w:before="0" w:after="0" w:line="240" w:lineRule="auto"/>
      </w:pPr>
      <w:rPr>
        <w:b/>
        <w:bCs/>
        <w:color w:val="FFFFFF" w:themeColor="background1"/>
      </w:rPr>
      <w:tblPr/>
      <w:tcPr>
        <w:shd w:val="clear" w:color="auto" w:fill="333641" w:themeFill="accent4"/>
      </w:tcPr>
    </w:tblStylePr>
    <w:tblStylePr w:type="lastRow">
      <w:pPr>
        <w:spacing w:before="0" w:after="0" w:line="240" w:lineRule="auto"/>
      </w:pPr>
      <w:rPr>
        <w:b/>
        <w:bCs/>
      </w:rPr>
      <w:tblPr/>
      <w:tcPr>
        <w:tcBorders>
          <w:top w:val="double" w:sz="6" w:space="0" w:color="333641" w:themeColor="accent4"/>
          <w:left w:val="single" w:sz="8" w:space="0" w:color="333641" w:themeColor="accent4"/>
          <w:bottom w:val="single" w:sz="8" w:space="0" w:color="333641" w:themeColor="accent4"/>
          <w:right w:val="single" w:sz="8" w:space="0" w:color="333641" w:themeColor="accent4"/>
        </w:tcBorders>
      </w:tcPr>
    </w:tblStylePr>
    <w:tblStylePr w:type="firstCol">
      <w:rPr>
        <w:b/>
        <w:bCs/>
      </w:rPr>
    </w:tblStylePr>
    <w:tblStylePr w:type="lastCol">
      <w:rPr>
        <w:b/>
        <w:bCs/>
      </w:rPr>
    </w:tblStylePr>
    <w:tblStylePr w:type="band1Vert">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tcPr>
    </w:tblStylePr>
    <w:tblStylePr w:type="band1Horz">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tblBorders>
    </w:tblPr>
    <w:tblStylePr w:type="firstRow">
      <w:pPr>
        <w:spacing w:before="0" w:after="0" w:line="240" w:lineRule="auto"/>
      </w:pPr>
      <w:rPr>
        <w:b/>
        <w:bCs/>
        <w:color w:val="FFFFFF" w:themeColor="background1"/>
      </w:rPr>
      <w:tblPr/>
      <w:tcPr>
        <w:shd w:val="clear" w:color="auto" w:fill="FFC576" w:themeFill="accent5"/>
      </w:tcPr>
    </w:tblStylePr>
    <w:tblStylePr w:type="lastRow">
      <w:pPr>
        <w:spacing w:before="0" w:after="0" w:line="240" w:lineRule="auto"/>
      </w:pPr>
      <w:rPr>
        <w:b/>
        <w:bCs/>
      </w:rPr>
      <w:tblPr/>
      <w:tcPr>
        <w:tcBorders>
          <w:top w:val="double" w:sz="6" w:space="0" w:color="FFC576" w:themeColor="accent5"/>
          <w:left w:val="single" w:sz="8" w:space="0" w:color="FFC576" w:themeColor="accent5"/>
          <w:bottom w:val="single" w:sz="8" w:space="0" w:color="FFC576" w:themeColor="accent5"/>
          <w:right w:val="single" w:sz="8" w:space="0" w:color="FFC576" w:themeColor="accent5"/>
        </w:tcBorders>
      </w:tcPr>
    </w:tblStylePr>
    <w:tblStylePr w:type="firstCol">
      <w:rPr>
        <w:b/>
        <w:bCs/>
      </w:rPr>
    </w:tblStylePr>
    <w:tblStylePr w:type="lastCol">
      <w:rPr>
        <w:b/>
        <w:bCs/>
      </w:rPr>
    </w:tblStylePr>
    <w:tblStylePr w:type="band1Vert">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tcPr>
    </w:tblStylePr>
    <w:tblStylePr w:type="band1Horz">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tblBorders>
    </w:tblPr>
    <w:tblStylePr w:type="firstRow">
      <w:pPr>
        <w:spacing w:before="0" w:after="0" w:line="240" w:lineRule="auto"/>
      </w:pPr>
      <w:rPr>
        <w:b/>
        <w:bCs/>
        <w:color w:val="FFFFFF" w:themeColor="background1"/>
      </w:rPr>
      <w:tblPr/>
      <w:tcPr>
        <w:shd w:val="clear" w:color="auto" w:fill="00867F" w:themeFill="accent6"/>
      </w:tcPr>
    </w:tblStylePr>
    <w:tblStylePr w:type="lastRow">
      <w:pPr>
        <w:spacing w:before="0" w:after="0" w:line="240" w:lineRule="auto"/>
      </w:pPr>
      <w:rPr>
        <w:b/>
        <w:bCs/>
      </w:rPr>
      <w:tblPr/>
      <w:tcPr>
        <w:tcBorders>
          <w:top w:val="double" w:sz="6" w:space="0" w:color="00867F" w:themeColor="accent6"/>
          <w:left w:val="single" w:sz="8" w:space="0" w:color="00867F" w:themeColor="accent6"/>
          <w:bottom w:val="single" w:sz="8" w:space="0" w:color="00867F" w:themeColor="accent6"/>
          <w:right w:val="single" w:sz="8" w:space="0" w:color="00867F" w:themeColor="accent6"/>
        </w:tcBorders>
      </w:tcPr>
    </w:tblStylePr>
    <w:tblStylePr w:type="firstCol">
      <w:rPr>
        <w:b/>
        <w:bCs/>
      </w:rPr>
    </w:tblStylePr>
    <w:tblStylePr w:type="lastCol">
      <w:rPr>
        <w:b/>
        <w:bCs/>
      </w:rPr>
    </w:tblStylePr>
    <w:tblStylePr w:type="band1Vert">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tcPr>
    </w:tblStylePr>
    <w:tblStylePr w:type="band1Horz">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D37800" w:themeColor="accent1" w:themeShade="BF"/>
    </w:rPr>
    <w:tblPr>
      <w:tblStyleRowBandSize w:val="1"/>
      <w:tblStyleColBandSize w:val="1"/>
      <w:tblBorders>
        <w:top w:val="single" w:sz="8" w:space="0" w:color="FF9E1B" w:themeColor="accent1"/>
        <w:bottom w:val="single" w:sz="8" w:space="0" w:color="FF9E1B" w:themeColor="accent1"/>
      </w:tblBorders>
    </w:tblPr>
    <w:tblStylePr w:type="firstRow">
      <w:pPr>
        <w:spacing w:before="0" w:after="0" w:line="240" w:lineRule="auto"/>
      </w:pPr>
      <w:rPr>
        <w:b/>
        <w:bCs/>
      </w:rPr>
      <w:tblPr/>
      <w:tcPr>
        <w:tcBorders>
          <w:top w:val="single" w:sz="8" w:space="0" w:color="FF9E1B" w:themeColor="accent1"/>
          <w:left w:val="nil"/>
          <w:bottom w:val="single" w:sz="8" w:space="0" w:color="FF9E1B" w:themeColor="accent1"/>
          <w:right w:val="nil"/>
          <w:insideH w:val="nil"/>
          <w:insideV w:val="nil"/>
        </w:tcBorders>
      </w:tcPr>
    </w:tblStylePr>
    <w:tblStylePr w:type="lastRow">
      <w:pPr>
        <w:spacing w:before="0" w:after="0" w:line="240" w:lineRule="auto"/>
      </w:pPr>
      <w:rPr>
        <w:b/>
        <w:bCs/>
      </w:rPr>
      <w:tblPr/>
      <w:tcPr>
        <w:tcBorders>
          <w:top w:val="single" w:sz="8" w:space="0" w:color="FF9E1B" w:themeColor="accent1"/>
          <w:left w:val="nil"/>
          <w:bottom w:val="single" w:sz="8" w:space="0" w:color="FF9E1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C6" w:themeFill="accent1" w:themeFillTint="3F"/>
      </w:tcPr>
    </w:tblStylePr>
    <w:tblStylePr w:type="band1Horz">
      <w:tblPr/>
      <w:tcPr>
        <w:tcBorders>
          <w:left w:val="nil"/>
          <w:right w:val="nil"/>
          <w:insideH w:val="nil"/>
          <w:insideV w:val="nil"/>
        </w:tcBorders>
        <w:shd w:val="clear" w:color="auto" w:fill="FFE6C6" w:themeFill="accent1" w:themeFillTint="3F"/>
      </w:tcPr>
    </w:tblStylePr>
  </w:style>
  <w:style w:type="table" w:styleId="LightShading-Accent2">
    <w:name w:val="Light Shading Accent 2"/>
    <w:basedOn w:val="TableNormal"/>
    <w:uiPriority w:val="60"/>
    <w:semiHidden/>
    <w:rsid w:val="0058629F"/>
    <w:rPr>
      <w:color w:val="00857D" w:themeColor="accent2" w:themeShade="BF"/>
    </w:rPr>
    <w:tblPr>
      <w:tblStyleRowBandSize w:val="1"/>
      <w:tblStyleColBandSize w:val="1"/>
      <w:tblBorders>
        <w:top w:val="single" w:sz="8" w:space="0" w:color="00B2A8" w:themeColor="accent2"/>
        <w:bottom w:val="single" w:sz="8" w:space="0" w:color="00B2A8" w:themeColor="accent2"/>
      </w:tblBorders>
    </w:tblPr>
    <w:tblStylePr w:type="firstRow">
      <w:pPr>
        <w:spacing w:before="0" w:after="0" w:line="240" w:lineRule="auto"/>
      </w:pPr>
      <w:rPr>
        <w:b/>
        <w:bCs/>
      </w:rPr>
      <w:tblPr/>
      <w:tcPr>
        <w:tcBorders>
          <w:top w:val="single" w:sz="8" w:space="0" w:color="00B2A8" w:themeColor="accent2"/>
          <w:left w:val="nil"/>
          <w:bottom w:val="single" w:sz="8" w:space="0" w:color="00B2A8" w:themeColor="accent2"/>
          <w:right w:val="nil"/>
          <w:insideH w:val="nil"/>
          <w:insideV w:val="nil"/>
        </w:tcBorders>
      </w:tcPr>
    </w:tblStylePr>
    <w:tblStylePr w:type="lastRow">
      <w:pPr>
        <w:spacing w:before="0" w:after="0" w:line="240" w:lineRule="auto"/>
      </w:pPr>
      <w:rPr>
        <w:b/>
        <w:bCs/>
      </w:rPr>
      <w:tblPr/>
      <w:tcPr>
        <w:tcBorders>
          <w:top w:val="single" w:sz="8" w:space="0" w:color="00B2A8" w:themeColor="accent2"/>
          <w:left w:val="nil"/>
          <w:bottom w:val="single" w:sz="8" w:space="0" w:color="00B2A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2" w:themeFillTint="3F"/>
      </w:tcPr>
    </w:tblStylePr>
    <w:tblStylePr w:type="band1Horz">
      <w:tblPr/>
      <w:tcPr>
        <w:tcBorders>
          <w:left w:val="nil"/>
          <w:right w:val="nil"/>
          <w:insideH w:val="nil"/>
          <w:insideV w:val="nil"/>
        </w:tcBorders>
        <w:shd w:val="clear" w:color="auto" w:fill="ACFFFA" w:themeFill="accent2" w:themeFillTint="3F"/>
      </w:tcPr>
    </w:tblStylePr>
  </w:style>
  <w:style w:type="table" w:styleId="LightShading-Accent3">
    <w:name w:val="Light Shading Accent 3"/>
    <w:basedOn w:val="TableNormal"/>
    <w:uiPriority w:val="60"/>
    <w:semiHidden/>
    <w:rsid w:val="0058629F"/>
    <w:rPr>
      <w:color w:val="99A400" w:themeColor="accent3" w:themeShade="BF"/>
    </w:rPr>
    <w:tblPr>
      <w:tblStyleRowBandSize w:val="1"/>
      <w:tblStyleColBandSize w:val="1"/>
      <w:tblBorders>
        <w:top w:val="single" w:sz="8" w:space="0" w:color="CEDC00" w:themeColor="accent3"/>
        <w:bottom w:val="single" w:sz="8" w:space="0" w:color="CEDC00" w:themeColor="accent3"/>
      </w:tblBorders>
    </w:tblPr>
    <w:tblStylePr w:type="fir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la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left w:val="nil"/>
          <w:right w:val="nil"/>
          <w:insideH w:val="nil"/>
          <w:insideV w:val="nil"/>
        </w:tcBorders>
        <w:shd w:val="clear" w:color="auto" w:fill="FAFFB7" w:themeFill="accent3" w:themeFillTint="3F"/>
      </w:tcPr>
    </w:tblStylePr>
  </w:style>
  <w:style w:type="table" w:styleId="LightShading-Accent4">
    <w:name w:val="Light Shading Accent 4"/>
    <w:basedOn w:val="TableNormal"/>
    <w:uiPriority w:val="60"/>
    <w:semiHidden/>
    <w:rsid w:val="0058629F"/>
    <w:rPr>
      <w:color w:val="262830" w:themeColor="accent4" w:themeShade="BF"/>
    </w:rPr>
    <w:tblPr>
      <w:tblStyleRowBandSize w:val="1"/>
      <w:tblStyleColBandSize w:val="1"/>
      <w:tblBorders>
        <w:top w:val="single" w:sz="8" w:space="0" w:color="333641" w:themeColor="accent4"/>
        <w:bottom w:val="single" w:sz="8" w:space="0" w:color="333641" w:themeColor="accent4"/>
      </w:tblBorders>
    </w:tblPr>
    <w:tblStylePr w:type="firstRow">
      <w:pPr>
        <w:spacing w:before="0" w:after="0" w:line="240" w:lineRule="auto"/>
      </w:pPr>
      <w:rPr>
        <w:b/>
        <w:bCs/>
      </w:rPr>
      <w:tblPr/>
      <w:tcPr>
        <w:tcBorders>
          <w:top w:val="single" w:sz="8" w:space="0" w:color="333641" w:themeColor="accent4"/>
          <w:left w:val="nil"/>
          <w:bottom w:val="single" w:sz="8" w:space="0" w:color="333641" w:themeColor="accent4"/>
          <w:right w:val="nil"/>
          <w:insideH w:val="nil"/>
          <w:insideV w:val="nil"/>
        </w:tcBorders>
      </w:tcPr>
    </w:tblStylePr>
    <w:tblStylePr w:type="lastRow">
      <w:pPr>
        <w:spacing w:before="0" w:after="0" w:line="240" w:lineRule="auto"/>
      </w:pPr>
      <w:rPr>
        <w:b/>
        <w:bCs/>
      </w:rPr>
      <w:tblPr/>
      <w:tcPr>
        <w:tcBorders>
          <w:top w:val="single" w:sz="8" w:space="0" w:color="333641" w:themeColor="accent4"/>
          <w:left w:val="nil"/>
          <w:bottom w:val="single" w:sz="8" w:space="0" w:color="3336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AD4" w:themeFill="accent4" w:themeFillTint="3F"/>
      </w:tcPr>
    </w:tblStylePr>
    <w:tblStylePr w:type="band1Horz">
      <w:tblPr/>
      <w:tcPr>
        <w:tcBorders>
          <w:left w:val="nil"/>
          <w:right w:val="nil"/>
          <w:insideH w:val="nil"/>
          <w:insideV w:val="nil"/>
        </w:tcBorders>
        <w:shd w:val="clear" w:color="auto" w:fill="C8CAD4" w:themeFill="accent4" w:themeFillTint="3F"/>
      </w:tcPr>
    </w:tblStylePr>
  </w:style>
  <w:style w:type="table" w:styleId="LightShading-Accent5">
    <w:name w:val="Light Shading Accent 5"/>
    <w:basedOn w:val="TableNormal"/>
    <w:uiPriority w:val="60"/>
    <w:semiHidden/>
    <w:rsid w:val="0058629F"/>
    <w:rPr>
      <w:color w:val="FF9D18" w:themeColor="accent5" w:themeShade="BF"/>
    </w:rPr>
    <w:tblPr>
      <w:tblStyleRowBandSize w:val="1"/>
      <w:tblStyleColBandSize w:val="1"/>
      <w:tblBorders>
        <w:top w:val="single" w:sz="8" w:space="0" w:color="FFC576" w:themeColor="accent5"/>
        <w:bottom w:val="single" w:sz="8" w:space="0" w:color="FFC576" w:themeColor="accent5"/>
      </w:tblBorders>
    </w:tblPr>
    <w:tblStylePr w:type="firstRow">
      <w:pPr>
        <w:spacing w:before="0" w:after="0" w:line="240" w:lineRule="auto"/>
      </w:pPr>
      <w:rPr>
        <w:b/>
        <w:bCs/>
      </w:rPr>
      <w:tblPr/>
      <w:tcPr>
        <w:tcBorders>
          <w:top w:val="single" w:sz="8" w:space="0" w:color="FFC576" w:themeColor="accent5"/>
          <w:left w:val="nil"/>
          <w:bottom w:val="single" w:sz="8" w:space="0" w:color="FFC576" w:themeColor="accent5"/>
          <w:right w:val="nil"/>
          <w:insideH w:val="nil"/>
          <w:insideV w:val="nil"/>
        </w:tcBorders>
      </w:tcPr>
    </w:tblStylePr>
    <w:tblStylePr w:type="lastRow">
      <w:pPr>
        <w:spacing w:before="0" w:after="0" w:line="240" w:lineRule="auto"/>
      </w:pPr>
      <w:rPr>
        <w:b/>
        <w:bCs/>
      </w:rPr>
      <w:tblPr/>
      <w:tcPr>
        <w:tcBorders>
          <w:top w:val="single" w:sz="8" w:space="0" w:color="FFC576" w:themeColor="accent5"/>
          <w:left w:val="nil"/>
          <w:bottom w:val="single" w:sz="8" w:space="0" w:color="FFC57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DD" w:themeFill="accent5" w:themeFillTint="3F"/>
      </w:tcPr>
    </w:tblStylePr>
    <w:tblStylePr w:type="band1Horz">
      <w:tblPr/>
      <w:tcPr>
        <w:tcBorders>
          <w:left w:val="nil"/>
          <w:right w:val="nil"/>
          <w:insideH w:val="nil"/>
          <w:insideV w:val="nil"/>
        </w:tcBorders>
        <w:shd w:val="clear" w:color="auto" w:fill="FFF0DD" w:themeFill="accent5" w:themeFillTint="3F"/>
      </w:tcPr>
    </w:tblStylePr>
  </w:style>
  <w:style w:type="table" w:styleId="LightShading-Accent6">
    <w:name w:val="Light Shading Accent 6"/>
    <w:basedOn w:val="TableNormal"/>
    <w:uiPriority w:val="60"/>
    <w:semiHidden/>
    <w:rsid w:val="0058629F"/>
    <w:rPr>
      <w:color w:val="00645E" w:themeColor="accent6" w:themeShade="BF"/>
    </w:rPr>
    <w:tblPr>
      <w:tblStyleRowBandSize w:val="1"/>
      <w:tblStyleColBandSize w:val="1"/>
      <w:tblBorders>
        <w:top w:val="single" w:sz="8" w:space="0" w:color="00867F" w:themeColor="accent6"/>
        <w:bottom w:val="single" w:sz="8" w:space="0" w:color="00867F" w:themeColor="accent6"/>
      </w:tblBorders>
    </w:tblPr>
    <w:tblStylePr w:type="firstRow">
      <w:pPr>
        <w:spacing w:before="0" w:after="0" w:line="240" w:lineRule="auto"/>
      </w:pPr>
      <w:rPr>
        <w:b/>
        <w:bCs/>
      </w:rPr>
      <w:tblPr/>
      <w:tcPr>
        <w:tcBorders>
          <w:top w:val="single" w:sz="8" w:space="0" w:color="00867F" w:themeColor="accent6"/>
          <w:left w:val="nil"/>
          <w:bottom w:val="single" w:sz="8" w:space="0" w:color="00867F" w:themeColor="accent6"/>
          <w:right w:val="nil"/>
          <w:insideH w:val="nil"/>
          <w:insideV w:val="nil"/>
        </w:tcBorders>
      </w:tcPr>
    </w:tblStylePr>
    <w:tblStylePr w:type="lastRow">
      <w:pPr>
        <w:spacing w:before="0" w:after="0" w:line="240" w:lineRule="auto"/>
      </w:pPr>
      <w:rPr>
        <w:b/>
        <w:bCs/>
      </w:rPr>
      <w:tblPr/>
      <w:tcPr>
        <w:tcBorders>
          <w:top w:val="single" w:sz="8" w:space="0" w:color="00867F" w:themeColor="accent6"/>
          <w:left w:val="nil"/>
          <w:bottom w:val="single" w:sz="8" w:space="0" w:color="0086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F9" w:themeFill="accent6" w:themeFillTint="3F"/>
      </w:tcPr>
    </w:tblStylePr>
    <w:tblStylePr w:type="band1Horz">
      <w:tblPr/>
      <w:tcPr>
        <w:tcBorders>
          <w:left w:val="nil"/>
          <w:right w:val="nil"/>
          <w:insideH w:val="nil"/>
          <w:insideV w:val="nil"/>
        </w:tcBorders>
        <w:shd w:val="clear" w:color="auto" w:fill="A2FFF9"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FFC476" w:themeColor="accent1" w:themeTint="99"/>
        </w:tcBorders>
      </w:tcPr>
    </w:tblStylePr>
    <w:tblStylePr w:type="lastRow">
      <w:rPr>
        <w:b/>
        <w:bCs/>
      </w:rPr>
      <w:tblPr/>
      <w:tcPr>
        <w:tcBorders>
          <w:top w:val="single" w:sz="4" w:space="0" w:color="FFC476" w:themeColor="accent1" w:themeTint="99"/>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37FFF3" w:themeColor="accent2" w:themeTint="99"/>
        </w:tcBorders>
      </w:tcPr>
    </w:tblStylePr>
    <w:tblStylePr w:type="lastRow">
      <w:rPr>
        <w:b/>
        <w:bCs/>
      </w:rPr>
      <w:tblPr/>
      <w:tcPr>
        <w:tcBorders>
          <w:top w:val="single" w:sz="4" w:space="0" w:color="37FFF3" w:themeColor="accent2" w:themeTint="99"/>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3FF51" w:themeColor="accent3" w:themeTint="99"/>
        </w:tcBorders>
      </w:tcPr>
    </w:tblStylePr>
    <w:tblStylePr w:type="lastRow">
      <w:rPr>
        <w:b/>
        <w:bCs/>
      </w:rPr>
      <w:tblPr/>
      <w:tcPr>
        <w:tcBorders>
          <w:top w:val="sing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7A8097" w:themeColor="accent4" w:themeTint="99"/>
        </w:tcBorders>
      </w:tcPr>
    </w:tblStylePr>
    <w:tblStylePr w:type="lastRow">
      <w:rPr>
        <w:b/>
        <w:bCs/>
      </w:rPr>
      <w:tblPr/>
      <w:tcPr>
        <w:tcBorders>
          <w:top w:val="single" w:sz="4" w:space="0" w:color="7A8097" w:themeColor="accent4" w:themeTint="99"/>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FFDCAC" w:themeColor="accent5" w:themeTint="99"/>
        </w:tcBorders>
      </w:tcPr>
    </w:tblStylePr>
    <w:tblStylePr w:type="lastRow">
      <w:rPr>
        <w:b/>
        <w:bCs/>
      </w:rPr>
      <w:tblPr/>
      <w:tcPr>
        <w:tcBorders>
          <w:top w:val="single" w:sz="4" w:space="0" w:color="FFDCAC" w:themeColor="accent5" w:themeTint="99"/>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1DFFF2" w:themeColor="accent6" w:themeTint="99"/>
        </w:tcBorders>
      </w:tcPr>
    </w:tblStylePr>
    <w:tblStylePr w:type="lastRow">
      <w:rPr>
        <w:b/>
        <w:bCs/>
      </w:rPr>
      <w:tblPr/>
      <w:tcPr>
        <w:tcBorders>
          <w:top w:val="single" w:sz="4" w:space="0" w:color="1DFFF2" w:themeColor="accent6" w:themeTint="99"/>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FFC476" w:themeColor="accent1" w:themeTint="99"/>
        <w:bottom w:val="single" w:sz="4" w:space="0" w:color="FFC476" w:themeColor="accent1" w:themeTint="99"/>
        <w:insideH w:val="single" w:sz="4" w:space="0" w:color="FFC47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37FFF3" w:themeColor="accent2" w:themeTint="99"/>
        <w:bottom w:val="single" w:sz="4" w:space="0" w:color="37FFF3" w:themeColor="accent2" w:themeTint="99"/>
        <w:insideH w:val="single" w:sz="4" w:space="0" w:color="37FFF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3FF51" w:themeColor="accent3" w:themeTint="99"/>
        <w:bottom w:val="single" w:sz="4" w:space="0" w:color="F3FF51" w:themeColor="accent3" w:themeTint="99"/>
        <w:insideH w:val="single" w:sz="4" w:space="0" w:color="F3FF5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7A8097" w:themeColor="accent4" w:themeTint="99"/>
        <w:bottom w:val="single" w:sz="4" w:space="0" w:color="7A8097" w:themeColor="accent4" w:themeTint="99"/>
        <w:insideH w:val="single" w:sz="4" w:space="0" w:color="7A809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FFDCAC" w:themeColor="accent5" w:themeTint="99"/>
        <w:bottom w:val="single" w:sz="4" w:space="0" w:color="FFDCAC" w:themeColor="accent5" w:themeTint="99"/>
        <w:insideH w:val="single" w:sz="4" w:space="0" w:color="FFDCA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1DFFF2" w:themeColor="accent6" w:themeTint="99"/>
        <w:bottom w:val="single" w:sz="4" w:space="0" w:color="1DFFF2" w:themeColor="accent6" w:themeTint="99"/>
        <w:insideH w:val="single" w:sz="4" w:space="0" w:color="1DFFF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FF9E1B" w:themeColor="accent1"/>
        <w:left w:val="single" w:sz="4" w:space="0" w:color="FF9E1B" w:themeColor="accent1"/>
        <w:bottom w:val="single" w:sz="4" w:space="0" w:color="FF9E1B" w:themeColor="accent1"/>
        <w:right w:val="single" w:sz="4" w:space="0" w:color="FF9E1B" w:themeColor="accent1"/>
      </w:tblBorders>
    </w:tblPr>
    <w:tblStylePr w:type="firstRow">
      <w:rPr>
        <w:b/>
        <w:bCs/>
        <w:color w:val="FFFFFF" w:themeColor="background1"/>
      </w:rPr>
      <w:tblPr/>
      <w:tcPr>
        <w:shd w:val="clear" w:color="auto" w:fill="FF9E1B" w:themeFill="accent1"/>
      </w:tcPr>
    </w:tblStylePr>
    <w:tblStylePr w:type="lastRow">
      <w:rPr>
        <w:b/>
        <w:bCs/>
      </w:rPr>
      <w:tblPr/>
      <w:tcPr>
        <w:tcBorders>
          <w:top w:val="double" w:sz="4" w:space="0" w:color="FF9E1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E1B" w:themeColor="accent1"/>
          <w:right w:val="single" w:sz="4" w:space="0" w:color="FF9E1B" w:themeColor="accent1"/>
        </w:tcBorders>
      </w:tcPr>
    </w:tblStylePr>
    <w:tblStylePr w:type="band1Horz">
      <w:tblPr/>
      <w:tcPr>
        <w:tcBorders>
          <w:top w:val="single" w:sz="4" w:space="0" w:color="FF9E1B" w:themeColor="accent1"/>
          <w:bottom w:val="single" w:sz="4" w:space="0" w:color="FF9E1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E1B" w:themeColor="accent1"/>
          <w:left w:val="nil"/>
        </w:tcBorders>
      </w:tcPr>
    </w:tblStylePr>
    <w:tblStylePr w:type="swCell">
      <w:tblPr/>
      <w:tcPr>
        <w:tcBorders>
          <w:top w:val="double" w:sz="4" w:space="0" w:color="FF9E1B"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00B2A8" w:themeColor="accent2"/>
        <w:left w:val="single" w:sz="4" w:space="0" w:color="00B2A8" w:themeColor="accent2"/>
        <w:bottom w:val="single" w:sz="4" w:space="0" w:color="00B2A8" w:themeColor="accent2"/>
        <w:right w:val="single" w:sz="4" w:space="0" w:color="00B2A8" w:themeColor="accent2"/>
      </w:tblBorders>
    </w:tblPr>
    <w:tblStylePr w:type="firstRow">
      <w:rPr>
        <w:b/>
        <w:bCs/>
        <w:color w:val="FFFFFF" w:themeColor="background1"/>
      </w:rPr>
      <w:tblPr/>
      <w:tcPr>
        <w:shd w:val="clear" w:color="auto" w:fill="00B2A8" w:themeFill="accent2"/>
      </w:tcPr>
    </w:tblStylePr>
    <w:tblStylePr w:type="lastRow">
      <w:rPr>
        <w:b/>
        <w:bCs/>
      </w:rPr>
      <w:tblPr/>
      <w:tcPr>
        <w:tcBorders>
          <w:top w:val="double" w:sz="4" w:space="0" w:color="00B2A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8" w:themeColor="accent2"/>
          <w:right w:val="single" w:sz="4" w:space="0" w:color="00B2A8" w:themeColor="accent2"/>
        </w:tcBorders>
      </w:tcPr>
    </w:tblStylePr>
    <w:tblStylePr w:type="band1Horz">
      <w:tblPr/>
      <w:tcPr>
        <w:tcBorders>
          <w:top w:val="single" w:sz="4" w:space="0" w:color="00B2A8" w:themeColor="accent2"/>
          <w:bottom w:val="single" w:sz="4" w:space="0" w:color="00B2A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8" w:themeColor="accent2"/>
          <w:left w:val="nil"/>
        </w:tcBorders>
      </w:tcPr>
    </w:tblStylePr>
    <w:tblStylePr w:type="swCell">
      <w:tblPr/>
      <w:tcPr>
        <w:tcBorders>
          <w:top w:val="double" w:sz="4" w:space="0" w:color="00B2A8"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CEDC00" w:themeColor="accent3"/>
        <w:left w:val="single" w:sz="4" w:space="0" w:color="CEDC00" w:themeColor="accent3"/>
        <w:bottom w:val="single" w:sz="4" w:space="0" w:color="CEDC00" w:themeColor="accent3"/>
        <w:right w:val="single" w:sz="4" w:space="0" w:color="CEDC00" w:themeColor="accent3"/>
      </w:tblBorders>
    </w:tblPr>
    <w:tblStylePr w:type="firstRow">
      <w:rPr>
        <w:b/>
        <w:bCs/>
        <w:color w:val="FFFFFF" w:themeColor="background1"/>
      </w:rPr>
      <w:tblPr/>
      <w:tcPr>
        <w:shd w:val="clear" w:color="auto" w:fill="CEDC00" w:themeFill="accent3"/>
      </w:tcPr>
    </w:tblStylePr>
    <w:tblStylePr w:type="lastRow">
      <w:rPr>
        <w:b/>
        <w:bCs/>
      </w:rPr>
      <w:tblPr/>
      <w:tcPr>
        <w:tcBorders>
          <w:top w:val="double" w:sz="4" w:space="0" w:color="CEDC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DC00" w:themeColor="accent3"/>
          <w:right w:val="single" w:sz="4" w:space="0" w:color="CEDC00" w:themeColor="accent3"/>
        </w:tcBorders>
      </w:tcPr>
    </w:tblStylePr>
    <w:tblStylePr w:type="band1Horz">
      <w:tblPr/>
      <w:tcPr>
        <w:tcBorders>
          <w:top w:val="single" w:sz="4" w:space="0" w:color="CEDC00" w:themeColor="accent3"/>
          <w:bottom w:val="single" w:sz="4" w:space="0" w:color="CEDC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DC00" w:themeColor="accent3"/>
          <w:left w:val="nil"/>
        </w:tcBorders>
      </w:tcPr>
    </w:tblStylePr>
    <w:tblStylePr w:type="swCell">
      <w:tblPr/>
      <w:tcPr>
        <w:tcBorders>
          <w:top w:val="double" w:sz="4" w:space="0" w:color="CEDC00"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333641" w:themeColor="accent4"/>
        <w:left w:val="single" w:sz="4" w:space="0" w:color="333641" w:themeColor="accent4"/>
        <w:bottom w:val="single" w:sz="4" w:space="0" w:color="333641" w:themeColor="accent4"/>
        <w:right w:val="single" w:sz="4" w:space="0" w:color="333641" w:themeColor="accent4"/>
      </w:tblBorders>
    </w:tblPr>
    <w:tblStylePr w:type="firstRow">
      <w:rPr>
        <w:b/>
        <w:bCs/>
        <w:color w:val="FFFFFF" w:themeColor="background1"/>
      </w:rPr>
      <w:tblPr/>
      <w:tcPr>
        <w:shd w:val="clear" w:color="auto" w:fill="333641" w:themeFill="accent4"/>
      </w:tcPr>
    </w:tblStylePr>
    <w:tblStylePr w:type="lastRow">
      <w:rPr>
        <w:b/>
        <w:bCs/>
      </w:rPr>
      <w:tblPr/>
      <w:tcPr>
        <w:tcBorders>
          <w:top w:val="double" w:sz="4" w:space="0" w:color="3336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641" w:themeColor="accent4"/>
          <w:right w:val="single" w:sz="4" w:space="0" w:color="333641" w:themeColor="accent4"/>
        </w:tcBorders>
      </w:tcPr>
    </w:tblStylePr>
    <w:tblStylePr w:type="band1Horz">
      <w:tblPr/>
      <w:tcPr>
        <w:tcBorders>
          <w:top w:val="single" w:sz="4" w:space="0" w:color="333641" w:themeColor="accent4"/>
          <w:bottom w:val="single" w:sz="4" w:space="0" w:color="3336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641" w:themeColor="accent4"/>
          <w:left w:val="nil"/>
        </w:tcBorders>
      </w:tcPr>
    </w:tblStylePr>
    <w:tblStylePr w:type="swCell">
      <w:tblPr/>
      <w:tcPr>
        <w:tcBorders>
          <w:top w:val="double" w:sz="4" w:space="0" w:color="333641"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FFC576" w:themeColor="accent5"/>
        <w:left w:val="single" w:sz="4" w:space="0" w:color="FFC576" w:themeColor="accent5"/>
        <w:bottom w:val="single" w:sz="4" w:space="0" w:color="FFC576" w:themeColor="accent5"/>
        <w:right w:val="single" w:sz="4" w:space="0" w:color="FFC576" w:themeColor="accent5"/>
      </w:tblBorders>
    </w:tblPr>
    <w:tblStylePr w:type="firstRow">
      <w:rPr>
        <w:b/>
        <w:bCs/>
        <w:color w:val="FFFFFF" w:themeColor="background1"/>
      </w:rPr>
      <w:tblPr/>
      <w:tcPr>
        <w:shd w:val="clear" w:color="auto" w:fill="FFC576" w:themeFill="accent5"/>
      </w:tcPr>
    </w:tblStylePr>
    <w:tblStylePr w:type="lastRow">
      <w:rPr>
        <w:b/>
        <w:bCs/>
      </w:rPr>
      <w:tblPr/>
      <w:tcPr>
        <w:tcBorders>
          <w:top w:val="double" w:sz="4" w:space="0" w:color="FFC57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576" w:themeColor="accent5"/>
          <w:right w:val="single" w:sz="4" w:space="0" w:color="FFC576" w:themeColor="accent5"/>
        </w:tcBorders>
      </w:tcPr>
    </w:tblStylePr>
    <w:tblStylePr w:type="band1Horz">
      <w:tblPr/>
      <w:tcPr>
        <w:tcBorders>
          <w:top w:val="single" w:sz="4" w:space="0" w:color="FFC576" w:themeColor="accent5"/>
          <w:bottom w:val="single" w:sz="4" w:space="0" w:color="FFC57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576" w:themeColor="accent5"/>
          <w:left w:val="nil"/>
        </w:tcBorders>
      </w:tcPr>
    </w:tblStylePr>
    <w:tblStylePr w:type="swCell">
      <w:tblPr/>
      <w:tcPr>
        <w:tcBorders>
          <w:top w:val="double" w:sz="4" w:space="0" w:color="FFC576"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00867F" w:themeColor="accent6"/>
        <w:left w:val="single" w:sz="4" w:space="0" w:color="00867F" w:themeColor="accent6"/>
        <w:bottom w:val="single" w:sz="4" w:space="0" w:color="00867F" w:themeColor="accent6"/>
        <w:right w:val="single" w:sz="4" w:space="0" w:color="00867F" w:themeColor="accent6"/>
      </w:tblBorders>
    </w:tblPr>
    <w:tblStylePr w:type="firstRow">
      <w:rPr>
        <w:b/>
        <w:bCs/>
        <w:color w:val="FFFFFF" w:themeColor="background1"/>
      </w:rPr>
      <w:tblPr/>
      <w:tcPr>
        <w:shd w:val="clear" w:color="auto" w:fill="00867F" w:themeFill="accent6"/>
      </w:tcPr>
    </w:tblStylePr>
    <w:tblStylePr w:type="lastRow">
      <w:rPr>
        <w:b/>
        <w:bCs/>
      </w:rPr>
      <w:tblPr/>
      <w:tcPr>
        <w:tcBorders>
          <w:top w:val="double" w:sz="4" w:space="0" w:color="00867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67F" w:themeColor="accent6"/>
          <w:right w:val="single" w:sz="4" w:space="0" w:color="00867F" w:themeColor="accent6"/>
        </w:tcBorders>
      </w:tcPr>
    </w:tblStylePr>
    <w:tblStylePr w:type="band1Horz">
      <w:tblPr/>
      <w:tcPr>
        <w:tcBorders>
          <w:top w:val="single" w:sz="4" w:space="0" w:color="00867F" w:themeColor="accent6"/>
          <w:bottom w:val="single" w:sz="4" w:space="0" w:color="00867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67F" w:themeColor="accent6"/>
          <w:left w:val="nil"/>
        </w:tcBorders>
      </w:tcPr>
    </w:tblStylePr>
    <w:tblStylePr w:type="swCell">
      <w:tblPr/>
      <w:tcPr>
        <w:tcBorders>
          <w:top w:val="double" w:sz="4" w:space="0" w:color="00867F"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tblBorders>
    </w:tblPr>
    <w:tblStylePr w:type="firstRow">
      <w:rPr>
        <w:b/>
        <w:bCs/>
        <w:color w:val="FFFFFF" w:themeColor="background1"/>
      </w:rPr>
      <w:tblPr/>
      <w:tcPr>
        <w:tcBorders>
          <w:top w:val="single" w:sz="4" w:space="0" w:color="FF9E1B" w:themeColor="accent1"/>
          <w:left w:val="single" w:sz="4" w:space="0" w:color="FF9E1B" w:themeColor="accent1"/>
          <w:bottom w:val="single" w:sz="4" w:space="0" w:color="FF9E1B" w:themeColor="accent1"/>
          <w:right w:val="single" w:sz="4" w:space="0" w:color="FF9E1B" w:themeColor="accent1"/>
          <w:insideH w:val="nil"/>
        </w:tcBorders>
        <w:shd w:val="clear" w:color="auto" w:fill="FF9E1B" w:themeFill="accent1"/>
      </w:tcPr>
    </w:tblStylePr>
    <w:tblStylePr w:type="lastRow">
      <w:rPr>
        <w:b/>
        <w:bCs/>
      </w:rPr>
      <w:tblPr/>
      <w:tcPr>
        <w:tcBorders>
          <w:top w:val="double" w:sz="4" w:space="0" w:color="FFC476" w:themeColor="accent1" w:themeTint="99"/>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tblBorders>
    </w:tblPr>
    <w:tblStylePr w:type="firstRow">
      <w:rPr>
        <w:b/>
        <w:bCs/>
        <w:color w:val="FFFFFF" w:themeColor="background1"/>
      </w:rPr>
      <w:tblPr/>
      <w:tcPr>
        <w:tcBorders>
          <w:top w:val="single" w:sz="4" w:space="0" w:color="00B2A8" w:themeColor="accent2"/>
          <w:left w:val="single" w:sz="4" w:space="0" w:color="00B2A8" w:themeColor="accent2"/>
          <w:bottom w:val="single" w:sz="4" w:space="0" w:color="00B2A8" w:themeColor="accent2"/>
          <w:right w:val="single" w:sz="4" w:space="0" w:color="00B2A8" w:themeColor="accent2"/>
          <w:insideH w:val="nil"/>
        </w:tcBorders>
        <w:shd w:val="clear" w:color="auto" w:fill="00B2A8" w:themeFill="accent2"/>
      </w:tcPr>
    </w:tblStylePr>
    <w:tblStylePr w:type="lastRow">
      <w:rPr>
        <w:b/>
        <w:bCs/>
      </w:rPr>
      <w:tblPr/>
      <w:tcPr>
        <w:tcBorders>
          <w:top w:val="double" w:sz="4" w:space="0" w:color="37FFF3" w:themeColor="accent2" w:themeTint="99"/>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tcBorders>
        <w:shd w:val="clear" w:color="auto" w:fill="CEDC00" w:themeFill="accent3"/>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tblBorders>
    </w:tblPr>
    <w:tblStylePr w:type="firstRow">
      <w:rPr>
        <w:b/>
        <w:bCs/>
        <w:color w:val="FFFFFF" w:themeColor="background1"/>
      </w:rPr>
      <w:tblPr/>
      <w:tcPr>
        <w:tcBorders>
          <w:top w:val="single" w:sz="4" w:space="0" w:color="333641" w:themeColor="accent4"/>
          <w:left w:val="single" w:sz="4" w:space="0" w:color="333641" w:themeColor="accent4"/>
          <w:bottom w:val="single" w:sz="4" w:space="0" w:color="333641" w:themeColor="accent4"/>
          <w:right w:val="single" w:sz="4" w:space="0" w:color="333641" w:themeColor="accent4"/>
          <w:insideH w:val="nil"/>
        </w:tcBorders>
        <w:shd w:val="clear" w:color="auto" w:fill="333641" w:themeFill="accent4"/>
      </w:tcPr>
    </w:tblStylePr>
    <w:tblStylePr w:type="lastRow">
      <w:rPr>
        <w:b/>
        <w:bCs/>
      </w:rPr>
      <w:tblPr/>
      <w:tcPr>
        <w:tcBorders>
          <w:top w:val="double" w:sz="4" w:space="0" w:color="7A8097" w:themeColor="accent4" w:themeTint="99"/>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tblBorders>
    </w:tblPr>
    <w:tblStylePr w:type="firstRow">
      <w:rPr>
        <w:b/>
        <w:bCs/>
        <w:color w:val="FFFFFF" w:themeColor="background1"/>
      </w:rPr>
      <w:tblPr/>
      <w:tcPr>
        <w:tcBorders>
          <w:top w:val="single" w:sz="4" w:space="0" w:color="FFC576" w:themeColor="accent5"/>
          <w:left w:val="single" w:sz="4" w:space="0" w:color="FFC576" w:themeColor="accent5"/>
          <w:bottom w:val="single" w:sz="4" w:space="0" w:color="FFC576" w:themeColor="accent5"/>
          <w:right w:val="single" w:sz="4" w:space="0" w:color="FFC576" w:themeColor="accent5"/>
          <w:insideH w:val="nil"/>
        </w:tcBorders>
        <w:shd w:val="clear" w:color="auto" w:fill="FFC576" w:themeFill="accent5"/>
      </w:tcPr>
    </w:tblStylePr>
    <w:tblStylePr w:type="lastRow">
      <w:rPr>
        <w:b/>
        <w:bCs/>
      </w:rPr>
      <w:tblPr/>
      <w:tcPr>
        <w:tcBorders>
          <w:top w:val="double" w:sz="4" w:space="0" w:color="FFDCAC" w:themeColor="accent5" w:themeTint="99"/>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tblBorders>
    </w:tblPr>
    <w:tblStylePr w:type="firstRow">
      <w:rPr>
        <w:b/>
        <w:bCs/>
        <w:color w:val="FFFFFF" w:themeColor="background1"/>
      </w:rPr>
      <w:tblPr/>
      <w:tcPr>
        <w:tcBorders>
          <w:top w:val="single" w:sz="4" w:space="0" w:color="00867F" w:themeColor="accent6"/>
          <w:left w:val="single" w:sz="4" w:space="0" w:color="00867F" w:themeColor="accent6"/>
          <w:bottom w:val="single" w:sz="4" w:space="0" w:color="00867F" w:themeColor="accent6"/>
          <w:right w:val="single" w:sz="4" w:space="0" w:color="00867F" w:themeColor="accent6"/>
          <w:insideH w:val="nil"/>
        </w:tcBorders>
        <w:shd w:val="clear" w:color="auto" w:fill="00867F" w:themeFill="accent6"/>
      </w:tcPr>
    </w:tblStylePr>
    <w:tblStylePr w:type="lastRow">
      <w:rPr>
        <w:b/>
        <w:bCs/>
      </w:rPr>
      <w:tblPr/>
      <w:tcPr>
        <w:tcBorders>
          <w:top w:val="double" w:sz="4" w:space="0" w:color="1DFFF2" w:themeColor="accent6" w:themeTint="99"/>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FF9E1B" w:themeColor="accent1"/>
        <w:left w:val="single" w:sz="24" w:space="0" w:color="FF9E1B" w:themeColor="accent1"/>
        <w:bottom w:val="single" w:sz="24" w:space="0" w:color="FF9E1B" w:themeColor="accent1"/>
        <w:right w:val="single" w:sz="24" w:space="0" w:color="FF9E1B" w:themeColor="accent1"/>
      </w:tblBorders>
    </w:tblPr>
    <w:tcPr>
      <w:shd w:val="clear" w:color="auto" w:fill="FF9E1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00B2A8" w:themeColor="accent2"/>
        <w:left w:val="single" w:sz="24" w:space="0" w:color="00B2A8" w:themeColor="accent2"/>
        <w:bottom w:val="single" w:sz="24" w:space="0" w:color="00B2A8" w:themeColor="accent2"/>
        <w:right w:val="single" w:sz="24" w:space="0" w:color="00B2A8" w:themeColor="accent2"/>
      </w:tblBorders>
    </w:tblPr>
    <w:tcPr>
      <w:shd w:val="clear" w:color="auto" w:fill="00B2A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CEDC00" w:themeColor="accent3"/>
        <w:left w:val="single" w:sz="24" w:space="0" w:color="CEDC00" w:themeColor="accent3"/>
        <w:bottom w:val="single" w:sz="24" w:space="0" w:color="CEDC00" w:themeColor="accent3"/>
        <w:right w:val="single" w:sz="24" w:space="0" w:color="CEDC00" w:themeColor="accent3"/>
      </w:tblBorders>
    </w:tblPr>
    <w:tcPr>
      <w:shd w:val="clear" w:color="auto" w:fill="CEDC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333641" w:themeColor="accent4"/>
        <w:left w:val="single" w:sz="24" w:space="0" w:color="333641" w:themeColor="accent4"/>
        <w:bottom w:val="single" w:sz="24" w:space="0" w:color="333641" w:themeColor="accent4"/>
        <w:right w:val="single" w:sz="24" w:space="0" w:color="333641" w:themeColor="accent4"/>
      </w:tblBorders>
    </w:tblPr>
    <w:tcPr>
      <w:shd w:val="clear" w:color="auto" w:fill="3336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FFC576" w:themeColor="accent5"/>
        <w:left w:val="single" w:sz="24" w:space="0" w:color="FFC576" w:themeColor="accent5"/>
        <w:bottom w:val="single" w:sz="24" w:space="0" w:color="FFC576" w:themeColor="accent5"/>
        <w:right w:val="single" w:sz="24" w:space="0" w:color="FFC576" w:themeColor="accent5"/>
      </w:tblBorders>
    </w:tblPr>
    <w:tcPr>
      <w:shd w:val="clear" w:color="auto" w:fill="FFC57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00867F" w:themeColor="accent6"/>
        <w:left w:val="single" w:sz="24" w:space="0" w:color="00867F" w:themeColor="accent6"/>
        <w:bottom w:val="single" w:sz="24" w:space="0" w:color="00867F" w:themeColor="accent6"/>
        <w:right w:val="single" w:sz="24" w:space="0" w:color="00867F" w:themeColor="accent6"/>
      </w:tblBorders>
    </w:tblPr>
    <w:tcPr>
      <w:shd w:val="clear" w:color="auto" w:fill="00867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D37800" w:themeColor="accent1" w:themeShade="BF"/>
    </w:rPr>
    <w:tblPr>
      <w:tblStyleRowBandSize w:val="1"/>
      <w:tblStyleColBandSize w:val="1"/>
      <w:tblBorders>
        <w:top w:val="single" w:sz="4" w:space="0" w:color="FF9E1B" w:themeColor="accent1"/>
        <w:bottom w:val="single" w:sz="4" w:space="0" w:color="FF9E1B" w:themeColor="accent1"/>
      </w:tblBorders>
    </w:tblPr>
    <w:tblStylePr w:type="firstRow">
      <w:rPr>
        <w:b/>
        <w:bCs/>
      </w:rPr>
      <w:tblPr/>
      <w:tcPr>
        <w:tcBorders>
          <w:bottom w:val="single" w:sz="4" w:space="0" w:color="FF9E1B" w:themeColor="accent1"/>
        </w:tcBorders>
      </w:tcPr>
    </w:tblStylePr>
    <w:tblStylePr w:type="lastRow">
      <w:rPr>
        <w:b/>
        <w:bCs/>
      </w:rPr>
      <w:tblPr/>
      <w:tcPr>
        <w:tcBorders>
          <w:top w:val="double" w:sz="4" w:space="0" w:color="FF9E1B" w:themeColor="accent1"/>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6Colorful-Accent2">
    <w:name w:val="List Table 6 Colorful Accent 2"/>
    <w:basedOn w:val="TableNormal"/>
    <w:uiPriority w:val="51"/>
    <w:semiHidden/>
    <w:rsid w:val="0058629F"/>
    <w:rPr>
      <w:color w:val="00857D" w:themeColor="accent2" w:themeShade="BF"/>
    </w:rPr>
    <w:tblPr>
      <w:tblStyleRowBandSize w:val="1"/>
      <w:tblStyleColBandSize w:val="1"/>
      <w:tblBorders>
        <w:top w:val="single" w:sz="4" w:space="0" w:color="00B2A8" w:themeColor="accent2"/>
        <w:bottom w:val="single" w:sz="4" w:space="0" w:color="00B2A8" w:themeColor="accent2"/>
      </w:tblBorders>
    </w:tblPr>
    <w:tblStylePr w:type="firstRow">
      <w:rPr>
        <w:b/>
        <w:bCs/>
      </w:rPr>
      <w:tblPr/>
      <w:tcPr>
        <w:tcBorders>
          <w:bottom w:val="single" w:sz="4" w:space="0" w:color="00B2A8" w:themeColor="accent2"/>
        </w:tcBorders>
      </w:tcPr>
    </w:tblStylePr>
    <w:tblStylePr w:type="lastRow">
      <w:rPr>
        <w:b/>
        <w:bCs/>
      </w:rPr>
      <w:tblPr/>
      <w:tcPr>
        <w:tcBorders>
          <w:top w:val="double" w:sz="4" w:space="0" w:color="00B2A8" w:themeColor="accent2"/>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6Colorful-Accent3">
    <w:name w:val="List Table 6 Colorful Accent 3"/>
    <w:basedOn w:val="TableNormal"/>
    <w:uiPriority w:val="51"/>
    <w:semiHidden/>
    <w:rsid w:val="0058629F"/>
    <w:rPr>
      <w:color w:val="99A400" w:themeColor="accent3" w:themeShade="BF"/>
    </w:rPr>
    <w:tblPr>
      <w:tblStyleRowBandSize w:val="1"/>
      <w:tblStyleColBandSize w:val="1"/>
      <w:tblBorders>
        <w:top w:val="single" w:sz="4" w:space="0" w:color="CEDC00" w:themeColor="accent3"/>
        <w:bottom w:val="single" w:sz="4" w:space="0" w:color="CEDC00" w:themeColor="accent3"/>
      </w:tblBorders>
    </w:tblPr>
    <w:tblStylePr w:type="firstRow">
      <w:rPr>
        <w:b/>
        <w:bCs/>
      </w:rPr>
      <w:tblPr/>
      <w:tcPr>
        <w:tcBorders>
          <w:bottom w:val="single" w:sz="4" w:space="0" w:color="CEDC00" w:themeColor="accent3"/>
        </w:tcBorders>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6Colorful-Accent4">
    <w:name w:val="List Table 6 Colorful Accent 4"/>
    <w:basedOn w:val="TableNormal"/>
    <w:uiPriority w:val="51"/>
    <w:semiHidden/>
    <w:rsid w:val="0058629F"/>
    <w:rPr>
      <w:color w:val="262830" w:themeColor="accent4" w:themeShade="BF"/>
    </w:rPr>
    <w:tblPr>
      <w:tblStyleRowBandSize w:val="1"/>
      <w:tblStyleColBandSize w:val="1"/>
      <w:tblBorders>
        <w:top w:val="single" w:sz="4" w:space="0" w:color="333641" w:themeColor="accent4"/>
        <w:bottom w:val="single" w:sz="4" w:space="0" w:color="333641" w:themeColor="accent4"/>
      </w:tblBorders>
    </w:tblPr>
    <w:tblStylePr w:type="firstRow">
      <w:rPr>
        <w:b/>
        <w:bCs/>
      </w:rPr>
      <w:tblPr/>
      <w:tcPr>
        <w:tcBorders>
          <w:bottom w:val="single" w:sz="4" w:space="0" w:color="333641" w:themeColor="accent4"/>
        </w:tcBorders>
      </w:tcPr>
    </w:tblStylePr>
    <w:tblStylePr w:type="lastRow">
      <w:rPr>
        <w:b/>
        <w:bCs/>
      </w:rPr>
      <w:tblPr/>
      <w:tcPr>
        <w:tcBorders>
          <w:top w:val="double" w:sz="4" w:space="0" w:color="333641" w:themeColor="accent4"/>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6Colorful-Accent5">
    <w:name w:val="List Table 6 Colorful Accent 5"/>
    <w:basedOn w:val="TableNormal"/>
    <w:uiPriority w:val="51"/>
    <w:semiHidden/>
    <w:rsid w:val="0058629F"/>
    <w:rPr>
      <w:color w:val="FF9D18" w:themeColor="accent5" w:themeShade="BF"/>
    </w:rPr>
    <w:tblPr>
      <w:tblStyleRowBandSize w:val="1"/>
      <w:tblStyleColBandSize w:val="1"/>
      <w:tblBorders>
        <w:top w:val="single" w:sz="4" w:space="0" w:color="FFC576" w:themeColor="accent5"/>
        <w:bottom w:val="single" w:sz="4" w:space="0" w:color="FFC576" w:themeColor="accent5"/>
      </w:tblBorders>
    </w:tblPr>
    <w:tblStylePr w:type="firstRow">
      <w:rPr>
        <w:b/>
        <w:bCs/>
      </w:rPr>
      <w:tblPr/>
      <w:tcPr>
        <w:tcBorders>
          <w:bottom w:val="single" w:sz="4" w:space="0" w:color="FFC576" w:themeColor="accent5"/>
        </w:tcBorders>
      </w:tcPr>
    </w:tblStylePr>
    <w:tblStylePr w:type="lastRow">
      <w:rPr>
        <w:b/>
        <w:bCs/>
      </w:rPr>
      <w:tblPr/>
      <w:tcPr>
        <w:tcBorders>
          <w:top w:val="double" w:sz="4" w:space="0" w:color="FFC576" w:themeColor="accent5"/>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6Colorful-Accent6">
    <w:name w:val="List Table 6 Colorful Accent 6"/>
    <w:basedOn w:val="TableNormal"/>
    <w:uiPriority w:val="51"/>
    <w:semiHidden/>
    <w:rsid w:val="0058629F"/>
    <w:rPr>
      <w:color w:val="00645E" w:themeColor="accent6" w:themeShade="BF"/>
    </w:rPr>
    <w:tblPr>
      <w:tblStyleRowBandSize w:val="1"/>
      <w:tblStyleColBandSize w:val="1"/>
      <w:tblBorders>
        <w:top w:val="single" w:sz="4" w:space="0" w:color="00867F" w:themeColor="accent6"/>
        <w:bottom w:val="single" w:sz="4" w:space="0" w:color="00867F" w:themeColor="accent6"/>
      </w:tblBorders>
    </w:tblPr>
    <w:tblStylePr w:type="firstRow">
      <w:rPr>
        <w:b/>
        <w:bCs/>
      </w:rPr>
      <w:tblPr/>
      <w:tcPr>
        <w:tcBorders>
          <w:bottom w:val="single" w:sz="4" w:space="0" w:color="00867F" w:themeColor="accent6"/>
        </w:tcBorders>
      </w:tcPr>
    </w:tblStylePr>
    <w:tblStylePr w:type="lastRow">
      <w:rPr>
        <w:b/>
        <w:bCs/>
      </w:rPr>
      <w:tblPr/>
      <w:tcPr>
        <w:tcBorders>
          <w:top w:val="double" w:sz="4" w:space="0" w:color="00867F" w:themeColor="accent6"/>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D378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9E1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9E1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9E1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9E1B" w:themeColor="accent1"/>
        </w:tcBorders>
        <w:shd w:val="clear" w:color="auto" w:fill="FFFFFF" w:themeFill="background1"/>
      </w:tcPr>
    </w:tblStylePr>
    <w:tblStylePr w:type="band1Vert">
      <w:tblPr/>
      <w:tcPr>
        <w:shd w:val="clear" w:color="auto" w:fill="FFEBD1" w:themeFill="accent1" w:themeFillTint="33"/>
      </w:tcPr>
    </w:tblStylePr>
    <w:tblStylePr w:type="band1Horz">
      <w:tblPr/>
      <w:tcPr>
        <w:shd w:val="clear" w:color="auto" w:fill="FFEB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00857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8" w:themeColor="accent2"/>
        </w:tcBorders>
        <w:shd w:val="clear" w:color="auto" w:fill="FFFFFF" w:themeFill="background1"/>
      </w:tcPr>
    </w:tblStylePr>
    <w:tblStylePr w:type="band1Vert">
      <w:tblPr/>
      <w:tcPr>
        <w:shd w:val="clear" w:color="auto" w:fill="BCFFFB" w:themeFill="accent2" w:themeFillTint="33"/>
      </w:tcPr>
    </w:tblStylePr>
    <w:tblStylePr w:type="band1Horz">
      <w:tblPr/>
      <w:tcPr>
        <w:shd w:val="clear" w:color="auto" w:fill="BCFFF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99A4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DC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DC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DC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DC00" w:themeColor="accent3"/>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2628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6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6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6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641" w:themeColor="accent4"/>
        </w:tcBorders>
        <w:shd w:val="clear" w:color="auto" w:fill="FFFFFF" w:themeFill="background1"/>
      </w:tcPr>
    </w:tblStylePr>
    <w:tblStylePr w:type="band1Vert">
      <w:tblPr/>
      <w:tcPr>
        <w:shd w:val="clear" w:color="auto" w:fill="D2D4DC" w:themeFill="accent4" w:themeFillTint="33"/>
      </w:tcPr>
    </w:tblStylePr>
    <w:tblStylePr w:type="band1Horz">
      <w:tblPr/>
      <w:tcPr>
        <w:shd w:val="clear" w:color="auto" w:fill="D2D4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FF9D1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57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57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57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576" w:themeColor="accent5"/>
        </w:tcBorders>
        <w:shd w:val="clear" w:color="auto" w:fill="FFFFFF" w:themeFill="background1"/>
      </w:tcPr>
    </w:tblStylePr>
    <w:tblStylePr w:type="band1Vert">
      <w:tblPr/>
      <w:tcPr>
        <w:shd w:val="clear" w:color="auto" w:fill="FFF3E3" w:themeFill="accent5" w:themeFillTint="33"/>
      </w:tcPr>
    </w:tblStylePr>
    <w:tblStylePr w:type="band1Horz">
      <w:tblPr/>
      <w:tcPr>
        <w:shd w:val="clear" w:color="auto" w:fill="FFF3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00645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67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67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67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67F" w:themeColor="accent6"/>
        </w:tcBorders>
        <w:shd w:val="clear" w:color="auto" w:fill="FFFFFF" w:themeFill="background1"/>
      </w:tcPr>
    </w:tblStylePr>
    <w:tblStylePr w:type="band1Vert">
      <w:tblPr/>
      <w:tcPr>
        <w:shd w:val="clear" w:color="auto" w:fill="B3FFFA" w:themeFill="accent6" w:themeFillTint="33"/>
      </w:tcPr>
    </w:tblStylePr>
    <w:tblStylePr w:type="band1Horz">
      <w:tblPr/>
      <w:tcPr>
        <w:shd w:val="clear" w:color="auto" w:fill="B3FF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single" w:sz="8" w:space="0" w:color="FFB554" w:themeColor="accent1" w:themeTint="BF"/>
        <w:insideV w:val="single" w:sz="8" w:space="0" w:color="FFB554" w:themeColor="accent1" w:themeTint="BF"/>
      </w:tblBorders>
    </w:tblPr>
    <w:tcPr>
      <w:shd w:val="clear" w:color="auto" w:fill="FFE6C6" w:themeFill="accent1" w:themeFillTint="3F"/>
    </w:tcPr>
    <w:tblStylePr w:type="firstRow">
      <w:rPr>
        <w:b/>
        <w:bCs/>
      </w:rPr>
    </w:tblStylePr>
    <w:tblStylePr w:type="lastRow">
      <w:rPr>
        <w:b/>
        <w:bCs/>
      </w:rPr>
      <w:tblPr/>
      <w:tcPr>
        <w:tcBorders>
          <w:top w:val="single" w:sz="18" w:space="0" w:color="FFB554" w:themeColor="accent1" w:themeTint="BF"/>
        </w:tcBorders>
      </w:tcPr>
    </w:tblStylePr>
    <w:tblStylePr w:type="firstCol">
      <w:rPr>
        <w:b/>
        <w:bCs/>
      </w:rPr>
    </w:tblStylePr>
    <w:tblStylePr w:type="lastCol">
      <w:rPr>
        <w:b/>
        <w:bCs/>
      </w:rPr>
    </w:tblStylePr>
    <w:tblStylePr w:type="band1Vert">
      <w:tblPr/>
      <w:tcPr>
        <w:shd w:val="clear" w:color="auto" w:fill="FFCE8D" w:themeFill="accent1" w:themeFillTint="7F"/>
      </w:tcPr>
    </w:tblStylePr>
    <w:tblStylePr w:type="band1Horz">
      <w:tblPr/>
      <w:tcPr>
        <w:shd w:val="clear" w:color="auto" w:fill="FFCE8D"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single" w:sz="8" w:space="0" w:color="06FFF0" w:themeColor="accent2" w:themeTint="BF"/>
        <w:insideV w:val="single" w:sz="8" w:space="0" w:color="06FFF0" w:themeColor="accent2" w:themeTint="BF"/>
      </w:tblBorders>
    </w:tblPr>
    <w:tcPr>
      <w:shd w:val="clear" w:color="auto" w:fill="ACFFFA" w:themeFill="accent2" w:themeFillTint="3F"/>
    </w:tcPr>
    <w:tblStylePr w:type="firstRow">
      <w:rPr>
        <w:b/>
        <w:bCs/>
      </w:rPr>
    </w:tblStylePr>
    <w:tblStylePr w:type="lastRow">
      <w:rPr>
        <w:b/>
        <w:bCs/>
      </w:rPr>
      <w:tblPr/>
      <w:tcPr>
        <w:tcBorders>
          <w:top w:val="single" w:sz="18" w:space="0" w:color="06FFF0" w:themeColor="accent2" w:themeTint="BF"/>
        </w:tcBorders>
      </w:tcPr>
    </w:tblStylePr>
    <w:tblStylePr w:type="firstCol">
      <w:rPr>
        <w:b/>
        <w:bCs/>
      </w:rPr>
    </w:tblStylePr>
    <w:tblStylePr w:type="lastCol">
      <w:rPr>
        <w:b/>
        <w:bCs/>
      </w:rPr>
    </w:tblStylePr>
    <w:tblStylePr w:type="band1Vert">
      <w:tblPr/>
      <w:tcPr>
        <w:shd w:val="clear" w:color="auto" w:fill="59FFF5" w:themeFill="accent2" w:themeFillTint="7F"/>
      </w:tcPr>
    </w:tblStylePr>
    <w:tblStylePr w:type="band1Horz">
      <w:tblPr/>
      <w:tcPr>
        <w:shd w:val="clear" w:color="auto" w:fill="59FFF5"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insideV w:val="single" w:sz="8" w:space="0" w:color="F0FF25" w:themeColor="accent3" w:themeTint="BF"/>
      </w:tblBorders>
    </w:tblPr>
    <w:tcPr>
      <w:shd w:val="clear" w:color="auto" w:fill="FAFFB7" w:themeFill="accent3" w:themeFillTint="3F"/>
    </w:tcPr>
    <w:tblStylePr w:type="firstRow">
      <w:rPr>
        <w:b/>
        <w:bCs/>
      </w:rPr>
    </w:tblStylePr>
    <w:tblStylePr w:type="lastRow">
      <w:rPr>
        <w:b/>
        <w:bCs/>
      </w:rPr>
      <w:tblPr/>
      <w:tcPr>
        <w:tcBorders>
          <w:top w:val="single" w:sz="18" w:space="0" w:color="F0FF25" w:themeColor="accent3" w:themeTint="BF"/>
        </w:tcBorders>
      </w:tcPr>
    </w:tblStylePr>
    <w:tblStylePr w:type="firstCol">
      <w:rPr>
        <w:b/>
        <w:bCs/>
      </w:rPr>
    </w:tblStylePr>
    <w:tblStylePr w:type="lastCol">
      <w:rPr>
        <w:b/>
        <w:bCs/>
      </w:r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single" w:sz="8" w:space="0" w:color="5E6378" w:themeColor="accent4" w:themeTint="BF"/>
        <w:insideV w:val="single" w:sz="8" w:space="0" w:color="5E6378" w:themeColor="accent4" w:themeTint="BF"/>
      </w:tblBorders>
    </w:tblPr>
    <w:tcPr>
      <w:shd w:val="clear" w:color="auto" w:fill="C8CAD4" w:themeFill="accent4" w:themeFillTint="3F"/>
    </w:tcPr>
    <w:tblStylePr w:type="firstRow">
      <w:rPr>
        <w:b/>
        <w:bCs/>
      </w:rPr>
    </w:tblStylePr>
    <w:tblStylePr w:type="lastRow">
      <w:rPr>
        <w:b/>
        <w:bCs/>
      </w:rPr>
      <w:tblPr/>
      <w:tcPr>
        <w:tcBorders>
          <w:top w:val="single" w:sz="18" w:space="0" w:color="5E6378" w:themeColor="accent4" w:themeTint="BF"/>
        </w:tcBorders>
      </w:tcPr>
    </w:tblStylePr>
    <w:tblStylePr w:type="firstCol">
      <w:rPr>
        <w:b/>
        <w:bCs/>
      </w:rPr>
    </w:tblStylePr>
    <w:tblStylePr w:type="lastCol">
      <w:rPr>
        <w:b/>
        <w:bCs/>
      </w:rPr>
    </w:tblStylePr>
    <w:tblStylePr w:type="band1Vert">
      <w:tblPr/>
      <w:tcPr>
        <w:shd w:val="clear" w:color="auto" w:fill="9196A8" w:themeFill="accent4" w:themeFillTint="7F"/>
      </w:tcPr>
    </w:tblStylePr>
    <w:tblStylePr w:type="band1Horz">
      <w:tblPr/>
      <w:tcPr>
        <w:shd w:val="clear" w:color="auto" w:fill="9196A8"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single" w:sz="8" w:space="0" w:color="FFD398" w:themeColor="accent5" w:themeTint="BF"/>
        <w:insideV w:val="single" w:sz="8" w:space="0" w:color="FFD398" w:themeColor="accent5" w:themeTint="BF"/>
      </w:tblBorders>
    </w:tblPr>
    <w:tcPr>
      <w:shd w:val="clear" w:color="auto" w:fill="FFF0DD" w:themeFill="accent5" w:themeFillTint="3F"/>
    </w:tcPr>
    <w:tblStylePr w:type="firstRow">
      <w:rPr>
        <w:b/>
        <w:bCs/>
      </w:rPr>
    </w:tblStylePr>
    <w:tblStylePr w:type="lastRow">
      <w:rPr>
        <w:b/>
        <w:bCs/>
      </w:rPr>
      <w:tblPr/>
      <w:tcPr>
        <w:tcBorders>
          <w:top w:val="single" w:sz="18" w:space="0" w:color="FFD398" w:themeColor="accent5" w:themeTint="BF"/>
        </w:tcBorders>
      </w:tcPr>
    </w:tblStylePr>
    <w:tblStylePr w:type="firstCol">
      <w:rPr>
        <w:b/>
        <w:bCs/>
      </w:rPr>
    </w:tblStylePr>
    <w:tblStylePr w:type="lastCol">
      <w:rPr>
        <w:b/>
        <w:bCs/>
      </w:rPr>
    </w:tblStylePr>
    <w:tblStylePr w:type="band1Vert">
      <w:tblPr/>
      <w:tcPr>
        <w:shd w:val="clear" w:color="auto" w:fill="FFE2BA" w:themeFill="accent5" w:themeFillTint="7F"/>
      </w:tcPr>
    </w:tblStylePr>
    <w:tblStylePr w:type="band1Horz">
      <w:tblPr/>
      <w:tcPr>
        <w:shd w:val="clear" w:color="auto" w:fill="FFE2BA"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single" w:sz="8" w:space="0" w:color="00E4D7" w:themeColor="accent6" w:themeTint="BF"/>
        <w:insideV w:val="single" w:sz="8" w:space="0" w:color="00E4D7" w:themeColor="accent6" w:themeTint="BF"/>
      </w:tblBorders>
    </w:tblPr>
    <w:tcPr>
      <w:shd w:val="clear" w:color="auto" w:fill="A2FFF9" w:themeFill="accent6" w:themeFillTint="3F"/>
    </w:tcPr>
    <w:tblStylePr w:type="firstRow">
      <w:rPr>
        <w:b/>
        <w:bCs/>
      </w:rPr>
    </w:tblStylePr>
    <w:tblStylePr w:type="lastRow">
      <w:rPr>
        <w:b/>
        <w:bCs/>
      </w:rPr>
      <w:tblPr/>
      <w:tcPr>
        <w:tcBorders>
          <w:top w:val="single" w:sz="18" w:space="0" w:color="00E4D7" w:themeColor="accent6" w:themeTint="BF"/>
        </w:tcBorders>
      </w:tcPr>
    </w:tblStylePr>
    <w:tblStylePr w:type="firstCol">
      <w:rPr>
        <w:b/>
        <w:bCs/>
      </w:rPr>
    </w:tblStylePr>
    <w:tblStylePr w:type="lastCol">
      <w:rPr>
        <w:b/>
        <w:bCs/>
      </w:rPr>
    </w:tblStylePr>
    <w:tblStylePr w:type="band1Vert">
      <w:tblPr/>
      <w:tcPr>
        <w:shd w:val="clear" w:color="auto" w:fill="43FFF4" w:themeFill="accent6" w:themeFillTint="7F"/>
      </w:tcPr>
    </w:tblStylePr>
    <w:tblStylePr w:type="band1Horz">
      <w:tblPr/>
      <w:tcPr>
        <w:shd w:val="clear" w:color="auto" w:fill="43FFF4"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insideH w:val="single" w:sz="8" w:space="0" w:color="FF9E1B" w:themeColor="accent1"/>
        <w:insideV w:val="single" w:sz="8" w:space="0" w:color="FF9E1B" w:themeColor="accent1"/>
      </w:tblBorders>
    </w:tblPr>
    <w:tcPr>
      <w:shd w:val="clear" w:color="auto" w:fill="FFE6C6" w:themeFill="accent1" w:themeFillTint="3F"/>
    </w:tcPr>
    <w:tblStylePr w:type="firstRow">
      <w:rPr>
        <w:b/>
        <w:bCs/>
        <w:color w:val="232222" w:themeColor="text1"/>
      </w:rPr>
      <w:tblPr/>
      <w:tcPr>
        <w:shd w:val="clear" w:color="auto" w:fill="FFF5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EBD1" w:themeFill="accent1" w:themeFillTint="33"/>
      </w:tcPr>
    </w:tblStylePr>
    <w:tblStylePr w:type="band1Vert">
      <w:tblPr/>
      <w:tcPr>
        <w:shd w:val="clear" w:color="auto" w:fill="FFCE8D" w:themeFill="accent1" w:themeFillTint="7F"/>
      </w:tcPr>
    </w:tblStylePr>
    <w:tblStylePr w:type="band1Horz">
      <w:tblPr/>
      <w:tcPr>
        <w:tcBorders>
          <w:insideH w:val="single" w:sz="6" w:space="0" w:color="FF9E1B" w:themeColor="accent1"/>
          <w:insideV w:val="single" w:sz="6" w:space="0" w:color="FF9E1B" w:themeColor="accent1"/>
        </w:tcBorders>
        <w:shd w:val="clear" w:color="auto" w:fill="FFCE8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insideH w:val="single" w:sz="8" w:space="0" w:color="00B2A8" w:themeColor="accent2"/>
        <w:insideV w:val="single" w:sz="8" w:space="0" w:color="00B2A8" w:themeColor="accent2"/>
      </w:tblBorders>
    </w:tblPr>
    <w:tcPr>
      <w:shd w:val="clear" w:color="auto" w:fill="ACFFFA" w:themeFill="accent2" w:themeFillTint="3F"/>
    </w:tcPr>
    <w:tblStylePr w:type="firstRow">
      <w:rPr>
        <w:b/>
        <w:bCs/>
        <w:color w:val="232222" w:themeColor="text1"/>
      </w:rPr>
      <w:tblPr/>
      <w:tcPr>
        <w:shd w:val="clear" w:color="auto" w:fill="DEFFFD"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2" w:themeFillTint="33"/>
      </w:tcPr>
    </w:tblStylePr>
    <w:tblStylePr w:type="band1Vert">
      <w:tblPr/>
      <w:tcPr>
        <w:shd w:val="clear" w:color="auto" w:fill="59FFF5" w:themeFill="accent2" w:themeFillTint="7F"/>
      </w:tcPr>
    </w:tblStylePr>
    <w:tblStylePr w:type="band1Horz">
      <w:tblPr/>
      <w:tcPr>
        <w:tcBorders>
          <w:insideH w:val="single" w:sz="6" w:space="0" w:color="00B2A8" w:themeColor="accent2"/>
          <w:insideV w:val="single" w:sz="6" w:space="0" w:color="00B2A8" w:themeColor="accent2"/>
        </w:tcBorders>
        <w:shd w:val="clear" w:color="auto" w:fill="59FFF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cPr>
      <w:shd w:val="clear" w:color="auto" w:fill="FAFFB7" w:themeFill="accent3" w:themeFillTint="3F"/>
    </w:tcPr>
    <w:tblStylePr w:type="firstRow">
      <w:rPr>
        <w:b/>
        <w:bCs/>
        <w:color w:val="232222" w:themeColor="text1"/>
      </w:rPr>
      <w:tblPr/>
      <w:tcPr>
        <w:shd w:val="clear" w:color="auto" w:fill="FDFFE2"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BFFC5" w:themeFill="accent3" w:themeFillTint="33"/>
      </w:tcPr>
    </w:tblStylePr>
    <w:tblStylePr w:type="band1Vert">
      <w:tblPr/>
      <w:tcPr>
        <w:shd w:val="clear" w:color="auto" w:fill="F5FF6E" w:themeFill="accent3" w:themeFillTint="7F"/>
      </w:tcPr>
    </w:tblStylePr>
    <w:tblStylePr w:type="band1Horz">
      <w:tblPr/>
      <w:tcPr>
        <w:tcBorders>
          <w:insideH w:val="single" w:sz="6" w:space="0" w:color="CEDC00" w:themeColor="accent3"/>
          <w:insideV w:val="single" w:sz="6" w:space="0" w:color="CEDC00" w:themeColor="accent3"/>
        </w:tcBorders>
        <w:shd w:val="clear" w:color="auto" w:fill="F5FF6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insideH w:val="single" w:sz="8" w:space="0" w:color="333641" w:themeColor="accent4"/>
        <w:insideV w:val="single" w:sz="8" w:space="0" w:color="333641" w:themeColor="accent4"/>
      </w:tblBorders>
    </w:tblPr>
    <w:tcPr>
      <w:shd w:val="clear" w:color="auto" w:fill="C8CAD4" w:themeFill="accent4" w:themeFillTint="3F"/>
    </w:tcPr>
    <w:tblStylePr w:type="firstRow">
      <w:rPr>
        <w:b/>
        <w:bCs/>
        <w:color w:val="232222" w:themeColor="text1"/>
      </w:rPr>
      <w:tblPr/>
      <w:tcPr>
        <w:shd w:val="clear" w:color="auto" w:fill="E9EAEE"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2D4DC" w:themeFill="accent4" w:themeFillTint="33"/>
      </w:tcPr>
    </w:tblStylePr>
    <w:tblStylePr w:type="band1Vert">
      <w:tblPr/>
      <w:tcPr>
        <w:shd w:val="clear" w:color="auto" w:fill="9196A8" w:themeFill="accent4" w:themeFillTint="7F"/>
      </w:tcPr>
    </w:tblStylePr>
    <w:tblStylePr w:type="band1Horz">
      <w:tblPr/>
      <w:tcPr>
        <w:tcBorders>
          <w:insideH w:val="single" w:sz="6" w:space="0" w:color="333641" w:themeColor="accent4"/>
          <w:insideV w:val="single" w:sz="6" w:space="0" w:color="333641" w:themeColor="accent4"/>
        </w:tcBorders>
        <w:shd w:val="clear" w:color="auto" w:fill="9196A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insideH w:val="single" w:sz="8" w:space="0" w:color="FFC576" w:themeColor="accent5"/>
        <w:insideV w:val="single" w:sz="8" w:space="0" w:color="FFC576" w:themeColor="accent5"/>
      </w:tblBorders>
    </w:tblPr>
    <w:tcPr>
      <w:shd w:val="clear" w:color="auto" w:fill="FFF0DD" w:themeFill="accent5" w:themeFillTint="3F"/>
    </w:tcPr>
    <w:tblStylePr w:type="firstRow">
      <w:rPr>
        <w:b/>
        <w:bCs/>
        <w:color w:val="232222" w:themeColor="text1"/>
      </w:rPr>
      <w:tblPr/>
      <w:tcPr>
        <w:shd w:val="clear" w:color="auto" w:fill="FFF9F1"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F3E3" w:themeFill="accent5" w:themeFillTint="33"/>
      </w:tcPr>
    </w:tblStylePr>
    <w:tblStylePr w:type="band1Vert">
      <w:tblPr/>
      <w:tcPr>
        <w:shd w:val="clear" w:color="auto" w:fill="FFE2BA" w:themeFill="accent5" w:themeFillTint="7F"/>
      </w:tcPr>
    </w:tblStylePr>
    <w:tblStylePr w:type="band1Horz">
      <w:tblPr/>
      <w:tcPr>
        <w:tcBorders>
          <w:insideH w:val="single" w:sz="6" w:space="0" w:color="FFC576" w:themeColor="accent5"/>
          <w:insideV w:val="single" w:sz="6" w:space="0" w:color="FFC576" w:themeColor="accent5"/>
        </w:tcBorders>
        <w:shd w:val="clear" w:color="auto" w:fill="FFE2B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insideH w:val="single" w:sz="8" w:space="0" w:color="00867F" w:themeColor="accent6"/>
        <w:insideV w:val="single" w:sz="8" w:space="0" w:color="00867F" w:themeColor="accent6"/>
      </w:tblBorders>
    </w:tblPr>
    <w:tcPr>
      <w:shd w:val="clear" w:color="auto" w:fill="A2FFF9" w:themeFill="accent6" w:themeFillTint="3F"/>
    </w:tcPr>
    <w:tblStylePr w:type="firstRow">
      <w:rPr>
        <w:b/>
        <w:bCs/>
        <w:color w:val="232222" w:themeColor="text1"/>
      </w:rPr>
      <w:tblPr/>
      <w:tcPr>
        <w:shd w:val="clear" w:color="auto" w:fill="DAFFFC"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3FFFA" w:themeFill="accent6" w:themeFillTint="33"/>
      </w:tcPr>
    </w:tblStylePr>
    <w:tblStylePr w:type="band1Vert">
      <w:tblPr/>
      <w:tcPr>
        <w:shd w:val="clear" w:color="auto" w:fill="43FFF4" w:themeFill="accent6" w:themeFillTint="7F"/>
      </w:tcPr>
    </w:tblStylePr>
    <w:tblStylePr w:type="band1Horz">
      <w:tblPr/>
      <w:tcPr>
        <w:tcBorders>
          <w:insideH w:val="single" w:sz="6" w:space="0" w:color="00867F" w:themeColor="accent6"/>
          <w:insideV w:val="single" w:sz="6" w:space="0" w:color="00867F" w:themeColor="accent6"/>
        </w:tcBorders>
        <w:shd w:val="clear" w:color="auto" w:fill="43FFF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E1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E1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E1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E1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E8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E8D"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5"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C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C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F6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F6E"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A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6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6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6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6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6A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96A8"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57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57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57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57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B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BA"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67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67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67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67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F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F4"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343741"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FF9E1B" w:themeColor="accent1"/>
        <w:bottom w:val="single" w:sz="8" w:space="0" w:color="FF9E1B" w:themeColor="accent1"/>
      </w:tblBorders>
    </w:tblPr>
    <w:tblStylePr w:type="firstRow">
      <w:rPr>
        <w:rFonts w:asciiTheme="majorHAnsi" w:eastAsiaTheme="majorEastAsia" w:hAnsiTheme="majorHAnsi" w:cstheme="majorBidi"/>
      </w:rPr>
      <w:tblPr/>
      <w:tcPr>
        <w:tcBorders>
          <w:top w:val="nil"/>
          <w:bottom w:val="single" w:sz="8" w:space="0" w:color="FF9E1B" w:themeColor="accent1"/>
        </w:tcBorders>
      </w:tcPr>
    </w:tblStylePr>
    <w:tblStylePr w:type="lastRow">
      <w:rPr>
        <w:b/>
        <w:bCs/>
        <w:color w:val="343741" w:themeColor="text2"/>
      </w:rPr>
      <w:tblPr/>
      <w:tcPr>
        <w:tcBorders>
          <w:top w:val="single" w:sz="8" w:space="0" w:color="FF9E1B" w:themeColor="accent1"/>
          <w:bottom w:val="single" w:sz="8" w:space="0" w:color="FF9E1B" w:themeColor="accent1"/>
        </w:tcBorders>
      </w:tcPr>
    </w:tblStylePr>
    <w:tblStylePr w:type="firstCol">
      <w:rPr>
        <w:b/>
        <w:bCs/>
      </w:rPr>
    </w:tblStylePr>
    <w:tblStylePr w:type="lastCol">
      <w:rPr>
        <w:b/>
        <w:bCs/>
      </w:rPr>
      <w:tblPr/>
      <w:tcPr>
        <w:tcBorders>
          <w:top w:val="single" w:sz="8" w:space="0" w:color="FF9E1B" w:themeColor="accent1"/>
          <w:bottom w:val="single" w:sz="8" w:space="0" w:color="FF9E1B" w:themeColor="accent1"/>
        </w:tcBorders>
      </w:tcPr>
    </w:tblStylePr>
    <w:tblStylePr w:type="band1Vert">
      <w:tblPr/>
      <w:tcPr>
        <w:shd w:val="clear" w:color="auto" w:fill="FFE6C6" w:themeFill="accent1" w:themeFillTint="3F"/>
      </w:tcPr>
    </w:tblStylePr>
    <w:tblStylePr w:type="band1Horz">
      <w:tblPr/>
      <w:tcPr>
        <w:shd w:val="clear" w:color="auto" w:fill="FFE6C6"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00B2A8" w:themeColor="accent2"/>
        <w:bottom w:val="single" w:sz="8" w:space="0" w:color="00B2A8" w:themeColor="accent2"/>
      </w:tblBorders>
    </w:tblPr>
    <w:tblStylePr w:type="firstRow">
      <w:rPr>
        <w:rFonts w:asciiTheme="majorHAnsi" w:eastAsiaTheme="majorEastAsia" w:hAnsiTheme="majorHAnsi" w:cstheme="majorBidi"/>
      </w:rPr>
      <w:tblPr/>
      <w:tcPr>
        <w:tcBorders>
          <w:top w:val="nil"/>
          <w:bottom w:val="single" w:sz="8" w:space="0" w:color="00B2A8" w:themeColor="accent2"/>
        </w:tcBorders>
      </w:tcPr>
    </w:tblStylePr>
    <w:tblStylePr w:type="lastRow">
      <w:rPr>
        <w:b/>
        <w:bCs/>
        <w:color w:val="343741" w:themeColor="text2"/>
      </w:rPr>
      <w:tblPr/>
      <w:tcPr>
        <w:tcBorders>
          <w:top w:val="single" w:sz="8" w:space="0" w:color="00B2A8" w:themeColor="accent2"/>
          <w:bottom w:val="single" w:sz="8" w:space="0" w:color="00B2A8" w:themeColor="accent2"/>
        </w:tcBorders>
      </w:tcPr>
    </w:tblStylePr>
    <w:tblStylePr w:type="firstCol">
      <w:rPr>
        <w:b/>
        <w:bCs/>
      </w:rPr>
    </w:tblStylePr>
    <w:tblStylePr w:type="lastCol">
      <w:rPr>
        <w:b/>
        <w:bCs/>
      </w:rPr>
      <w:tblPr/>
      <w:tcPr>
        <w:tcBorders>
          <w:top w:val="single" w:sz="8" w:space="0" w:color="00B2A8" w:themeColor="accent2"/>
          <w:bottom w:val="single" w:sz="8" w:space="0" w:color="00B2A8" w:themeColor="accent2"/>
        </w:tcBorders>
      </w:tcPr>
    </w:tblStylePr>
    <w:tblStylePr w:type="band1Vert">
      <w:tblPr/>
      <w:tcPr>
        <w:shd w:val="clear" w:color="auto" w:fill="ACFFFA" w:themeFill="accent2" w:themeFillTint="3F"/>
      </w:tcPr>
    </w:tblStylePr>
    <w:tblStylePr w:type="band1Horz">
      <w:tblPr/>
      <w:tcPr>
        <w:shd w:val="clear" w:color="auto" w:fill="ACFFF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CEDC00" w:themeColor="accent3"/>
        <w:bottom w:val="single" w:sz="8" w:space="0" w:color="CEDC00" w:themeColor="accent3"/>
      </w:tblBorders>
    </w:tblPr>
    <w:tblStylePr w:type="firstRow">
      <w:rPr>
        <w:rFonts w:asciiTheme="majorHAnsi" w:eastAsiaTheme="majorEastAsia" w:hAnsiTheme="majorHAnsi" w:cstheme="majorBidi"/>
      </w:rPr>
      <w:tblPr/>
      <w:tcPr>
        <w:tcBorders>
          <w:top w:val="nil"/>
          <w:bottom w:val="single" w:sz="8" w:space="0" w:color="CEDC00" w:themeColor="accent3"/>
        </w:tcBorders>
      </w:tcPr>
    </w:tblStylePr>
    <w:tblStylePr w:type="lastRow">
      <w:rPr>
        <w:b/>
        <w:bCs/>
        <w:color w:val="343741" w:themeColor="text2"/>
      </w:rPr>
      <w:tblPr/>
      <w:tcPr>
        <w:tcBorders>
          <w:top w:val="single" w:sz="8" w:space="0" w:color="CEDC00" w:themeColor="accent3"/>
          <w:bottom w:val="single" w:sz="8" w:space="0" w:color="CEDC00" w:themeColor="accent3"/>
        </w:tcBorders>
      </w:tcPr>
    </w:tblStylePr>
    <w:tblStylePr w:type="firstCol">
      <w:rPr>
        <w:b/>
        <w:bCs/>
      </w:rPr>
    </w:tblStylePr>
    <w:tblStylePr w:type="lastCol">
      <w:rPr>
        <w:b/>
        <w:bCs/>
      </w:rPr>
      <w:tblPr/>
      <w:tcPr>
        <w:tcBorders>
          <w:top w:val="single" w:sz="8" w:space="0" w:color="CEDC00" w:themeColor="accent3"/>
          <w:bottom w:val="single" w:sz="8" w:space="0" w:color="CEDC00" w:themeColor="accent3"/>
        </w:tcBorders>
      </w:tcPr>
    </w:tblStylePr>
    <w:tblStylePr w:type="band1Vert">
      <w:tblPr/>
      <w:tcPr>
        <w:shd w:val="clear" w:color="auto" w:fill="FAFFB7" w:themeFill="accent3" w:themeFillTint="3F"/>
      </w:tcPr>
    </w:tblStylePr>
    <w:tblStylePr w:type="band1Horz">
      <w:tblPr/>
      <w:tcPr>
        <w:shd w:val="clear" w:color="auto" w:fill="FAFFB7"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333641" w:themeColor="accent4"/>
        <w:bottom w:val="single" w:sz="8" w:space="0" w:color="333641" w:themeColor="accent4"/>
      </w:tblBorders>
    </w:tblPr>
    <w:tblStylePr w:type="firstRow">
      <w:rPr>
        <w:rFonts w:asciiTheme="majorHAnsi" w:eastAsiaTheme="majorEastAsia" w:hAnsiTheme="majorHAnsi" w:cstheme="majorBidi"/>
      </w:rPr>
      <w:tblPr/>
      <w:tcPr>
        <w:tcBorders>
          <w:top w:val="nil"/>
          <w:bottom w:val="single" w:sz="8" w:space="0" w:color="333641" w:themeColor="accent4"/>
        </w:tcBorders>
      </w:tcPr>
    </w:tblStylePr>
    <w:tblStylePr w:type="lastRow">
      <w:rPr>
        <w:b/>
        <w:bCs/>
        <w:color w:val="343741" w:themeColor="text2"/>
      </w:rPr>
      <w:tblPr/>
      <w:tcPr>
        <w:tcBorders>
          <w:top w:val="single" w:sz="8" w:space="0" w:color="333641" w:themeColor="accent4"/>
          <w:bottom w:val="single" w:sz="8" w:space="0" w:color="333641" w:themeColor="accent4"/>
        </w:tcBorders>
      </w:tcPr>
    </w:tblStylePr>
    <w:tblStylePr w:type="firstCol">
      <w:rPr>
        <w:b/>
        <w:bCs/>
      </w:rPr>
    </w:tblStylePr>
    <w:tblStylePr w:type="lastCol">
      <w:rPr>
        <w:b/>
        <w:bCs/>
      </w:rPr>
      <w:tblPr/>
      <w:tcPr>
        <w:tcBorders>
          <w:top w:val="single" w:sz="8" w:space="0" w:color="333641" w:themeColor="accent4"/>
          <w:bottom w:val="single" w:sz="8" w:space="0" w:color="333641" w:themeColor="accent4"/>
        </w:tcBorders>
      </w:tcPr>
    </w:tblStylePr>
    <w:tblStylePr w:type="band1Vert">
      <w:tblPr/>
      <w:tcPr>
        <w:shd w:val="clear" w:color="auto" w:fill="C8CAD4" w:themeFill="accent4" w:themeFillTint="3F"/>
      </w:tcPr>
    </w:tblStylePr>
    <w:tblStylePr w:type="band1Horz">
      <w:tblPr/>
      <w:tcPr>
        <w:shd w:val="clear" w:color="auto" w:fill="C8CAD4"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FFC576" w:themeColor="accent5"/>
        <w:bottom w:val="single" w:sz="8" w:space="0" w:color="FFC576" w:themeColor="accent5"/>
      </w:tblBorders>
    </w:tblPr>
    <w:tblStylePr w:type="firstRow">
      <w:rPr>
        <w:rFonts w:asciiTheme="majorHAnsi" w:eastAsiaTheme="majorEastAsia" w:hAnsiTheme="majorHAnsi" w:cstheme="majorBidi"/>
      </w:rPr>
      <w:tblPr/>
      <w:tcPr>
        <w:tcBorders>
          <w:top w:val="nil"/>
          <w:bottom w:val="single" w:sz="8" w:space="0" w:color="FFC576" w:themeColor="accent5"/>
        </w:tcBorders>
      </w:tcPr>
    </w:tblStylePr>
    <w:tblStylePr w:type="lastRow">
      <w:rPr>
        <w:b/>
        <w:bCs/>
        <w:color w:val="343741" w:themeColor="text2"/>
      </w:rPr>
      <w:tblPr/>
      <w:tcPr>
        <w:tcBorders>
          <w:top w:val="single" w:sz="8" w:space="0" w:color="FFC576" w:themeColor="accent5"/>
          <w:bottom w:val="single" w:sz="8" w:space="0" w:color="FFC576" w:themeColor="accent5"/>
        </w:tcBorders>
      </w:tcPr>
    </w:tblStylePr>
    <w:tblStylePr w:type="firstCol">
      <w:rPr>
        <w:b/>
        <w:bCs/>
      </w:rPr>
    </w:tblStylePr>
    <w:tblStylePr w:type="lastCol">
      <w:rPr>
        <w:b/>
        <w:bCs/>
      </w:rPr>
      <w:tblPr/>
      <w:tcPr>
        <w:tcBorders>
          <w:top w:val="single" w:sz="8" w:space="0" w:color="FFC576" w:themeColor="accent5"/>
          <w:bottom w:val="single" w:sz="8" w:space="0" w:color="FFC576" w:themeColor="accent5"/>
        </w:tcBorders>
      </w:tcPr>
    </w:tblStylePr>
    <w:tblStylePr w:type="band1Vert">
      <w:tblPr/>
      <w:tcPr>
        <w:shd w:val="clear" w:color="auto" w:fill="FFF0DD" w:themeFill="accent5" w:themeFillTint="3F"/>
      </w:tcPr>
    </w:tblStylePr>
    <w:tblStylePr w:type="band1Horz">
      <w:tblPr/>
      <w:tcPr>
        <w:shd w:val="clear" w:color="auto" w:fill="FFF0DD"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00867F" w:themeColor="accent6"/>
        <w:bottom w:val="single" w:sz="8" w:space="0" w:color="00867F" w:themeColor="accent6"/>
      </w:tblBorders>
    </w:tblPr>
    <w:tblStylePr w:type="firstRow">
      <w:rPr>
        <w:rFonts w:asciiTheme="majorHAnsi" w:eastAsiaTheme="majorEastAsia" w:hAnsiTheme="majorHAnsi" w:cstheme="majorBidi"/>
      </w:rPr>
      <w:tblPr/>
      <w:tcPr>
        <w:tcBorders>
          <w:top w:val="nil"/>
          <w:bottom w:val="single" w:sz="8" w:space="0" w:color="00867F" w:themeColor="accent6"/>
        </w:tcBorders>
      </w:tcPr>
    </w:tblStylePr>
    <w:tblStylePr w:type="lastRow">
      <w:rPr>
        <w:b/>
        <w:bCs/>
        <w:color w:val="343741" w:themeColor="text2"/>
      </w:rPr>
      <w:tblPr/>
      <w:tcPr>
        <w:tcBorders>
          <w:top w:val="single" w:sz="8" w:space="0" w:color="00867F" w:themeColor="accent6"/>
          <w:bottom w:val="single" w:sz="8" w:space="0" w:color="00867F" w:themeColor="accent6"/>
        </w:tcBorders>
      </w:tcPr>
    </w:tblStylePr>
    <w:tblStylePr w:type="firstCol">
      <w:rPr>
        <w:b/>
        <w:bCs/>
      </w:rPr>
    </w:tblStylePr>
    <w:tblStylePr w:type="lastCol">
      <w:rPr>
        <w:b/>
        <w:bCs/>
      </w:rPr>
      <w:tblPr/>
      <w:tcPr>
        <w:tcBorders>
          <w:top w:val="single" w:sz="8" w:space="0" w:color="00867F" w:themeColor="accent6"/>
          <w:bottom w:val="single" w:sz="8" w:space="0" w:color="00867F" w:themeColor="accent6"/>
        </w:tcBorders>
      </w:tcPr>
    </w:tblStylePr>
    <w:tblStylePr w:type="band1Vert">
      <w:tblPr/>
      <w:tcPr>
        <w:shd w:val="clear" w:color="auto" w:fill="A2FFF9" w:themeFill="accent6" w:themeFillTint="3F"/>
      </w:tcPr>
    </w:tblStylePr>
    <w:tblStylePr w:type="band1Horz">
      <w:tblPr/>
      <w:tcPr>
        <w:shd w:val="clear" w:color="auto" w:fill="A2FFF9"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tblBorders>
    </w:tblPr>
    <w:tblStylePr w:type="firstRow">
      <w:rPr>
        <w:sz w:val="24"/>
        <w:szCs w:val="24"/>
      </w:rPr>
      <w:tblPr/>
      <w:tcPr>
        <w:tcBorders>
          <w:top w:val="nil"/>
          <w:left w:val="nil"/>
          <w:bottom w:val="single" w:sz="24" w:space="0" w:color="FF9E1B" w:themeColor="accent1"/>
          <w:right w:val="nil"/>
          <w:insideH w:val="nil"/>
          <w:insideV w:val="nil"/>
        </w:tcBorders>
        <w:shd w:val="clear" w:color="auto" w:fill="FFFFFF" w:themeFill="background1"/>
      </w:tcPr>
    </w:tblStylePr>
    <w:tblStylePr w:type="lastRow">
      <w:tblPr/>
      <w:tcPr>
        <w:tcBorders>
          <w:top w:val="single" w:sz="8" w:space="0" w:color="FF9E1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E1B" w:themeColor="accent1"/>
          <w:insideH w:val="nil"/>
          <w:insideV w:val="nil"/>
        </w:tcBorders>
        <w:shd w:val="clear" w:color="auto" w:fill="FFFFFF" w:themeFill="background1"/>
      </w:tcPr>
    </w:tblStylePr>
    <w:tblStylePr w:type="lastCol">
      <w:tblPr/>
      <w:tcPr>
        <w:tcBorders>
          <w:top w:val="nil"/>
          <w:left w:val="single" w:sz="8" w:space="0" w:color="FF9E1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C6" w:themeFill="accent1" w:themeFillTint="3F"/>
      </w:tcPr>
    </w:tblStylePr>
    <w:tblStylePr w:type="band1Horz">
      <w:tblPr/>
      <w:tcPr>
        <w:tcBorders>
          <w:top w:val="nil"/>
          <w:bottom w:val="nil"/>
          <w:insideH w:val="nil"/>
          <w:insideV w:val="nil"/>
        </w:tcBorders>
        <w:shd w:val="clear" w:color="auto" w:fill="FFE6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tblBorders>
    </w:tblPr>
    <w:tblStylePr w:type="firstRow">
      <w:rPr>
        <w:sz w:val="24"/>
        <w:szCs w:val="24"/>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tblPr/>
      <w:tcPr>
        <w:tcBorders>
          <w:top w:val="single" w:sz="8" w:space="0" w:color="00B2A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8" w:themeColor="accent2"/>
          <w:insideH w:val="nil"/>
          <w:insideV w:val="nil"/>
        </w:tcBorders>
        <w:shd w:val="clear" w:color="auto" w:fill="FFFFFF" w:themeFill="background1"/>
      </w:tcPr>
    </w:tblStylePr>
    <w:tblStylePr w:type="lastCol">
      <w:tblPr/>
      <w:tcPr>
        <w:tcBorders>
          <w:top w:val="nil"/>
          <w:left w:val="single" w:sz="8" w:space="0" w:color="00B2A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2" w:themeFillTint="3F"/>
      </w:tcPr>
    </w:tblStylePr>
    <w:tblStylePr w:type="band1Horz">
      <w:tblPr/>
      <w:tcPr>
        <w:tcBorders>
          <w:top w:val="nil"/>
          <w:bottom w:val="nil"/>
          <w:insideH w:val="nil"/>
          <w:insideV w:val="nil"/>
        </w:tcBorders>
        <w:shd w:val="clear" w:color="auto" w:fill="ACF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rPr>
        <w:sz w:val="24"/>
        <w:szCs w:val="24"/>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tblPr/>
      <w:tcPr>
        <w:tcBorders>
          <w:top w:val="single" w:sz="8" w:space="0" w:color="CEDC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C00" w:themeColor="accent3"/>
          <w:insideH w:val="nil"/>
          <w:insideV w:val="nil"/>
        </w:tcBorders>
        <w:shd w:val="clear" w:color="auto" w:fill="FFFFFF" w:themeFill="background1"/>
      </w:tcPr>
    </w:tblStylePr>
    <w:tblStylePr w:type="lastCol">
      <w:tblPr/>
      <w:tcPr>
        <w:tcBorders>
          <w:top w:val="nil"/>
          <w:left w:val="single" w:sz="8" w:space="0" w:color="CEDC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top w:val="nil"/>
          <w:bottom w:val="nil"/>
          <w:insideH w:val="nil"/>
          <w:insideV w:val="nil"/>
        </w:tcBorders>
        <w:shd w:val="clear" w:color="auto" w:fill="FAFFB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tblBorders>
    </w:tblPr>
    <w:tblStylePr w:type="firstRow">
      <w:rPr>
        <w:sz w:val="24"/>
        <w:szCs w:val="24"/>
      </w:rPr>
      <w:tblPr/>
      <w:tcPr>
        <w:tcBorders>
          <w:top w:val="nil"/>
          <w:left w:val="nil"/>
          <w:bottom w:val="single" w:sz="24" w:space="0" w:color="333641" w:themeColor="accent4"/>
          <w:right w:val="nil"/>
          <w:insideH w:val="nil"/>
          <w:insideV w:val="nil"/>
        </w:tcBorders>
        <w:shd w:val="clear" w:color="auto" w:fill="FFFFFF" w:themeFill="background1"/>
      </w:tcPr>
    </w:tblStylePr>
    <w:tblStylePr w:type="lastRow">
      <w:tblPr/>
      <w:tcPr>
        <w:tcBorders>
          <w:top w:val="single" w:sz="8" w:space="0" w:color="33364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641" w:themeColor="accent4"/>
          <w:insideH w:val="nil"/>
          <w:insideV w:val="nil"/>
        </w:tcBorders>
        <w:shd w:val="clear" w:color="auto" w:fill="FFFFFF" w:themeFill="background1"/>
      </w:tcPr>
    </w:tblStylePr>
    <w:tblStylePr w:type="lastCol">
      <w:tblPr/>
      <w:tcPr>
        <w:tcBorders>
          <w:top w:val="nil"/>
          <w:left w:val="single" w:sz="8" w:space="0" w:color="3336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AD4" w:themeFill="accent4" w:themeFillTint="3F"/>
      </w:tcPr>
    </w:tblStylePr>
    <w:tblStylePr w:type="band1Horz">
      <w:tblPr/>
      <w:tcPr>
        <w:tcBorders>
          <w:top w:val="nil"/>
          <w:bottom w:val="nil"/>
          <w:insideH w:val="nil"/>
          <w:insideV w:val="nil"/>
        </w:tcBorders>
        <w:shd w:val="clear" w:color="auto" w:fill="C8CA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tblBorders>
    </w:tblPr>
    <w:tblStylePr w:type="firstRow">
      <w:rPr>
        <w:sz w:val="24"/>
        <w:szCs w:val="24"/>
      </w:rPr>
      <w:tblPr/>
      <w:tcPr>
        <w:tcBorders>
          <w:top w:val="nil"/>
          <w:left w:val="nil"/>
          <w:bottom w:val="single" w:sz="24" w:space="0" w:color="FFC576" w:themeColor="accent5"/>
          <w:right w:val="nil"/>
          <w:insideH w:val="nil"/>
          <w:insideV w:val="nil"/>
        </w:tcBorders>
        <w:shd w:val="clear" w:color="auto" w:fill="FFFFFF" w:themeFill="background1"/>
      </w:tcPr>
    </w:tblStylePr>
    <w:tblStylePr w:type="lastRow">
      <w:tblPr/>
      <w:tcPr>
        <w:tcBorders>
          <w:top w:val="single" w:sz="8" w:space="0" w:color="FFC57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576" w:themeColor="accent5"/>
          <w:insideH w:val="nil"/>
          <w:insideV w:val="nil"/>
        </w:tcBorders>
        <w:shd w:val="clear" w:color="auto" w:fill="FFFFFF" w:themeFill="background1"/>
      </w:tcPr>
    </w:tblStylePr>
    <w:tblStylePr w:type="lastCol">
      <w:tblPr/>
      <w:tcPr>
        <w:tcBorders>
          <w:top w:val="nil"/>
          <w:left w:val="single" w:sz="8" w:space="0" w:color="FFC57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DD" w:themeFill="accent5" w:themeFillTint="3F"/>
      </w:tcPr>
    </w:tblStylePr>
    <w:tblStylePr w:type="band1Horz">
      <w:tblPr/>
      <w:tcPr>
        <w:tcBorders>
          <w:top w:val="nil"/>
          <w:bottom w:val="nil"/>
          <w:insideH w:val="nil"/>
          <w:insideV w:val="nil"/>
        </w:tcBorders>
        <w:shd w:val="clear" w:color="auto" w:fill="FFF0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tblBorders>
    </w:tblPr>
    <w:tblStylePr w:type="firstRow">
      <w:rPr>
        <w:sz w:val="24"/>
        <w:szCs w:val="24"/>
      </w:rPr>
      <w:tblPr/>
      <w:tcPr>
        <w:tcBorders>
          <w:top w:val="nil"/>
          <w:left w:val="nil"/>
          <w:bottom w:val="single" w:sz="24" w:space="0" w:color="00867F" w:themeColor="accent6"/>
          <w:right w:val="nil"/>
          <w:insideH w:val="nil"/>
          <w:insideV w:val="nil"/>
        </w:tcBorders>
        <w:shd w:val="clear" w:color="auto" w:fill="FFFFFF" w:themeFill="background1"/>
      </w:tcPr>
    </w:tblStylePr>
    <w:tblStylePr w:type="lastRow">
      <w:tblPr/>
      <w:tcPr>
        <w:tcBorders>
          <w:top w:val="single" w:sz="8" w:space="0" w:color="00867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67F" w:themeColor="accent6"/>
          <w:insideH w:val="nil"/>
          <w:insideV w:val="nil"/>
        </w:tcBorders>
        <w:shd w:val="clear" w:color="auto" w:fill="FFFFFF" w:themeFill="background1"/>
      </w:tcPr>
    </w:tblStylePr>
    <w:tblStylePr w:type="lastCol">
      <w:tblPr/>
      <w:tcPr>
        <w:tcBorders>
          <w:top w:val="nil"/>
          <w:left w:val="single" w:sz="8" w:space="0" w:color="00867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F9" w:themeFill="accent6" w:themeFillTint="3F"/>
      </w:tcPr>
    </w:tblStylePr>
    <w:tblStylePr w:type="band1Horz">
      <w:tblPr/>
      <w:tcPr>
        <w:tcBorders>
          <w:top w:val="nil"/>
          <w:bottom w:val="nil"/>
          <w:insideH w:val="nil"/>
          <w:insideV w:val="nil"/>
        </w:tcBorders>
        <w:shd w:val="clear" w:color="auto" w:fill="A2FF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single" w:sz="8" w:space="0" w:color="FFB554" w:themeColor="accent1" w:themeTint="BF"/>
      </w:tblBorders>
    </w:tblPr>
    <w:tblStylePr w:type="firstRow">
      <w:pPr>
        <w:spacing w:before="0" w:after="0" w:line="240" w:lineRule="auto"/>
      </w:pPr>
      <w:rPr>
        <w:b/>
        <w:bCs/>
        <w:color w:val="FFFFFF" w:themeColor="background1"/>
      </w:rPr>
      <w:tblPr/>
      <w:tcPr>
        <w:tcBorders>
          <w:top w:val="single" w:sz="8"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nil"/>
          <w:insideV w:val="nil"/>
        </w:tcBorders>
        <w:shd w:val="clear" w:color="auto" w:fill="FF9E1B" w:themeFill="accent1"/>
      </w:tcPr>
    </w:tblStylePr>
    <w:tblStylePr w:type="lastRow">
      <w:pPr>
        <w:spacing w:before="0" w:after="0" w:line="240" w:lineRule="auto"/>
      </w:pPr>
      <w:rPr>
        <w:b/>
        <w:bCs/>
      </w:rPr>
      <w:tblPr/>
      <w:tcPr>
        <w:tcBorders>
          <w:top w:val="double" w:sz="6"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6C6" w:themeFill="accent1" w:themeFillTint="3F"/>
      </w:tcPr>
    </w:tblStylePr>
    <w:tblStylePr w:type="band1Horz">
      <w:tblPr/>
      <w:tcPr>
        <w:tcBorders>
          <w:insideH w:val="nil"/>
          <w:insideV w:val="nil"/>
        </w:tcBorders>
        <w:shd w:val="clear" w:color="auto" w:fill="FFE6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single" w:sz="8" w:space="0" w:color="06FFF0" w:themeColor="accent2" w:themeTint="BF"/>
      </w:tblBorders>
    </w:tblPr>
    <w:tblStylePr w:type="firstRow">
      <w:pPr>
        <w:spacing w:before="0" w:after="0" w:line="240" w:lineRule="auto"/>
      </w:pPr>
      <w:rPr>
        <w:b/>
        <w:bCs/>
        <w:color w:val="FFFFFF" w:themeColor="background1"/>
      </w:rPr>
      <w:tblPr/>
      <w:tcPr>
        <w:tcBorders>
          <w:top w:val="single" w:sz="8"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nil"/>
          <w:insideV w:val="nil"/>
        </w:tcBorders>
        <w:shd w:val="clear" w:color="auto" w:fill="00B2A8" w:themeFill="accent2"/>
      </w:tcPr>
    </w:tblStylePr>
    <w:tblStylePr w:type="lastRow">
      <w:pPr>
        <w:spacing w:before="0" w:after="0" w:line="240" w:lineRule="auto"/>
      </w:pPr>
      <w:rPr>
        <w:b/>
        <w:bCs/>
      </w:rPr>
      <w:tblPr/>
      <w:tcPr>
        <w:tcBorders>
          <w:top w:val="double" w:sz="6"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2" w:themeFillTint="3F"/>
      </w:tcPr>
    </w:tblStylePr>
    <w:tblStylePr w:type="band1Horz">
      <w:tblPr/>
      <w:tcPr>
        <w:tcBorders>
          <w:insideH w:val="nil"/>
          <w:insideV w:val="nil"/>
        </w:tcBorders>
        <w:shd w:val="clear" w:color="auto" w:fill="ACF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tblBorders>
    </w:tblPr>
    <w:tblStylePr w:type="firstRow">
      <w:pPr>
        <w:spacing w:before="0" w:after="0" w:line="240" w:lineRule="auto"/>
      </w:pPr>
      <w:rPr>
        <w:b/>
        <w:bCs/>
        <w:color w:val="FFFFFF" w:themeColor="background1"/>
      </w:rPr>
      <w:tblPr/>
      <w:tcPr>
        <w:tc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shd w:val="clear" w:color="auto" w:fill="CEDC00" w:themeFill="accent3"/>
      </w:tcPr>
    </w:tblStylePr>
    <w:tblStylePr w:type="lastRow">
      <w:pPr>
        <w:spacing w:before="0" w:after="0" w:line="240" w:lineRule="auto"/>
      </w:pPr>
      <w:rPr>
        <w:b/>
        <w:bCs/>
      </w:rPr>
      <w:tblPr/>
      <w:tcPr>
        <w:tcBorders>
          <w:top w:val="double" w:sz="6"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FB7" w:themeFill="accent3" w:themeFillTint="3F"/>
      </w:tcPr>
    </w:tblStylePr>
    <w:tblStylePr w:type="band1Horz">
      <w:tblPr/>
      <w:tcPr>
        <w:tcBorders>
          <w:insideH w:val="nil"/>
          <w:insideV w:val="nil"/>
        </w:tcBorders>
        <w:shd w:val="clear" w:color="auto" w:fill="FAFFB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single" w:sz="8" w:space="0" w:color="5E6378" w:themeColor="accent4" w:themeTint="BF"/>
      </w:tblBorders>
    </w:tblPr>
    <w:tblStylePr w:type="firstRow">
      <w:pPr>
        <w:spacing w:before="0" w:after="0" w:line="240" w:lineRule="auto"/>
      </w:pPr>
      <w:rPr>
        <w:b/>
        <w:bCs/>
        <w:color w:val="FFFFFF" w:themeColor="background1"/>
      </w:rPr>
      <w:tblPr/>
      <w:tcPr>
        <w:tcBorders>
          <w:top w:val="single" w:sz="8"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nil"/>
          <w:insideV w:val="nil"/>
        </w:tcBorders>
        <w:shd w:val="clear" w:color="auto" w:fill="333641" w:themeFill="accent4"/>
      </w:tcPr>
    </w:tblStylePr>
    <w:tblStylePr w:type="lastRow">
      <w:pPr>
        <w:spacing w:before="0" w:after="0" w:line="240" w:lineRule="auto"/>
      </w:pPr>
      <w:rPr>
        <w:b/>
        <w:bCs/>
      </w:rPr>
      <w:tblPr/>
      <w:tcPr>
        <w:tcBorders>
          <w:top w:val="double" w:sz="6"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8CAD4" w:themeFill="accent4" w:themeFillTint="3F"/>
      </w:tcPr>
    </w:tblStylePr>
    <w:tblStylePr w:type="band1Horz">
      <w:tblPr/>
      <w:tcPr>
        <w:tcBorders>
          <w:insideH w:val="nil"/>
          <w:insideV w:val="nil"/>
        </w:tcBorders>
        <w:shd w:val="clear" w:color="auto" w:fill="C8CA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single" w:sz="8" w:space="0" w:color="FFD398" w:themeColor="accent5" w:themeTint="BF"/>
      </w:tblBorders>
    </w:tblPr>
    <w:tblStylePr w:type="firstRow">
      <w:pPr>
        <w:spacing w:before="0" w:after="0" w:line="240" w:lineRule="auto"/>
      </w:pPr>
      <w:rPr>
        <w:b/>
        <w:bCs/>
        <w:color w:val="FFFFFF" w:themeColor="background1"/>
      </w:rPr>
      <w:tblPr/>
      <w:tcPr>
        <w:tcBorders>
          <w:top w:val="single" w:sz="8"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nil"/>
          <w:insideV w:val="nil"/>
        </w:tcBorders>
        <w:shd w:val="clear" w:color="auto" w:fill="FFC576" w:themeFill="accent5"/>
      </w:tcPr>
    </w:tblStylePr>
    <w:tblStylePr w:type="lastRow">
      <w:pPr>
        <w:spacing w:before="0" w:after="0" w:line="240" w:lineRule="auto"/>
      </w:pPr>
      <w:rPr>
        <w:b/>
        <w:bCs/>
      </w:rPr>
      <w:tblPr/>
      <w:tcPr>
        <w:tcBorders>
          <w:top w:val="double" w:sz="6"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DD" w:themeFill="accent5" w:themeFillTint="3F"/>
      </w:tcPr>
    </w:tblStylePr>
    <w:tblStylePr w:type="band1Horz">
      <w:tblPr/>
      <w:tcPr>
        <w:tcBorders>
          <w:insideH w:val="nil"/>
          <w:insideV w:val="nil"/>
        </w:tcBorders>
        <w:shd w:val="clear" w:color="auto" w:fill="FFF0D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single" w:sz="8" w:space="0" w:color="00E4D7" w:themeColor="accent6" w:themeTint="BF"/>
      </w:tblBorders>
    </w:tblPr>
    <w:tblStylePr w:type="firstRow">
      <w:pPr>
        <w:spacing w:before="0" w:after="0" w:line="240" w:lineRule="auto"/>
      </w:pPr>
      <w:rPr>
        <w:b/>
        <w:bCs/>
        <w:color w:val="FFFFFF" w:themeColor="background1"/>
      </w:rPr>
      <w:tblPr/>
      <w:tcPr>
        <w:tcBorders>
          <w:top w:val="single" w:sz="8"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nil"/>
          <w:insideV w:val="nil"/>
        </w:tcBorders>
        <w:shd w:val="clear" w:color="auto" w:fill="00867F" w:themeFill="accent6"/>
      </w:tcPr>
    </w:tblStylePr>
    <w:tblStylePr w:type="lastRow">
      <w:pPr>
        <w:spacing w:before="0" w:after="0" w:line="240" w:lineRule="auto"/>
      </w:pPr>
      <w:rPr>
        <w:b/>
        <w:bCs/>
      </w:rPr>
      <w:tblPr/>
      <w:tcPr>
        <w:tcBorders>
          <w:top w:val="double" w:sz="6"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nil"/>
          <w:insideV w:val="nil"/>
        </w:tcBorders>
      </w:tcPr>
    </w:tblStylePr>
    <w:tblStylePr w:type="firstCol">
      <w:rPr>
        <w:b/>
        <w:bCs/>
      </w:rPr>
    </w:tblStylePr>
    <w:tblStylePr w:type="lastCol">
      <w:rPr>
        <w:b/>
        <w:bCs/>
      </w:rPr>
    </w:tblStylePr>
    <w:tblStylePr w:type="band1Vert">
      <w:tblPr/>
      <w:tcPr>
        <w:shd w:val="clear" w:color="auto" w:fill="A2FFF9" w:themeFill="accent6" w:themeFillTint="3F"/>
      </w:tcPr>
    </w:tblStylePr>
    <w:tblStylePr w:type="band1Horz">
      <w:tblPr/>
      <w:tcPr>
        <w:tcBorders>
          <w:insideH w:val="nil"/>
          <w:insideV w:val="nil"/>
        </w:tcBorders>
        <w:shd w:val="clear" w:color="auto" w:fill="A2FF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E1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E1B" w:themeFill="accent1"/>
      </w:tcPr>
    </w:tblStylePr>
    <w:tblStylePr w:type="lastCol">
      <w:rPr>
        <w:b/>
        <w:bCs/>
        <w:color w:val="FFFFFF" w:themeColor="background1"/>
      </w:rPr>
      <w:tblPr/>
      <w:tcPr>
        <w:tcBorders>
          <w:left w:val="nil"/>
          <w:right w:val="nil"/>
          <w:insideH w:val="nil"/>
          <w:insideV w:val="nil"/>
        </w:tcBorders>
        <w:shd w:val="clear" w:color="auto" w:fill="FF9E1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8" w:themeFill="accent2"/>
      </w:tcPr>
    </w:tblStylePr>
    <w:tblStylePr w:type="lastCol">
      <w:rPr>
        <w:b/>
        <w:bCs/>
        <w:color w:val="FFFFFF" w:themeColor="background1"/>
      </w:rPr>
      <w:tblPr/>
      <w:tcPr>
        <w:tcBorders>
          <w:left w:val="nil"/>
          <w:right w:val="nil"/>
          <w:insideH w:val="nil"/>
          <w:insideV w:val="nil"/>
        </w:tcBorders>
        <w:shd w:val="clear" w:color="auto" w:fill="00B2A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C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C00" w:themeFill="accent3"/>
      </w:tcPr>
    </w:tblStylePr>
    <w:tblStylePr w:type="lastCol">
      <w:rPr>
        <w:b/>
        <w:bCs/>
        <w:color w:val="FFFFFF" w:themeColor="background1"/>
      </w:rPr>
      <w:tblPr/>
      <w:tcPr>
        <w:tcBorders>
          <w:left w:val="nil"/>
          <w:right w:val="nil"/>
          <w:insideH w:val="nil"/>
          <w:insideV w:val="nil"/>
        </w:tcBorders>
        <w:shd w:val="clear" w:color="auto" w:fill="CEDC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6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641" w:themeFill="accent4"/>
      </w:tcPr>
    </w:tblStylePr>
    <w:tblStylePr w:type="lastCol">
      <w:rPr>
        <w:b/>
        <w:bCs/>
        <w:color w:val="FFFFFF" w:themeColor="background1"/>
      </w:rPr>
      <w:tblPr/>
      <w:tcPr>
        <w:tcBorders>
          <w:left w:val="nil"/>
          <w:right w:val="nil"/>
          <w:insideH w:val="nil"/>
          <w:insideV w:val="nil"/>
        </w:tcBorders>
        <w:shd w:val="clear" w:color="auto" w:fill="3336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57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576" w:themeFill="accent5"/>
      </w:tcPr>
    </w:tblStylePr>
    <w:tblStylePr w:type="lastCol">
      <w:rPr>
        <w:b/>
        <w:bCs/>
        <w:color w:val="FFFFFF" w:themeColor="background1"/>
      </w:rPr>
      <w:tblPr/>
      <w:tcPr>
        <w:tcBorders>
          <w:left w:val="nil"/>
          <w:right w:val="nil"/>
          <w:insideH w:val="nil"/>
          <w:insideV w:val="nil"/>
        </w:tcBorders>
        <w:shd w:val="clear" w:color="auto" w:fill="FFC57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67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67F" w:themeFill="accent6"/>
      </w:tcPr>
    </w:tblStylePr>
    <w:tblStylePr w:type="lastCol">
      <w:rPr>
        <w:b/>
        <w:bCs/>
        <w:color w:val="FFFFFF" w:themeColor="background1"/>
      </w:rPr>
      <w:tblPr/>
      <w:tcPr>
        <w:tcBorders>
          <w:left w:val="nil"/>
          <w:right w:val="nil"/>
          <w:insideH w:val="nil"/>
          <w:insideV w:val="nil"/>
        </w:tcBorders>
        <w:shd w:val="clear" w:color="auto" w:fill="00867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AD3B4D"/>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FF9E1B" w:themeFill="accent1"/>
      </w:tcPr>
    </w:tblStylePr>
    <w:tblStylePr w:type="firstCol">
      <w:tblPr/>
      <w:tcPr>
        <w:shd w:val="clear" w:color="auto" w:fill="FFFFFF" w:themeFill="background1"/>
      </w:tcPr>
    </w:tblStylePr>
    <w:tblStylePr w:type="band1Vert">
      <w:tblPr/>
      <w:tcPr>
        <w:shd w:val="clear" w:color="auto" w:fill="F5F7D4"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343741"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343741"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343741"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343741"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FF9E1B"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37B59"/>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437B59"/>
    <w:pPr>
      <w:pBdr>
        <w:top w:val="single" w:sz="4" w:space="14" w:color="FF9E1B" w:themeColor="accent1"/>
        <w:left w:val="single" w:sz="4" w:space="12" w:color="FF9E1B" w:themeColor="accent1"/>
        <w:bottom w:val="single" w:sz="4" w:space="14" w:color="FF9E1B" w:themeColor="accent1"/>
        <w:right w:val="single" w:sz="4" w:space="12" w:color="FF9E1B" w:themeColor="accent1"/>
      </w:pBdr>
      <w:shd w:val="clear" w:color="auto" w:fill="FF9E1B" w:themeFill="accent1"/>
      <w:tabs>
        <w:tab w:val="left" w:pos="2268"/>
        <w:tab w:val="left" w:pos="4536"/>
        <w:tab w:val="left" w:pos="6804"/>
        <w:tab w:val="right" w:pos="9638"/>
      </w:tabs>
      <w:spacing w:line="300" w:lineRule="exact"/>
      <w:ind w:left="284" w:right="284"/>
    </w:pPr>
    <w:rPr>
      <w:color w:val="343741"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1A7B62"/>
    <w:pPr>
      <w:keepNext/>
    </w:pPr>
    <w:rPr>
      <w:b/>
      <w:color w:val="343741" w:themeColor="text2"/>
    </w:rPr>
  </w:style>
  <w:style w:type="paragraph" w:customStyle="1" w:styleId="TableHeadingCentre">
    <w:name w:val="Table Heading Centre"/>
    <w:basedOn w:val="TableTextCentre"/>
    <w:qFormat/>
    <w:rsid w:val="001A7B62"/>
    <w:pPr>
      <w:keepNext/>
    </w:pPr>
    <w:rPr>
      <w:b/>
      <w:color w:val="343741" w:themeColor="text2"/>
    </w:rPr>
  </w:style>
  <w:style w:type="paragraph" w:customStyle="1" w:styleId="TableHeadingRight">
    <w:name w:val="Table Heading Right"/>
    <w:basedOn w:val="TableTextRight"/>
    <w:qFormat/>
    <w:rsid w:val="001A7B62"/>
    <w:pPr>
      <w:keepNext/>
    </w:pPr>
    <w:rPr>
      <w:b/>
      <w:color w:val="343741"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lwpvicgovau.sharepoint.com/sites/ecm/DELWPTemplates/Resources%20Victoria/Resources%20Victoria%20Branded%20Templates/Branded%20templates/Resources%20Victoria_Blank%20A4%20Portrait.dotx?OR=81dd2b71-fb82-4b33-ac71-fed46bf0f87a&amp;CID=853ee8a1-a037-6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FBD063674B418B8A0D9E66AAF33D51"/>
        <w:category>
          <w:name w:val="General"/>
          <w:gallery w:val="placeholder"/>
        </w:category>
        <w:types>
          <w:type w:val="bbPlcHdr"/>
        </w:types>
        <w:behaviors>
          <w:behavior w:val="content"/>
        </w:behaviors>
        <w:guid w:val="{2711CC30-E52C-425E-8531-A87CB928C716}"/>
      </w:docPartPr>
      <w:docPartBody>
        <w:p w:rsidR="00134495" w:rsidRDefault="00134495" w:rsidP="00134495">
          <w:pPr>
            <w:pStyle w:val="67FBD063674B418B8A0D9E66AAF33D51"/>
          </w:pPr>
          <w:r w:rsidRPr="00344D8F">
            <w:rPr>
              <w:rStyle w:val="PlaceholderText"/>
            </w:rPr>
            <w:t>Click or tap here to enter text.</w:t>
          </w:r>
        </w:p>
      </w:docPartBody>
    </w:docPart>
    <w:docPart>
      <w:docPartPr>
        <w:name w:val="FC8A7BBB1C3A4071B813D594D8DFD02C"/>
        <w:category>
          <w:name w:val="General"/>
          <w:gallery w:val="placeholder"/>
        </w:category>
        <w:types>
          <w:type w:val="bbPlcHdr"/>
        </w:types>
        <w:behaviors>
          <w:behavior w:val="content"/>
        </w:behaviors>
        <w:guid w:val="{13A22573-8726-4DE6-920A-BCF2DDC333F7}"/>
      </w:docPartPr>
      <w:docPartBody>
        <w:p w:rsidR="00134495" w:rsidRDefault="00134495" w:rsidP="00134495">
          <w:pPr>
            <w:pStyle w:val="FC8A7BBB1C3A4071B813D594D8DFD02C"/>
          </w:pPr>
          <w:r w:rsidRPr="00344D8F">
            <w:rPr>
              <w:rStyle w:val="PlaceholderText"/>
            </w:rPr>
            <w:t>Click or tap here to enter text.</w:t>
          </w:r>
        </w:p>
      </w:docPartBody>
    </w:docPart>
    <w:docPart>
      <w:docPartPr>
        <w:name w:val="7072AEED5A254737847F4BF3C6A7ED48"/>
        <w:category>
          <w:name w:val="General"/>
          <w:gallery w:val="placeholder"/>
        </w:category>
        <w:types>
          <w:type w:val="bbPlcHdr"/>
        </w:types>
        <w:behaviors>
          <w:behavior w:val="content"/>
        </w:behaviors>
        <w:guid w:val="{8709C903-5011-4586-8638-8D5E544D51BA}"/>
      </w:docPartPr>
      <w:docPartBody>
        <w:p w:rsidR="00134495" w:rsidRDefault="00134495" w:rsidP="00134495">
          <w:pPr>
            <w:pStyle w:val="7072AEED5A254737847F4BF3C6A7ED48"/>
          </w:pPr>
          <w:r w:rsidRPr="00344D8F">
            <w:rPr>
              <w:rStyle w:val="PlaceholderText"/>
            </w:rPr>
            <w:t>Click or tap here to enter text.</w:t>
          </w:r>
        </w:p>
      </w:docPartBody>
    </w:docPart>
    <w:docPart>
      <w:docPartPr>
        <w:name w:val="30EFBED7AAA14BAD8EEB9F9A96981EAE"/>
        <w:category>
          <w:name w:val="General"/>
          <w:gallery w:val="placeholder"/>
        </w:category>
        <w:types>
          <w:type w:val="bbPlcHdr"/>
        </w:types>
        <w:behaviors>
          <w:behavior w:val="content"/>
        </w:behaviors>
        <w:guid w:val="{0C223CFD-5D9A-44D1-82CB-8F721F38AE5D}"/>
      </w:docPartPr>
      <w:docPartBody>
        <w:p w:rsidR="00134495" w:rsidRDefault="00134495" w:rsidP="00134495">
          <w:pPr>
            <w:pStyle w:val="30EFBED7AAA14BAD8EEB9F9A96981EAE"/>
          </w:pPr>
          <w:r w:rsidRPr="00344D8F">
            <w:rPr>
              <w:rStyle w:val="PlaceholderText"/>
            </w:rPr>
            <w:t>Click or tap here to enter text.</w:t>
          </w:r>
        </w:p>
      </w:docPartBody>
    </w:docPart>
    <w:docPart>
      <w:docPartPr>
        <w:name w:val="2D459EE0687848E39C5900B83B1A1E1F"/>
        <w:category>
          <w:name w:val="General"/>
          <w:gallery w:val="placeholder"/>
        </w:category>
        <w:types>
          <w:type w:val="bbPlcHdr"/>
        </w:types>
        <w:behaviors>
          <w:behavior w:val="content"/>
        </w:behaviors>
        <w:guid w:val="{03F5EA11-3C57-452F-824A-9D0C5A1FAF89}"/>
      </w:docPartPr>
      <w:docPartBody>
        <w:p w:rsidR="00134495" w:rsidRDefault="00134495" w:rsidP="00134495">
          <w:pPr>
            <w:pStyle w:val="2D459EE0687848E39C5900B83B1A1E1F"/>
          </w:pPr>
          <w:r w:rsidRPr="00344D8F">
            <w:rPr>
              <w:rStyle w:val="PlaceholderText"/>
            </w:rPr>
            <w:t>Click or tap here to enter text.</w:t>
          </w:r>
        </w:p>
      </w:docPartBody>
    </w:docPart>
    <w:docPart>
      <w:docPartPr>
        <w:name w:val="B35100305F3F480E9F8A94A8C0A41F69"/>
        <w:category>
          <w:name w:val="General"/>
          <w:gallery w:val="placeholder"/>
        </w:category>
        <w:types>
          <w:type w:val="bbPlcHdr"/>
        </w:types>
        <w:behaviors>
          <w:behavior w:val="content"/>
        </w:behaviors>
        <w:guid w:val="{8035434D-7546-4CAF-97B6-D9EC4083DD4E}"/>
      </w:docPartPr>
      <w:docPartBody>
        <w:p w:rsidR="00134495" w:rsidRDefault="00134495" w:rsidP="00134495">
          <w:pPr>
            <w:pStyle w:val="B35100305F3F480E9F8A94A8C0A41F69"/>
          </w:pPr>
          <w:r w:rsidRPr="00344D8F">
            <w:rPr>
              <w:rStyle w:val="PlaceholderText"/>
            </w:rPr>
            <w:t>Click or tap here to enter text.</w:t>
          </w:r>
        </w:p>
      </w:docPartBody>
    </w:docPart>
    <w:docPart>
      <w:docPartPr>
        <w:name w:val="D25A145DF32E4EBCAFA2225B01A27FBC"/>
        <w:category>
          <w:name w:val="General"/>
          <w:gallery w:val="placeholder"/>
        </w:category>
        <w:types>
          <w:type w:val="bbPlcHdr"/>
        </w:types>
        <w:behaviors>
          <w:behavior w:val="content"/>
        </w:behaviors>
        <w:guid w:val="{AB10B199-9446-4A97-BD1E-5A85A0445B91}"/>
      </w:docPartPr>
      <w:docPartBody>
        <w:p w:rsidR="00134495" w:rsidRDefault="00134495" w:rsidP="00134495">
          <w:pPr>
            <w:pStyle w:val="D25A145DF32E4EBCAFA2225B01A27FBC"/>
          </w:pPr>
          <w:r w:rsidRPr="00344D8F">
            <w:rPr>
              <w:rStyle w:val="PlaceholderText"/>
            </w:rPr>
            <w:t>Click or tap here to enter text.</w:t>
          </w:r>
        </w:p>
      </w:docPartBody>
    </w:docPart>
    <w:docPart>
      <w:docPartPr>
        <w:name w:val="953113817DE14D889BDD675F5E7E0E72"/>
        <w:category>
          <w:name w:val="General"/>
          <w:gallery w:val="placeholder"/>
        </w:category>
        <w:types>
          <w:type w:val="bbPlcHdr"/>
        </w:types>
        <w:behaviors>
          <w:behavior w:val="content"/>
        </w:behaviors>
        <w:guid w:val="{D6A00027-A8CA-4CE3-8548-628C343CF4DF}"/>
      </w:docPartPr>
      <w:docPartBody>
        <w:p w:rsidR="00134495" w:rsidRDefault="00134495" w:rsidP="00134495">
          <w:pPr>
            <w:pStyle w:val="953113817DE14D889BDD675F5E7E0E72"/>
          </w:pPr>
          <w:r w:rsidRPr="00344D8F">
            <w:rPr>
              <w:rStyle w:val="PlaceholderText"/>
            </w:rPr>
            <w:t>Click or tap here to enter text.</w:t>
          </w:r>
        </w:p>
      </w:docPartBody>
    </w:docPart>
    <w:docPart>
      <w:docPartPr>
        <w:name w:val="81B32002795B4F7E9A49FF4EB6DA1FF6"/>
        <w:category>
          <w:name w:val="General"/>
          <w:gallery w:val="placeholder"/>
        </w:category>
        <w:types>
          <w:type w:val="bbPlcHdr"/>
        </w:types>
        <w:behaviors>
          <w:behavior w:val="content"/>
        </w:behaviors>
        <w:guid w:val="{F38568F6-AD7B-41A9-A64B-6049C8EAF634}"/>
      </w:docPartPr>
      <w:docPartBody>
        <w:p w:rsidR="00134495" w:rsidRDefault="00134495" w:rsidP="00134495">
          <w:pPr>
            <w:pStyle w:val="81B32002795B4F7E9A49FF4EB6DA1FF6"/>
          </w:pPr>
          <w:r w:rsidRPr="00344D8F">
            <w:rPr>
              <w:rStyle w:val="PlaceholderText"/>
            </w:rPr>
            <w:t>Click or tap here to enter text.</w:t>
          </w:r>
        </w:p>
      </w:docPartBody>
    </w:docPart>
    <w:docPart>
      <w:docPartPr>
        <w:name w:val="58AEA825C70049A0A318D54D84AD3BD3"/>
        <w:category>
          <w:name w:val="General"/>
          <w:gallery w:val="placeholder"/>
        </w:category>
        <w:types>
          <w:type w:val="bbPlcHdr"/>
        </w:types>
        <w:behaviors>
          <w:behavior w:val="content"/>
        </w:behaviors>
        <w:guid w:val="{D246CD1C-6851-4555-A486-5A431BF9A183}"/>
      </w:docPartPr>
      <w:docPartBody>
        <w:p w:rsidR="00134495" w:rsidRDefault="00134495" w:rsidP="00134495">
          <w:pPr>
            <w:pStyle w:val="58AEA825C70049A0A318D54D84AD3BD3"/>
          </w:pPr>
          <w:r w:rsidRPr="00344D8F">
            <w:rPr>
              <w:rStyle w:val="PlaceholderText"/>
            </w:rPr>
            <w:t>Click or tap here to enter text.</w:t>
          </w:r>
        </w:p>
      </w:docPartBody>
    </w:docPart>
    <w:docPart>
      <w:docPartPr>
        <w:name w:val="A8133C0C7533440F9F8D5F6E2C3C13BD"/>
        <w:category>
          <w:name w:val="General"/>
          <w:gallery w:val="placeholder"/>
        </w:category>
        <w:types>
          <w:type w:val="bbPlcHdr"/>
        </w:types>
        <w:behaviors>
          <w:behavior w:val="content"/>
        </w:behaviors>
        <w:guid w:val="{63A7892A-8A4E-444D-8A6E-465D504F9083}"/>
      </w:docPartPr>
      <w:docPartBody>
        <w:p w:rsidR="00134495" w:rsidRDefault="00134495" w:rsidP="00134495">
          <w:pPr>
            <w:pStyle w:val="A8133C0C7533440F9F8D5F6E2C3C13BD"/>
          </w:pPr>
          <w:r w:rsidRPr="00344D8F">
            <w:rPr>
              <w:rStyle w:val="PlaceholderText"/>
            </w:rPr>
            <w:t>Click or tap here to enter text.</w:t>
          </w:r>
        </w:p>
      </w:docPartBody>
    </w:docPart>
    <w:docPart>
      <w:docPartPr>
        <w:name w:val="4F08EC280D2749C49880D539B4920EF7"/>
        <w:category>
          <w:name w:val="General"/>
          <w:gallery w:val="placeholder"/>
        </w:category>
        <w:types>
          <w:type w:val="bbPlcHdr"/>
        </w:types>
        <w:behaviors>
          <w:behavior w:val="content"/>
        </w:behaviors>
        <w:guid w:val="{8481CFC5-E598-4366-8D5A-60E3E35AFC38}"/>
      </w:docPartPr>
      <w:docPartBody>
        <w:p w:rsidR="00134495" w:rsidRDefault="00134495" w:rsidP="00134495">
          <w:pPr>
            <w:pStyle w:val="4F08EC280D2749C49880D539B4920EF7"/>
          </w:pPr>
          <w:r w:rsidRPr="00344D8F">
            <w:rPr>
              <w:rStyle w:val="PlaceholderText"/>
            </w:rPr>
            <w:t>Click or tap here to enter text.</w:t>
          </w:r>
        </w:p>
      </w:docPartBody>
    </w:docPart>
    <w:docPart>
      <w:docPartPr>
        <w:name w:val="ECFA260C85B24672A6998FE431BFAAB8"/>
        <w:category>
          <w:name w:val="General"/>
          <w:gallery w:val="placeholder"/>
        </w:category>
        <w:types>
          <w:type w:val="bbPlcHdr"/>
        </w:types>
        <w:behaviors>
          <w:behavior w:val="content"/>
        </w:behaviors>
        <w:guid w:val="{35AB1C65-7964-4BC1-847C-8FCC04DCD481}"/>
      </w:docPartPr>
      <w:docPartBody>
        <w:p w:rsidR="00134495" w:rsidRDefault="00134495" w:rsidP="00134495">
          <w:pPr>
            <w:pStyle w:val="ECFA260C85B24672A6998FE431BFAAB8"/>
          </w:pPr>
          <w:r w:rsidRPr="00344D8F">
            <w:rPr>
              <w:rStyle w:val="PlaceholderText"/>
            </w:rPr>
            <w:t>Click or tap here to enter text.</w:t>
          </w:r>
        </w:p>
      </w:docPartBody>
    </w:docPart>
    <w:docPart>
      <w:docPartPr>
        <w:name w:val="A65857ABD9C04FECA3BAF9D7AA2A611A"/>
        <w:category>
          <w:name w:val="General"/>
          <w:gallery w:val="placeholder"/>
        </w:category>
        <w:types>
          <w:type w:val="bbPlcHdr"/>
        </w:types>
        <w:behaviors>
          <w:behavior w:val="content"/>
        </w:behaviors>
        <w:guid w:val="{95945B64-A2BE-4C1B-9707-B80020940A9D}"/>
      </w:docPartPr>
      <w:docPartBody>
        <w:p w:rsidR="00134495" w:rsidRDefault="00134495" w:rsidP="00134495">
          <w:pPr>
            <w:pStyle w:val="A65857ABD9C04FECA3BAF9D7AA2A611A"/>
          </w:pPr>
          <w:r w:rsidRPr="00344D8F">
            <w:rPr>
              <w:rStyle w:val="PlaceholderText"/>
            </w:rPr>
            <w:t>Click or tap here to enter text.</w:t>
          </w:r>
        </w:p>
      </w:docPartBody>
    </w:docPart>
    <w:docPart>
      <w:docPartPr>
        <w:name w:val="20051C4A4E1D4F1AA75E471ECB664761"/>
        <w:category>
          <w:name w:val="General"/>
          <w:gallery w:val="placeholder"/>
        </w:category>
        <w:types>
          <w:type w:val="bbPlcHdr"/>
        </w:types>
        <w:behaviors>
          <w:behavior w:val="content"/>
        </w:behaviors>
        <w:guid w:val="{F8BEA734-4191-4BA9-9618-49CE95F61394}"/>
      </w:docPartPr>
      <w:docPartBody>
        <w:p w:rsidR="00134495" w:rsidRDefault="00134495" w:rsidP="00134495">
          <w:pPr>
            <w:pStyle w:val="20051C4A4E1D4F1AA75E471ECB664761"/>
          </w:pPr>
          <w:r w:rsidRPr="00344D8F">
            <w:rPr>
              <w:rStyle w:val="PlaceholderText"/>
            </w:rPr>
            <w:t>Click or tap here to enter text.</w:t>
          </w:r>
        </w:p>
      </w:docPartBody>
    </w:docPart>
    <w:docPart>
      <w:docPartPr>
        <w:name w:val="C430F168F2304D9999EED46134AD22C8"/>
        <w:category>
          <w:name w:val="General"/>
          <w:gallery w:val="placeholder"/>
        </w:category>
        <w:types>
          <w:type w:val="bbPlcHdr"/>
        </w:types>
        <w:behaviors>
          <w:behavior w:val="content"/>
        </w:behaviors>
        <w:guid w:val="{3243015C-4A97-469B-9F61-7D55300DB18A}"/>
      </w:docPartPr>
      <w:docPartBody>
        <w:p w:rsidR="00134495" w:rsidRDefault="00134495" w:rsidP="00134495">
          <w:pPr>
            <w:pStyle w:val="C430F168F2304D9999EED46134AD22C8"/>
          </w:pPr>
          <w:r w:rsidRPr="00344D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95"/>
    <w:rsid w:val="00134495"/>
    <w:rsid w:val="00251366"/>
    <w:rsid w:val="00873E49"/>
    <w:rsid w:val="00D561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34495"/>
    <w:rPr>
      <w:color w:val="808080"/>
    </w:rPr>
  </w:style>
  <w:style w:type="paragraph" w:customStyle="1" w:styleId="67FBD063674B418B8A0D9E66AAF33D51">
    <w:name w:val="67FBD063674B418B8A0D9E66AAF33D51"/>
    <w:rsid w:val="00134495"/>
  </w:style>
  <w:style w:type="paragraph" w:customStyle="1" w:styleId="FC8A7BBB1C3A4071B813D594D8DFD02C">
    <w:name w:val="FC8A7BBB1C3A4071B813D594D8DFD02C"/>
    <w:rsid w:val="00134495"/>
  </w:style>
  <w:style w:type="paragraph" w:customStyle="1" w:styleId="7072AEED5A254737847F4BF3C6A7ED48">
    <w:name w:val="7072AEED5A254737847F4BF3C6A7ED48"/>
    <w:rsid w:val="00134495"/>
  </w:style>
  <w:style w:type="paragraph" w:customStyle="1" w:styleId="30EFBED7AAA14BAD8EEB9F9A96981EAE">
    <w:name w:val="30EFBED7AAA14BAD8EEB9F9A96981EAE"/>
    <w:rsid w:val="00134495"/>
  </w:style>
  <w:style w:type="paragraph" w:customStyle="1" w:styleId="2D459EE0687848E39C5900B83B1A1E1F">
    <w:name w:val="2D459EE0687848E39C5900B83B1A1E1F"/>
    <w:rsid w:val="00134495"/>
  </w:style>
  <w:style w:type="paragraph" w:customStyle="1" w:styleId="B35100305F3F480E9F8A94A8C0A41F69">
    <w:name w:val="B35100305F3F480E9F8A94A8C0A41F69"/>
    <w:rsid w:val="00134495"/>
  </w:style>
  <w:style w:type="paragraph" w:customStyle="1" w:styleId="D25A145DF32E4EBCAFA2225B01A27FBC">
    <w:name w:val="D25A145DF32E4EBCAFA2225B01A27FBC"/>
    <w:rsid w:val="00134495"/>
  </w:style>
  <w:style w:type="paragraph" w:customStyle="1" w:styleId="953113817DE14D889BDD675F5E7E0E72">
    <w:name w:val="953113817DE14D889BDD675F5E7E0E72"/>
    <w:rsid w:val="00134495"/>
  </w:style>
  <w:style w:type="paragraph" w:customStyle="1" w:styleId="81B32002795B4F7E9A49FF4EB6DA1FF6">
    <w:name w:val="81B32002795B4F7E9A49FF4EB6DA1FF6"/>
    <w:rsid w:val="00134495"/>
  </w:style>
  <w:style w:type="paragraph" w:customStyle="1" w:styleId="58AEA825C70049A0A318D54D84AD3BD3">
    <w:name w:val="58AEA825C70049A0A318D54D84AD3BD3"/>
    <w:rsid w:val="00134495"/>
  </w:style>
  <w:style w:type="paragraph" w:customStyle="1" w:styleId="A8133C0C7533440F9F8D5F6E2C3C13BD">
    <w:name w:val="A8133C0C7533440F9F8D5F6E2C3C13BD"/>
    <w:rsid w:val="00134495"/>
  </w:style>
  <w:style w:type="paragraph" w:customStyle="1" w:styleId="4F08EC280D2749C49880D539B4920EF7">
    <w:name w:val="4F08EC280D2749C49880D539B4920EF7"/>
    <w:rsid w:val="00134495"/>
  </w:style>
  <w:style w:type="paragraph" w:customStyle="1" w:styleId="ECFA260C85B24672A6998FE431BFAAB8">
    <w:name w:val="ECFA260C85B24672A6998FE431BFAAB8"/>
    <w:rsid w:val="00134495"/>
  </w:style>
  <w:style w:type="paragraph" w:customStyle="1" w:styleId="A65857ABD9C04FECA3BAF9D7AA2A611A">
    <w:name w:val="A65857ABD9C04FECA3BAF9D7AA2A611A"/>
    <w:rsid w:val="00134495"/>
  </w:style>
  <w:style w:type="paragraph" w:customStyle="1" w:styleId="20051C4A4E1D4F1AA75E471ECB664761">
    <w:name w:val="20051C4A4E1D4F1AA75E471ECB664761"/>
    <w:rsid w:val="00134495"/>
  </w:style>
  <w:style w:type="paragraph" w:customStyle="1" w:styleId="C430F168F2304D9999EED46134AD22C8">
    <w:name w:val="C430F168F2304D9999EED46134AD22C8"/>
    <w:rsid w:val="00134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RV Theme">
  <a:themeElements>
    <a:clrScheme name="Resources Victoria">
      <a:dk1>
        <a:srgbClr val="232222"/>
      </a:dk1>
      <a:lt1>
        <a:srgbClr val="FFFFFF"/>
      </a:lt1>
      <a:dk2>
        <a:srgbClr val="343741"/>
      </a:dk2>
      <a:lt2>
        <a:srgbClr val="F5F7D4"/>
      </a:lt2>
      <a:accent1>
        <a:srgbClr val="FF9E1B"/>
      </a:accent1>
      <a:accent2>
        <a:srgbClr val="00B2A8"/>
      </a:accent2>
      <a:accent3>
        <a:srgbClr val="CEDC00"/>
      </a:accent3>
      <a:accent4>
        <a:srgbClr val="333641"/>
      </a:accent4>
      <a:accent5>
        <a:srgbClr val="FFC576"/>
      </a:accent5>
      <a:accent6>
        <a:srgbClr val="00867F"/>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RV Theme" id="{76192CC8-431D-4A79-B590-98B1E08F5F6F}" vid="{083FB27F-90AB-4E76-B35A-CEB7F7CEB0E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B8019783A312244D84EAB042C90F9D5B" ma:contentTypeVersion="214" ma:contentTypeDescription="All project related information. The library can be used to manage multiple projects." ma:contentTypeScope="" ma:versionID="9581e0d628ec846d03d0d24f885eadab">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f3ab9331-df7f-4a95-a0cf-d47b52e58f87" targetNamespace="http://schemas.microsoft.com/office/2006/metadata/properties" ma:root="true" ma:fieldsID="35a9d7c1921195e356678e98112e577b" ns1:_="" ns2:_="" ns3:_="" ns4:_="" ns5:_="">
    <xsd:import namespace="http://schemas.microsoft.com/sharepoint/v3"/>
    <xsd:import namespace="9fd47c19-1c4a-4d7d-b342-c10cef269344"/>
    <xsd:import namespace="a5f32de4-e402-4188-b034-e71ca7d22e54"/>
    <xsd:import namespace="05aa45cf-ed89-4733-97a8-db4ce5c51511"/>
    <xsd:import namespace="f3ab9331-df7f-4a95-a0cf-d47b52e58f87"/>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TenementNumber" minOccurs="0"/>
                <xsd:element ref="ns5:Plan_x002f_ReferenceNumber" minOccurs="0"/>
                <xsd:element ref="ns5:Function" minOccurs="0"/>
                <xsd:element ref="ns5:Stage_x002f_Status" minOccurs="0"/>
                <xsd:element ref="ns5:PrimaryAuthorityHolder" minOccurs="0"/>
                <xsd:element ref="ns5:ActionNotes" minOccurs="0"/>
                <xsd:element ref="ns5:RegOpsRegion"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ternalName="ProjName">
      <xsd:simpleType>
        <xsd:union memberTypes="dms:Text">
          <xsd:simpleType>
            <xsd:restriction base="dms:Choice">
              <xsd:enumeration value="Choice 1"/>
              <xsd:enumeration value="Choice 2"/>
              <xsd:enumeration value="Choice 3"/>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16;#Program Strategy|a6651d8a-f3ed-41da-abaa-64fe320e523e"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b9331-df7f-4a95-a0cf-d47b52e58f87" elementFormDefault="qualified">
    <xsd:import namespace="http://schemas.microsoft.com/office/2006/documentManagement/types"/>
    <xsd:import namespace="http://schemas.microsoft.com/office/infopath/2007/PartnerControls"/>
    <xsd:element name="TenementNumber" ma:index="29" nillable="true" ma:displayName="Tenement Number" ma:format="Dropdown" ma:internalName="TenementNumber">
      <xsd:simpleType>
        <xsd:restriction base="dms:Text">
          <xsd:maxLength value="255"/>
        </xsd:restriction>
      </xsd:simpleType>
    </xsd:element>
    <xsd:element name="Plan_x002f_ReferenceNumber" ma:index="30" nillable="true" ma:displayName="Plan/Reference Number" ma:format="Dropdown" ma:internalName="Plan_x002f_ReferenceNumber">
      <xsd:simpleType>
        <xsd:restriction base="dms:Text">
          <xsd:maxLength value="255"/>
        </xsd:restriction>
      </xsd:simpleType>
    </xsd:element>
    <xsd:element name="Function" ma:index="31" nillable="true" ma:displayName="Function" ma:format="Dropdown" ma:internalName="Function">
      <xsd:simpleType>
        <xsd:restriction base="dms:Choice">
          <xsd:enumeration value="Advice and enquiries"/>
          <xsd:enumeration value="Applications"/>
          <xsd:enumeration value="Reporting"/>
          <xsd:enumeration value="Stakeholder engagement"/>
          <xsd:enumeration value="Investigations"/>
          <xsd:enumeration value="Planning"/>
          <xsd:enumeration value="Work plan"/>
          <xsd:enumeration value="Governance"/>
          <xsd:enumeration value="Submission"/>
          <xsd:enumeration value="Reserve inventory"/>
          <xsd:enumeration value="Approvals"/>
          <xsd:enumeration value="Briefing"/>
        </xsd:restriction>
      </xsd:simpleType>
    </xsd:element>
    <xsd:element name="Stage_x002f_Status" ma:index="32" nillable="true" ma:displayName="Stage/Status" ma:format="Dropdown" ma:internalName="Stage_x002f_Status">
      <xsd:simpleType>
        <xsd:restriction base="dms:Choice">
          <xsd:enumeration value="Delegate approval - Statutory Authorisations"/>
          <xsd:enumeration value="Awaiting advice"/>
          <xsd:enumeration value="On hold"/>
          <xsd:enumeration value="Draft"/>
          <xsd:enumeration value="Approved"/>
          <xsd:enumeration value="Refused"/>
          <xsd:enumeration value="RVAC Director review"/>
          <xsd:enumeration value="Client information"/>
          <xsd:enumeration value="Evaluation"/>
        </xsd:restriction>
      </xsd:simpleType>
    </xsd:element>
    <xsd:element name="PrimaryAuthorityHolder" ma:index="33" nillable="true" ma:displayName="Primary Authority Holder" ma:format="Dropdown" ma:internalName="PrimaryAuthorityHolder">
      <xsd:simpleType>
        <xsd:restriction base="dms:Text">
          <xsd:maxLength value="255"/>
        </xsd:restriction>
      </xsd:simpleType>
    </xsd:element>
    <xsd:element name="ActionNotes" ma:index="34" nillable="true" ma:displayName="Action Notes" ma:format="Dropdown" ma:internalName="ActionNotes">
      <xsd:simpleType>
        <xsd:restriction base="dms:Note">
          <xsd:maxLength value="255"/>
        </xsd:restriction>
      </xsd:simpleType>
    </xsd:element>
    <xsd:element name="RegOpsRegion" ma:index="35" nillable="true" ma:displayName="RegOps Region" ma:format="Dropdown" ma:internalName="RegOpsRegion">
      <xsd:simpleType>
        <xsd:restriction base="dms:Choice">
          <xsd:enumeration value="North"/>
          <xsd:enumeration value="East"/>
          <xsd:enumeration value="West"/>
          <xsd:enumeration value="All"/>
          <xsd:enumeration value="N/A"/>
        </xsd:restriction>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16</Value>
      <Value>1</Value>
      <Value>2</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Name xmlns="9fd47c19-1c4a-4d7d-b342-c10cef269344" xsi:nil="true"/>
    <b9b43b809ea4445880dbf70bb9849525 xmlns="9fd47c19-1c4a-4d7d-b342-c10cef269344">
      <Terms xmlns="http://schemas.microsoft.com/office/infopath/2007/PartnerControls"/>
    </b9b43b809ea4445880dbf70bb9849525>
    <ActionNotes xmlns="f3ab9331-df7f-4a95-a0cf-d47b52e58f87" xsi:nil="true"/>
    <g91c59fb10974fa1a03160ad8386f0f4 xmlns="9fd47c19-1c4a-4d7d-b342-c10cef269344">
      <Terms xmlns="http://schemas.microsoft.com/office/infopath/2007/PartnerControls"/>
    </g91c59fb10974fa1a03160ad8386f0f4>
    <Project_Phase xmlns="9fd47c19-1c4a-4d7d-b342-c10cef269344" xsi:nil="true"/>
    <Plan_x002f_ReferenceNumber xmlns="f3ab9331-df7f-4a95-a0cf-d47b52e58f87" xsi:nil="true"/>
    <PrimaryAuthorityHolder xmlns="f3ab9331-df7f-4a95-a0cf-d47b52e58f87" xsi:nil="tru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Program Strategy</TermName>
          <TermId xmlns="http://schemas.microsoft.com/office/infopath/2007/PartnerControls">a6651d8a-f3ed-41da-abaa-64fe320e523e</TermId>
        </TermInfo>
      </Terms>
    </f2ccc2d036544b63b99cbcec8aa9ae6a>
    <DLCPolicyLabelClientValue xmlns="05aa45cf-ed89-4733-97a8-db4ce5c51511">Version {_UIVersionString}</DLCPolicyLabelClientValue>
    <Stage_x002f_Status xmlns="f3ab9331-df7f-4a95-a0cf-d47b52e58f87" xsi:nil="true"/>
    <TenementNumber xmlns="f3ab9331-df7f-4a95-a0cf-d47b52e58f87" xsi:nil="true"/>
    <DLCPolicyLabelLock xmlns="05aa45cf-ed89-4733-97a8-db4ce5c51511" xsi:nil="true"/>
    <Function xmlns="f3ab9331-df7f-4a95-a0cf-d47b52e58f87" xsi:nil="true"/>
    <RegOpsRegion xmlns="f3ab9331-df7f-4a95-a0cf-d47b52e58f87" xsi:nil="true"/>
    <_dlc_DocId xmlns="a5f32de4-e402-4188-b034-e71ca7d22e54">DOCID989-879911385-458</_dlc_DocId>
    <DLCPolicyLabelValue xmlns="05aa45cf-ed89-4733-97a8-db4ce5c51511">Version {_UIVersionString}</DLCPolicyLabelValue>
    <_dlc_DocIdUrl xmlns="a5f32de4-e402-4188-b034-e71ca7d22e54">
      <Url>https://delwpvicgovau.sharepoint.com/sites/ecm_989/_layouts/15/DocIdRedir.aspx?ID=DOCID989-879911385-458</Url>
      <Description>DOCID989-879911385-458</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A1AADA-1FFF-456C-BFD3-CA7D2E4DD81A}">
  <ds:schemaRefs>
    <ds:schemaRef ds:uri="office.server.policy"/>
  </ds:schemaRefs>
</ds:datastoreItem>
</file>

<file path=customXml/itemProps3.xml><?xml version="1.0" encoding="utf-8"?>
<ds:datastoreItem xmlns:ds="http://schemas.openxmlformats.org/officeDocument/2006/customXml" ds:itemID="{2F77D9F9-498A-4DE3-8278-DB57D1357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f3ab9331-df7f-4a95-a0cf-d47b52e58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4CA2E6D4-613E-4742-8997-E3D4D94B40B9}">
  <ds:schemaRefs>
    <ds:schemaRef ds:uri="http://schemas.microsoft.com/sharepoint/events"/>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124974BE-6084-471F-A710-9BB5882E0AF2}">
  <ds:schemaRefs>
    <ds:schemaRef ds:uri="Microsoft.SharePoint.Taxonomy.ContentTypeSync"/>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f3ab9331-df7f-4a95-a0cf-d47b52e58f87"/>
    <ds:schemaRef ds:uri="05aa45cf-ed89-4733-97a8-db4ce5c51511"/>
    <ds:schemaRef ds:uri="a5f32de4-e402-4188-b034-e71ca7d22e54"/>
  </ds:schemaRefs>
</ds:datastoreItem>
</file>

<file path=docProps/app.xml><?xml version="1.0" encoding="utf-8"?>
<Properties xmlns="http://schemas.openxmlformats.org/officeDocument/2006/extended-properties" xmlns:vt="http://schemas.openxmlformats.org/officeDocument/2006/docPropsVTypes">
  <Template>Resources%20Victoria_Blank%20A4%20Portrait.dotx?OR=81dd2b71-fb82-4b33-ac71-fed46bf0f87a&amp;CID=853ee8a1-a037-600</Template>
  <TotalTime>1</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Minor Variation submission tenplate</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Variation submission template</dc:title>
  <dc:subject/>
  <dc:creator>Tylah K Drochmann (DEECA)</dc:creator>
  <cp:keywords/>
  <dc:description/>
  <cp:lastModifiedBy>Linus Norman (DEECA)</cp:lastModifiedBy>
  <cp:revision>5</cp:revision>
  <cp:lastPrinted>2022-06-17T02:14:00Z</cp:lastPrinted>
  <dcterms:created xsi:type="dcterms:W3CDTF">2025-12-31T00:20:00Z</dcterms:created>
  <dcterms:modified xsi:type="dcterms:W3CDTF">2026-01-21T23:40:00Z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0x0101009298E819CE1EBB4F8D2096B3E0F0C2911D00B8019783A312244D84EAB042C90F9D5B</vt:lpwstr>
  </property>
  <property fmtid="{D5CDD505-2E9C-101B-9397-08002B2CF9AE}" pid="5" name="MediaServiceImageTags">
    <vt:lpwstr/>
  </property>
  <property fmtid="{D5CDD505-2E9C-101B-9397-08002B2CF9AE}" pid="6" name="ClassificationContentMarkingFooterShapeIds">
    <vt:lpwstr>18,1b,1e,1f,23,28</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2023-10-25T22:27:12Z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b02f439d-14e6-4d38-b8aa-06f27cdd8837</vt:lpwstr>
  </property>
  <property fmtid="{D5CDD505-2E9C-101B-9397-08002B2CF9AE}" pid="15" name="MSIP_Label_4257e2ab-f512-40e2-9c9a-c64247360765_ContentBits">
    <vt:lpwstr>2</vt:lpwstr>
  </property>
  <property fmtid="{D5CDD505-2E9C-101B-9397-08002B2CF9AE}" pid="16" name="Agency">
    <vt:i4>1</vt:i4>
  </property>
  <property fmtid="{D5CDD505-2E9C-101B-9397-08002B2CF9AE}" pid="17" name="Division">
    <vt:i4>5</vt:i4>
  </property>
  <property fmtid="{D5CDD505-2E9C-101B-9397-08002B2CF9AE}" pid="18" name="Dissemination Limiting Marker">
    <vt:lpwstr>1;#FOUO|955eb6fc-b35a-4808-8aa5-31e514fa3f26</vt:lpwstr>
  </property>
  <property fmtid="{D5CDD505-2E9C-101B-9397-08002B2CF9AE}" pid="19" name="Security Classification">
    <vt:lpwstr>2;#Unclassified|7fa379f4-4aba-4692-ab80-7d39d3a23cf4</vt:lpwstr>
  </property>
  <property fmtid="{D5CDD505-2E9C-101B-9397-08002B2CF9AE}" pid="20" name="Records_x0020_Class_x0020_Project">
    <vt:lpwstr>16;#Program Strategy|a6651d8a-f3ed-41da-abaa-64fe320e523e</vt:lpwstr>
  </property>
  <property fmtid="{D5CDD505-2E9C-101B-9397-08002B2CF9AE}" pid="21" name="Security_x0020_Classification">
    <vt:lpwstr>2;#Unclassified|7fa379f4-4aba-4692-ab80-7d39d3a23cf4</vt:lpwstr>
  </property>
  <property fmtid="{D5CDD505-2E9C-101B-9397-08002B2CF9AE}" pid="22" name="Record_x0020_Purpose">
    <vt:lpwstr/>
  </property>
  <property fmtid="{D5CDD505-2E9C-101B-9397-08002B2CF9AE}" pid="23" name="Department_x0020_Document_x0020_Type">
    <vt:lpwstr/>
  </property>
  <property fmtid="{D5CDD505-2E9C-101B-9397-08002B2CF9AE}" pid="24" name="Dissemination_x0020_Limiting_x0020_Marker">
    <vt:lpwstr>1;#FOUO|955eb6fc-b35a-4808-8aa5-31e514fa3f26</vt:lpwstr>
  </property>
  <property fmtid="{D5CDD505-2E9C-101B-9397-08002B2CF9AE}" pid="25" name="Records Class Project">
    <vt:lpwstr>16;#Program Strategy|a6651d8a-f3ed-41da-abaa-64fe320e523e</vt:lpwstr>
  </property>
  <property fmtid="{D5CDD505-2E9C-101B-9397-08002B2CF9AE}" pid="26" name="Record Purpose">
    <vt:lpwstr/>
  </property>
  <property fmtid="{D5CDD505-2E9C-101B-9397-08002B2CF9AE}" pid="27" name="Department Document Type">
    <vt:lpwstr/>
  </property>
  <property fmtid="{D5CDD505-2E9C-101B-9397-08002B2CF9AE}" pid="28" name="_dlc_DocIdItemGuid">
    <vt:lpwstr>828afc01-6395-4ce5-8b79-2008fe64fdb1</vt:lpwstr>
  </property>
</Properties>
</file>